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eb9b" w14:textId="038e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18 қазандағы № 336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2024-2025 оқу жылына техникалық және кәсіптік, орта білімнен кейінгі білімі бар кадрларды даярлауға арналған мемлекеттік білім беру тапсырысы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___ _________ №_____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техникалық және кәсіптік, орта білімнен кейінгі білім беру бағдарламаларын іске асыратын білім беру ұйымдарында техникалық және кәсіптік, орта білімі бар кадрларды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Кодтары, мамандықтары және бағдарламалары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көлемі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нормативке сәйкес бір маманды даярлаудың құны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базасында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11-сынып базасын 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"Мектепке дейінгі тәрбие және оқыту"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"Мектепке дейінгі тәрбие мен оқыту ұйымдарының тәрбиешісі"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 "Бастауыш білім беру мұғалімі"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5АВ01140101 "Бастауыш білім беру педагогикасы мен әдістемесі қолданбалы бакалавры"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"Музыкалық білім беру"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 "Мектепке дейінгі, бастауыш және негізгі орта білім берудің музыка мұғалімі"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"Дене тәрбиесі және спорт"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"Дене тәрбиесі мұғалімі"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"Негізгі орта білім берудегі тіл мен әдебиетті оқытудың педагогикасы мен әдістемесі"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"Қазақ тілі мен әдебиеті мұғалімі"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"Негізгі орта білім берудегі тіл мен әдебиетті оқытудың педагогикасы мен әдістемесі"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"Орыс тілі мен әдебиеті мұғалімі"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"Бастауыш және негізгі орта білім берудің информатика мұғалімі"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"Графикалық және мультимедиялық дизайн"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3W02110301 "Графикалық жұмыстарды орындаушы"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"Интерьер дизайны"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3W02120101 "Көркем-дизайнерлік жұмыстарды орындаушы"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"Аспаптық орындау" (аспап 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 "Концертмейстер, балалар музыка мектебінің оқытушысы"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"Аспаптық орындау" (аспап 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 "Оркестр әртісі (дирижер), балалар музыка мектебінің оқытушысы"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"Аспаптық орындау" (аспап 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 "Халық аспаптар оркестрінің әртісі (дирижер), балалар музыка мектебінің оқытушысы"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"Вокалдық өнер"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 "Академиялық ән салу әртісі, балалар музыка мектебінің оқытушысы"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"Вокалдық өнер"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 "Дәстүрлі ән салу әртісі, балалар музыка мектебінің оқытушысы"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"Хорды дирижерлау"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 "Хормейстер, оқытушы"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2150700 "Хореографиялық өнері"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 "Би ансамблінің әртісі, оқытушы, хореографиялық ұжым жетекшісі"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"Халықтық көркем шығармашылығы"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 "Көркемөнерпаздар хореографиялық ұжымының жетекшісі, оқытушы"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"Халықтық көркем шығармашылығы"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 "Көркемөнерпаздар халық аспаптары оркестрінің (ансамблінің) жетекшісі, оқытушы"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"Халықтық көркем шығармашылығы"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 "Сәндік-қолданбалы шеберлік ұжымының жетекшісі, оқытушы"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"Есеп және аудит"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"Бухгалтер"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"Маркетинг"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 "Сатушы"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"Есептеу техникасы және ақпараттық желілер"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"Компьютерлік аппараттық қамтамасыз ету операторы"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"Бағдарламалық қамтамасыз ету"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"Web-дизайнер"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"Бағдарламалық қамтамасыз ету"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"Ақпараттық жүйелер технигі"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07161100 "Қашықтықтан басқарылатын авиациялық жүйе"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3W07161101 "Пилотсыз ұшатын ұшу аппараттарының операторы"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"Зертханалық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 "Химиялық талдау зертханашысы"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 жабдықтары"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07130200 "Электрмен қамтамасыз ету"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 "Электр монтаждаушы"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"Электромеханикалық жабдықтарға техникалық қызмет көрсету, жөндеу және пайдалану (түрлері және салалары бойынша)"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 "Электр жабдықтарын монтаждаушы"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"Технологиялық процесстерді автоматтандыру және басқару (бейін бойынша)"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 "Бақылау-өлшеу аспаптары мен автоматикаға қызмет көрсету және жөндеу жөніндегі слесарь"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және телекоммуникациялар"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 "Телекоммуникациялық жабдықтар мен байланыс арналарын электромонтаждаушы-реттеуші"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"Дәнекерлеу ісі"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"Электргазымен дәнекерлеуші"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07150600 "Слесарлық іс"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 Авариялық-қалпына келтіру жұмыстарының слесары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"Автомобиль көлігіне техникалық қызмет көрсету, жөндеу және пайдалану"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"Автомобиль жөндеу слесарі"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"Автомобиль көлігіне техникалық қызмет көрсету, жөндеу және пайдалану"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"Автомобиль электр жабдықтарын жөндеу жөніндегі электрик"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"Ауыл шаруашылығын механикаландыру"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 "Ауыл шаруашылығы техникасын жөндеу шебері"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"Ауыл шаруашылығын механикаландыру"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"Ауыл шаруашылығы өндірісінің тракторист-машинисі"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"Сүт және сүт өнімдерін өндіру"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 "Техник-технолог"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"Нан пісіру, макарон және кондитер өндірісі"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 "Кондитер"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"Нан пісіру, макарон және кондитер өндірісі"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 "Техник-технолог"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 "Қант өндірісі"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3W07210401 "Қант өндіру операторы"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"Жиһаз өндірісі"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 "Жиһаз жинақтаушы"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"Тігін өндірісі және киімдерді үлгілеу"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 "Тігінші"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"Тігін өндірісі және киімдерді үлгілеу"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"Арнайы тігінші"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"Ландшафтық дизайн"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3W07310501 "Көгалдандыру шебері"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 "Ағаш ұстасы және паркет жұмыстарының шебері"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 "Кең бейінді құрылыс жұмыстарының шебері"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"Автомобиль жолдары мен аэродромдар құрылысы және пайдалану"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 "Жол-құрылыс машиналарының машинисі"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"Тұрғын үй-коммуналдық шаруашылық объектілерінің инженерлік жүйелерін монтаждау және пайдалану"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 "Слесарь-сантехник"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"Газбен қамтамасыз ету жабдықтары мен жүйелерін құрастыру және пайдалану"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 "Газ құбырларын пайдалану және жөндеу слесарі"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 "Сумен жабдықтау және су бұру жүйелерінің тазарту құрылыстарын пайдалану"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3W07321301 Т"азарту құрылыстарының технологиялық жабдықтарын монтаждаушы"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"Өсімдікті қорғау және карантин"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3W08110401 "Лаборант"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"Орман шаруашылығы"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 "Орманшы"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 "Ветеринарлық санитар"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"Мейіргер ісі"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3W09130102 "Массажист"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"Шаштараз өнері"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"Шаштараз стилисті"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"Қонақ үй бизнесі"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 "Әкімші"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"Тамақтандыруды ұйымдастыру"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"Кондитер-безендіруші"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"Тамақтандыруды ұйымдастыру"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"Аспазшы"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"Нан пісіру, макарон және кондитер өндірісі"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 "Наубайшы"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 "Саяхат жүргізуші"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 "Туристiк агент"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3W07310101 "Исполнитель графических работ"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"Төтенше жағдайда қорғау (салалар бойынша)"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3W10320202 "Кинолог"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