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ad90" w14:textId="56ba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"Талдықорған-Үшарал" магистральдық газ құбырының желілік бөлігін орналастыру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26 қарашадағы № 391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 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"Талдықорған-Үшарал" магистральдық газ құбырының желілік бөлігін орналастыру үшін меншік иелерінен және жер пайдаланушылардан жер учаскелерін алып қоймай 4 жыл мерзімге "Интергаз Орталық Азия" акционерлік қоғамына қауымдық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"Интергаз Орталық Азия" акционерлік қоғамы жер учаскелерінің меншік иелері мен жер пайдаланушыларына шығынды өтесін, олардың өтемақы мөлшерi тараптардың келiсiмiмен белгiленсін.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Жақанбаев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"___" ___________ № _____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екпелер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шабын-дық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жайы-лым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24254012395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"Тенеке" магистральдық каналға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24254012399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"Каржаутоган" су бұру каналға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 Бекбатырович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24254013119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Сарметенов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Уалиевич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24254013405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Имандосанов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Сембаевич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Байрлы Есенович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Әлімбек Серікболсын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24254016609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24254017233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"Каратоган" магистральдық каналға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Оспангалиев Жаксылык Толеубаевич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Кауменов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Жанатович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Нарышев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Жидеханович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Стагнеев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Борисович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Кенсабаевич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Биядилов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Нурдаулет Кошербаевич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Чукенова Суинбике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Биядилова Камеш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Маликович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Толганбаева Саулежан Танирбергеновна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Есенгелди Мырзагалиевич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Оспанбаева Умиткан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24254035437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Айталимов Бейсенбек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Сванбаев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Кизайбекович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Данабатырова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Фания Бекеновна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Жантайлаков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Асылбекович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Айнакулова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Нурдана Кожановна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Бейсбеков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Самарханович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Есберлиевна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Жантайлаков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Асылбекович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 Кожабекович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Жабыкбаевич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Есберлиевна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Тобыкбай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Тулегенович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Досымович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24254039406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Қайбар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24254039503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РХ-1 каналға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Жолдыбаев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Жексембекович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Бершимбетова Мынтенге Оспанбековна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Жылкайдарова Кулсакан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Исатаевич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Иембергенович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Турдахынбай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Койбеков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Жолтышевич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 Данабекович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Турганбай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Кангабылов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Муратбекович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Бершимбетова Мынтенге Оспанбековна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Шаяхметович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24254040520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Мусабаланов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 Ахметкожанович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24254040531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Кажияхметович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24254040560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Махашев Толеген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Аргинбаев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 Баймадиевич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Канатхан Саханович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Бектемирова Магрифа Адилбековна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Каймбасов Танырберген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Талийжан Нусипжанович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Тажиков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Кыдырмаулы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"Международное агентство по туризму "Фараб"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 Кудайберген Жумабекович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Сагымбеков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 Бимолданович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Адилханович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Дуйсебекова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Алпеш Касымхановна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24254044501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Аужанов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 Аужанович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24254044506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Белдикбаев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Кусмолданович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24254044520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Шаймерденович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24254044542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 Султанбек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24254044561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Байзолдановна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Мухаметчинова Бабила Тулендиновна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 Турсын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 Турсын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24254044666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Бектемирова Магрифа Адилбековна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Ерденбаев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 Сламбекович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24254044703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Махашев Толеген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24254044745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Махашев Толеген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24254044823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Сатыбалды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24254044833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тас шаруашылыгы"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24254044836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Махашев Толеген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24254044885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Жабайханов Жайлаухан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24254044895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Күнболат Бағын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24254044903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Турсынбекович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24254044917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Баймолданова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 Журсиновна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Талгатұлы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24254044927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Атамбаев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Капашович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24254044947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Токжигит Карибаевич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Сиргебаев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Толеухан Абикенович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Акшай Молдабаевна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Сагынган Нурасиловна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Жазайбекович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 Акимбекович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Сабетхан Танкитович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Сапашевич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Кабатаев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 Жанысович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Сурапов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Сатыбалдинович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Тогасова Бибикадиша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Бестибаев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 Еркинбаевич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Клышбеков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 Сайлауович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Сыдыгалиев Нурсалык Имангалиевич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Нургелды Нурболатович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"Баяуыл"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Багысбекова Турсынжамал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Амзиев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Баталович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Абилхамитович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Сарсенкызы Сагира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Шалапов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Беккали Рыскалиевич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24254045174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Разбеков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 Жумагулович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Жумаханович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Несипбаевич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Нарышев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Жидеханович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 Жанилисович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Клышбеков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Адилет Сайлауович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Толегенович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Омирзак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Ризабек Серикханович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Тилеужанов Жетписбай Бекетович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 Абиш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Лаубаев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Жанетович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Болатбаева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Шайдахметовна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 Серикжан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Женис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Кылышбеков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Сайлауович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Маметислам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Байзолдаев Абилгазы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Клышбеков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 Сайлауович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 Ожербек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 Бекбатырович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Ризабек Серикханович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Байзолдаев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Абылгазыевич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Маратович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 Шархан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24254050552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Воронцов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Григорьевич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24254050598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 Козыбайулы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Омарәлі Нұртай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Әбдірбек Қызырбек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"Panel Sistem KZ"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сою цехын және бордақылау кешенін салу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Байсалбаева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Ултай Бекниязовна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24254050691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Койайдаров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Бактыбай Абдикаримович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24254050731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Нүсіпбай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Сұлташ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Уәш Сәлима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 Бәден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Каденова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 Орысбаевна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Әбдірез Мұңғұлбек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Шәймұран Қабинұр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Қызырбек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Тұрдыбек Сыбанбек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Әбдірез Тұрсыннұр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Мадь Ерсин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Рабигалиева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Маратовна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Дәуен Алшын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 Жанажыл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Әспет Жеңісәлі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Расыл Қуатбек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Қатыран Қосын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Ижауат Думан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Майрагүл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 Сакенович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Ыбырайхым Баһаргүл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Сымжанов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Абдикаримович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Қажыбек Макек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Тұрдықожа Ерген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Тұрдықожа Аманкелді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Чамер Аққора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 Сержан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Божыхан Қызыржан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Матайбек Тулекович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24254093275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Узаков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Ақансері Найманханұлы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Киялбеков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Рысбаевич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Закір Нұрлыгүл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Разбек Әліхан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Жағпар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Дуисен Гулсагым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Байболатов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Айдынгалиулы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Бакирович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Жеделхан Нұқ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Гүлбақша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Амитова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Саулеш Мажитовна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 Жумай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Ығылым Жеделхан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Қастер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Жумагуль Ашимовна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 Сержан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Бопыш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Асылбаева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Камиш Дубековна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Мусеке Кенжебаевич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Усербай Мырзабекович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Усербай Мырзабекович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Мадикадыр Сулейменович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Дуанбекова Гульджамал Кожбановна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Дубеков Елубек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"Агрохолдинг Аксу"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Актанбаев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Абдрахманович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Квитко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 Баян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Матрузиев Файзулла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Турысбек Батырбекович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Бакытжан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Оразгалиев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Муратбекович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Болатхан Турсунович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Смагулбеков Ешмуханбет Нысамбекович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24254097449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Смагулбеков Ешмуханбет Нысамбекович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24254097450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Берикбол Толегенович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Берикбол Толегенович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Кожбанов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Ермухамет Нурмухаметович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24254097592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Аманжол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Нокушев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Даиржанович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шаруышылығын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Нокушев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Даиржанович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шаруышылығын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"Ашока kz"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24254097737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Сокбаев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Маратович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Сокбаев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Маратович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"АксуКант"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"АксуКант"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"АксуКант"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"АксуКант"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"АксуКант"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Замантаевич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Мүтәліп Зинахан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24254097896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"Байсерке-Агро"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Қыдырбек Сәрсенбек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Нұргүл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 Нұрдана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Сабденов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Бакдаулет Ешетаевич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Нокушев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Даиржанович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шаруышылығын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Тоқтарбай Ұшқын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Болатқазы Венера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Қайыпбек Шынаргүл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Ырымбай Дәриха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24254097978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Увалиева Кенжетай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Сеитовна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Абдракынов Адильжан Аятбекович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Жексембеков Балгабек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Балабаев Сыдык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Канапьянов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Кажиахметович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Джакупова Рабига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Маратович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Байдикенович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Кенебай Рахат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24254102323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24254120106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24254120108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24254120109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24254120114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24254120118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объектілеріне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объектілеріне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"Аксуирригация" МКК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объектілеріне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"Аксуирригация" МКК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объектілеріне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"Аксуирригация" МКК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 объектілеріне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24254121296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99,5849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99,5849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 Аликен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24255007236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Асылханов Кали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24255023158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Биттеев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Мырзахметович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24255023404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Жанысбаев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Шаймуканович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24255024266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Дуйсембинов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Байдолданович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24255024336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Машен Сембаевич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Жуандыков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Базенович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24255025281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Таберек Асан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Слямович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Конырова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Кайниза Сабыржановна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Базарханов Турсынбай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Дуйсембинов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Байдолданович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24255025375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тұяқ"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24255049102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Сымайыл Жұман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24255065167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Косманов Балтабек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Катчибаев Уалибек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Катчибаев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Алмасбек Уалибекович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Аликович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Уатхан Султан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Аликович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Дқнебек Есқатбек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24255066126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Тубагулов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Базарбекович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Болатович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Камзанов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Сейткали Кудайбергенович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Болаткан Жумаканович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Коспанов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Жумагалиевич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Муханбетов Толеген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Ерболсын Кабикенович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 Кайрат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Хажекен Пионер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Досмагулов Жанатлеу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Турарбекович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Асетович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24255072365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"Уйгентасское лесное хозяйство" КММ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24255087101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 Алпысбай Кумарович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24255092215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"Сельский Механизатор"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Нагашбек Турарбекович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 Аканович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Зейнегабылович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Акимбеков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Жанабил Карбекович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Мунайтбасова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Хаджиахметовна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Мунайтбасова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Хаджиахметовна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Мунайтбасов Батырбек Кабылмажитович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Жаксыгельдинов Турсынмамет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Жолжаксинова Умит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 Самал ЛТД"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Солтабаев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Муратович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24255097276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"Автомобиль жолдары комитетінің Алматы облыстық департаменті"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24255127107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"Автомобиль жолдары комитетінің Алматы облыстық департаменті"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24255127108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24255127131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24255129157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ғимараттарға және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жүйелері объектілеріне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24255129168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шаруашылық суару жүйелеріне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24255129172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шаруашылық суару жүйелеріне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24255129173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шаруашылық суару жүйелеріне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24255129228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шаруашылық суару жүйелеріне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130,8242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Жексенбинова Шырын Ержигитовна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24264010102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Боскинов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Абдыкадырович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24264010103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Сарыева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Бейсековна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24264010110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Сарыев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Маманович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24264010111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"Талдыкорганская районная эксплуатационная часть" РММ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24264019106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аудандық пайдалану бөліміне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Сундетбай Кибанович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24264019113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Андасбаевич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24264019114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"Жанатов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Алдабергенов атындағы агрофирма"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24264019115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"Жанатов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Алдабергенов атындағы агрофирма"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24264019116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Карамулдинов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Султанович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Саргалдаков Жанатбек Садвакасович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Хұсайын Дәуітұлы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Хаймулдина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Сайя Кыдырмановна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Бектурсунова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 Нурсагиевна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Абдрашев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Айткалиевич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Дошанов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Мейрбеков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Блисбекович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 Ертаевич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 Жумабаевич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Ильдар Асылбекович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Какаманов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Кашаканович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Портнов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Бельгужанов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Мухамадиевич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24264025262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Суанбеков Нурмагамбет Жумаканович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Хазизович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 Байзулданович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Бекболатов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Кумисбекович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Целищев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Павлович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Калдаев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 Шокибаевич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24264025447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Демисинова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Айжамал Игеубековна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Баймухамбетулы Ержан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24264025449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Надира Амирхановна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Каинбаева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Чолпан Досымбековна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24264025483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Кунсипа Абдибековна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Тулепбергенова Культай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Хазизович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Дюсенбинова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Бигуль Елеусизовна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Каргабаева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 Мухановна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энергетика және тұрғын үй-коммуналдық шаруашылық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24264025592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"Алматы-Талдықорган" магистральдық ғаз құбырының объектілеріне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Самалбаев Омирсерик Онербаевич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24264026105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Шетиев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 Смитович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24264026107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тұтыну бағбандық кооперативі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24264043040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"Жартасты"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24264043049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құм-тас қоспасын өндіру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Хильниченко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Петрович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24264048114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Хильниченко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Петрович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24264048118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Алимсеит Алимгазиевич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24264048130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Мейрамбай Кенжебаевич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Бигалиев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Турсынгалиевич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Нуркасымовна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"Сут Мастер-М"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"Зернопродукт-Р"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"Капальский" МКК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"Зернопродукт-Р"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Асылбаев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Баяхмет Бибатырович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 Николаевич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24264100254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Германович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24264101102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Солтанбекова Куланда Оразгалиевна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24264101103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Саилибаев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 Рахимович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24264101113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Солтанбекова Куланда Оразгалиевна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24264101186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Левицкая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Николаевна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24264106115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"Зернопродукт-Р"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24264106116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Сыйршыбек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24264106120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Оралхан Байгалиевна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24264106127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Зейнелбек Базарбек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Манасов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Жугинтаевич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Будырбаев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Алпысбаевич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Сундетбай Кибанович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Беделова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 Умбетбаевна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Мамажанов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Айткажинович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Турсумбекович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Нурдаулетов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Кыдыркожанович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Шорманович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Ауганбаев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Уксикбай Нартбаевич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"Талдыкорганская районная эксплуатационная часть" РММ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аудандық пайдалану бөліміне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Есимжанов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Мухитович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24264109254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"Автомобиль жолдары комитетінің Алматы облыстық департаменті"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24264111102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24264111105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24264111108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"Талдықорған-Текелі"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24264111125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"НК Қазақстан темір жолы" АҚ филиалы Магистральдық жүйесінің Алматы бөлімшесі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24264112111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магистральдық, станциялық және кірме жолдарына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"Казводхоз" РМК Алматы филиалы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24264113130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"Талдықорған" магистральдық каналға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ауданының ауыл шаруашылығы және жер қатынастары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24264113249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"Шоладыр" тарату каналға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ауданының ауыл шаруашылығы және жер қатынастары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24264113272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 Шымыр" шаруашылық каналға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ауданының ауыл шаруашылығы және жер қатынастары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24264113295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"Жартоган лотковый" шаруашылық каналға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компания по управлению электрическими сетями" 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24264114101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жүйелері объектілерін орналастыру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"Капал" АӨК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24264121112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43,4087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Токтарбаев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Абилхан Абугалиевич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24259052109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Кусембаев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Амирулланович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24259052125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Сурхаев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Ваха Новлиевич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24259052127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Ертлеуович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Байкуришев Сайлаубай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Хусайын Алпысбаевич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Канатхан Ибрайханович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Бимолдин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Намиолда Сулейменович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Каскырбаев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Саматұлы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Едилов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Аиыпович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Дюсембаевич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 Алпысбай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 Кудырбек Алпысбаевич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 "Соя Казахстана"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Башалакова Гульсим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Ауелов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 Жанайбекович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Танирбергенов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Дуйсенович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Танатар Жумагалиевич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Хусайнов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Хасанали Нусипович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Жаксыбеков Жармуханбет Балтабекович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 Жетнаевич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 Оралханович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Сагидуллин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Марлан Шаймерденович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Бейсенбекович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Байдолдин Беделхан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Болысбекова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Рая Манатаевна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Кайратбек Толепбергенович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Иманханов Аскербек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Кыдырманова Марфуга Егеубековна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Аскерович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"Крестьянское хозяйство "Саркан Агро"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"Крестьянское хозяйство "Саркан Агро"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Дқнекеров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 Асхатбекович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Касымханович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Канатхан Ибрайханович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Кияхметова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Гулнар Асхарбаевна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Турысбекова Бахатай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Абдршина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Нуршат Мырзагалиевна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Канайбаев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Ыганович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Ербосынова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Молжигитовна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Карашанов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Айтмурат Ермекович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Телемисова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 Ербатыровна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Серик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Болатовна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Байдолдин Беделхан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"Март-Агро"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24263007487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Нукей Болат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Омирсерик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 Омирсерикулы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Адилжан Даулетханович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 Балтабек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Бекасым Апсеитович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Болысбеков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Манатаевич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Мамбетбаев Мухаметшарип Сейсенбекович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Нұбарак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"Сарканд-МТС-Агро"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Шаймуханбет Ерасилович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Акимбекович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Саметаевич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Толеуханович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Букешов Сагатбек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Бекмұратұлы Бекнар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Мустафанов Бакыт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Балтабекович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Садеев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 Ескермесович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24263013367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Уажит Ибраевич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24263019257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"Крестьянское хозяйство "Саркан Агро"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24263019304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Николаевич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24263019371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Полухин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Юрьевич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24263019374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Макетов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Булатович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24263019382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Серикканович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Сасамбаев Калам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Мухаметкалиевич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Чункенов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Балгабекович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Устембеков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Кадиржан Тулеуханович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Кожабекович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Шегеубековна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Найманбаева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Багила Бабакумаровна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"Сарканд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Инвест"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Тореханович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Томорбаев Турсынгалий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Турайгыров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Тайтулеу Еркибаевич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Сербаев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Кенжебаевич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Сламжанович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Торехан Капесович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Буашев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Кумысбекович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Куренкеев Жанибек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Бектурган Мухаметжанович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Максутович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Рахатов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Рахатович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Чункенов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Балгабекович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Жекен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Жанарқызы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Шатырбаев Жетписбай Матенович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Умерханов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 Жумабаевич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Алсеитович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Нурлангали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Нурлангалиулы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Джасакбаев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Толеугалиевич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Джасакбаев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Толеугалиевич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Джасакбаев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Толеугалиевич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Джасакбаев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Толеугалиевич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Мустахибеков Еркингали Нусипкалиевич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Кияхметова Гульназия Аскарбаевна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Кантай Байкеновна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Калюжный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Денисович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Толеугазы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24263038682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Мурзабаев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Ахметкалиевич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Тусипбекович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Молдаханова Назигуль Давлетовна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 Орынбаевна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Сериккали Чалабаевич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Секаманов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Панатай Ожимкулович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Досымович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Досымович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Тутенова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Карибаевна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Умбетеев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 Кудайбергенович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Жумыкбаев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Изтелеу Кусаинович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Чарапиева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Калибековна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Жамантаев Мейрамгали Упинович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Калибекова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Батыш Кенебаевна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Чункенов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Балгабекович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 Кумыскан Мербековна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24263038797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Набира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Акыббеков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Айтджума Нурсейтович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24263038833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Акыбеков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Жумагалий Нурсеитович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24263038834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 Якиянович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24263038852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Каменов Кадырбек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Макашов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Аргынбаевич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Жатаков Сейдахан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Каменов Кадырбек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 Амантай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Валентинович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Рымкан Наванович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 Елубай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Раимбеков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 Сакенович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Чурегеева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Абылкасымовна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"Раимбек-Сүт"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"Раимбек-Сүт"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"Раимбек-Сүт"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Қамит Акбар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Жармұқамет Ұлболсын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24263042503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"Алима агро"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24263042555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Сейсенбай Дантаевич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24263042599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Тлеужанов Буркутбаи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НефҰдов Александр Дмитриевич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24263042655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Шаймурат Абильханович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24263046112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Мыктыбаев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Куатбекович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24263047122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Смаилова Балгайша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Батырбай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Батырбай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Мыктыбаев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Куатбекович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Кумарбеков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Исабекович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Нурланов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Умергали Ахметович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Кажиев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Аманбекович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 карьер ДРСУ"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24263049121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құм-тас қоспасын өндіру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24263070111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24263070114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24263070120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жолаушы көлігі және автомобиль жолдары басқармасы"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24263070124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"Алматы-Өскемен" автомобиль жолына қызмет көсрету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"Сарканирригация" МКК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"Сарканирригация" МКК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"Сарканирригация" МКК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"Сарканирригация" МКК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"Сарканирригация" МКК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"Сарканирригация" МКК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"Сарканирригация" МКК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ауыл шаруашылығы бөлімі"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24263072328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каналдарға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Тульбасова Кулбаран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24268945105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"Племенной центр "Асыл" ЖШС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24268946101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Кылибаевич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Байузакова Батима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Рахимбай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Султанович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 және тұрғын үйге қызмет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"Алматы-Болашак" 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Ешетаевич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Жексенбинов Сагимбек Сахахович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Тукбетов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Базарбекович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Сегезбаева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 Акашевна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Арнур Нурабекович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Кунгожанов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Султанович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"САД" ӨК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Мурат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Маенгенов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Капанович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Тлеужан Аугамбаевич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Бейсенбай Дантаевич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24268950378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