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abfc3" w14:textId="f4ab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облыстық мәслихатының 2023 жылғы 15 желтоқсандағы № 11-64 "Жетісу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Жетісу облыстық мәслихатының 2024 жылғы 28 маусымдағы № 17-108 шешімі</w:t>
      </w:r>
    </w:p>
    <w:p>
      <w:pPr>
        <w:spacing w:after="0"/>
        <w:ind w:left="0"/>
        <w:jc w:val="both"/>
      </w:pPr>
      <w:bookmarkStart w:name="z7" w:id="0"/>
      <w:r>
        <w:rPr>
          <w:rFonts w:ascii="Times New Roman"/>
          <w:b w:val="false"/>
          <w:i w:val="false"/>
          <w:color w:val="000000"/>
          <w:sz w:val="28"/>
        </w:rPr>
        <w:t>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Жетісу облыстық мәслихатының "Жетісу облысының 2024-2026 жылдарға арналған облыстық бюджеті туралы" 2023 жылғы 15 желтоқсандағы </w:t>
      </w:r>
      <w:r>
        <w:rPr>
          <w:rFonts w:ascii="Times New Roman"/>
          <w:b w:val="false"/>
          <w:i w:val="false"/>
          <w:color w:val="000000"/>
          <w:sz w:val="28"/>
        </w:rPr>
        <w:t>№ 11-64</w:t>
      </w:r>
      <w:r>
        <w:rPr>
          <w:rFonts w:ascii="Times New Roman"/>
          <w:b w:val="false"/>
          <w:i w:val="false"/>
          <w:color w:val="000000"/>
          <w:sz w:val="28"/>
        </w:rPr>
        <w:t xml:space="preserve"> (Нормативтік құқықтық актілерді мемлекеттік тіркеу тізілімінде № 190684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479 361 705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46 876 841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13 065 804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17 000 мың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419 402 060 мың теңге;</w:t>
      </w:r>
    </w:p>
    <w:bookmarkEnd w:id="8"/>
    <w:bookmarkStart w:name="z16" w:id="9"/>
    <w:p>
      <w:pPr>
        <w:spacing w:after="0"/>
        <w:ind w:left="0"/>
        <w:jc w:val="both"/>
      </w:pPr>
      <w:r>
        <w:rPr>
          <w:rFonts w:ascii="Times New Roman"/>
          <w:b w:val="false"/>
          <w:i w:val="false"/>
          <w:color w:val="000000"/>
          <w:sz w:val="28"/>
        </w:rPr>
        <w:t>
      2) шығындар 479 533 373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17 962 349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32 830 436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14 868 087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2 879 555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2 879 555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21 013 572 мың теңге;</w:t>
      </w:r>
    </w:p>
    <w:bookmarkEnd w:id="16"/>
    <w:bookmarkStart w:name="z24" w:id="17"/>
    <w:p>
      <w:pPr>
        <w:spacing w:after="0"/>
        <w:ind w:left="0"/>
        <w:jc w:val="both"/>
      </w:pPr>
      <w:r>
        <w:rPr>
          <w:rFonts w:ascii="Times New Roman"/>
          <w:b w:val="false"/>
          <w:i w:val="false"/>
          <w:color w:val="000000"/>
          <w:sz w:val="28"/>
        </w:rPr>
        <w:t xml:space="preserve">
      6) бюджет тапшылығын қаржыландыру (профицитін пайдалану) </w:t>
      </w:r>
    </w:p>
    <w:bookmarkEnd w:id="17"/>
    <w:bookmarkStart w:name="z25" w:id="18"/>
    <w:p>
      <w:pPr>
        <w:spacing w:after="0"/>
        <w:ind w:left="0"/>
        <w:jc w:val="both"/>
      </w:pPr>
      <w:r>
        <w:rPr>
          <w:rFonts w:ascii="Times New Roman"/>
          <w:b w:val="false"/>
          <w:i w:val="false"/>
          <w:color w:val="000000"/>
          <w:sz w:val="28"/>
        </w:rPr>
        <w:t>
      21 013 572 мың теңге, оның ішінде:</w:t>
      </w:r>
    </w:p>
    <w:bookmarkEnd w:id="18"/>
    <w:bookmarkStart w:name="z26" w:id="19"/>
    <w:p>
      <w:pPr>
        <w:spacing w:after="0"/>
        <w:ind w:left="0"/>
        <w:jc w:val="both"/>
      </w:pPr>
      <w:r>
        <w:rPr>
          <w:rFonts w:ascii="Times New Roman"/>
          <w:b w:val="false"/>
          <w:i w:val="false"/>
          <w:color w:val="000000"/>
          <w:sz w:val="28"/>
        </w:rPr>
        <w:t>
      қарыздар түсімі 27 042 708 мың теңге;</w:t>
      </w:r>
    </w:p>
    <w:bookmarkEnd w:id="19"/>
    <w:bookmarkStart w:name="z27" w:id="20"/>
    <w:p>
      <w:pPr>
        <w:spacing w:after="0"/>
        <w:ind w:left="0"/>
        <w:jc w:val="both"/>
      </w:pPr>
      <w:r>
        <w:rPr>
          <w:rFonts w:ascii="Times New Roman"/>
          <w:b w:val="false"/>
          <w:i w:val="false"/>
          <w:color w:val="000000"/>
          <w:sz w:val="28"/>
        </w:rPr>
        <w:t>
      қарыздарды өтеу 11 440 638 мың теңге;</w:t>
      </w:r>
    </w:p>
    <w:bookmarkEnd w:id="20"/>
    <w:bookmarkStart w:name="z28" w:id="21"/>
    <w:p>
      <w:pPr>
        <w:spacing w:after="0"/>
        <w:ind w:left="0"/>
        <w:jc w:val="both"/>
      </w:pPr>
      <w:r>
        <w:rPr>
          <w:rFonts w:ascii="Times New Roman"/>
          <w:b w:val="false"/>
          <w:i w:val="false"/>
          <w:color w:val="000000"/>
          <w:sz w:val="28"/>
        </w:rPr>
        <w:t>
      бюджет қаражатының пайдаланылатын қалдықтары 5 411 502 мың теңге.";</w:t>
      </w:r>
    </w:p>
    <w:bookmarkEnd w:id="21"/>
    <w:bookmarkStart w:name="z29"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22"/>
    <w:bookmarkStart w:name="z30" w:id="23"/>
    <w:p>
      <w:pPr>
        <w:spacing w:after="0"/>
        <w:ind w:left="0"/>
        <w:jc w:val="both"/>
      </w:pPr>
      <w:r>
        <w:rPr>
          <w:rFonts w:ascii="Times New Roman"/>
          <w:b w:val="false"/>
          <w:i w:val="false"/>
          <w:color w:val="000000"/>
          <w:sz w:val="28"/>
        </w:rPr>
        <w:t>
       "14. 2024 жылға арналған облыстық бюджетте қоршаған ортаны қорғау және объектілерді дамыту жөніндегі іс-шараларды өткізуге 633 707 мың теңге сомасында көзделсін.</w:t>
      </w:r>
    </w:p>
    <w:bookmarkEnd w:id="23"/>
    <w:bookmarkStart w:name="z31" w:id="24"/>
    <w:p>
      <w:pPr>
        <w:spacing w:after="0"/>
        <w:ind w:left="0"/>
        <w:jc w:val="both"/>
      </w:pPr>
      <w:r>
        <w:rPr>
          <w:rFonts w:ascii="Times New Roman"/>
          <w:b w:val="false"/>
          <w:i w:val="false"/>
          <w:color w:val="000000"/>
          <w:sz w:val="28"/>
        </w:rPr>
        <w:t>
      15. 2024 жылға арналған облыстық бюджетте автомобиль жолдарының жұмыс істеуін қамтамасыз етуге және көлік инфрақұрылымын дамытуға 30 059 141 мың теңге сомасында көзделсін.".</w:t>
      </w:r>
    </w:p>
    <w:bookmarkEnd w:id="24"/>
    <w:bookmarkStart w:name="z32" w:id="25"/>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5"/>
    <w:bookmarkStart w:name="z33" w:id="26"/>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2024 жылғы 28 маусымдағы № 17-108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мәслихатының 2023 жылғы 15 желтоқсандағы "Жетісу облысының 2024-2026 жылдарға арналған облыстық бюджеті туралы" № 11-64 шешіміне 1-қосымша</w:t>
            </w:r>
          </w:p>
        </w:tc>
      </w:tr>
    </w:tbl>
    <w:bookmarkStart w:name="z37" w:id="27"/>
    <w:p>
      <w:pPr>
        <w:spacing w:after="0"/>
        <w:ind w:left="0"/>
        <w:jc w:val="left"/>
      </w:pPr>
      <w:r>
        <w:rPr>
          <w:rFonts w:ascii="Times New Roman"/>
          <w:b/>
          <w:i w:val="false"/>
          <w:color w:val="000000"/>
        </w:rPr>
        <w:t xml:space="preserve"> Жетісу облысының 2024 жылға арналған облыстық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479 361 705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46 876 841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788 197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13 065 804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10 458 851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419 402 060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408 061 042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408 061 042</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мың теңге</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479 533 373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5 758 905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3 137 878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2 721 135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Әкімдерді сайлауды қамтамасыз ету және өткізу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Қазақстан халқы Ассамблеясының қызметін қамтамасыз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481 399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3 890 507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367 375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2 328 303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1 899 058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357 322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13 163 226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13 114 930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9 234 743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3 877 687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205 995 748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24 385 450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1 270 565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23 114 885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153 453 051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130 619 533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1 633 601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2 660 511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96 770 651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113 861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27 203 352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11 981 027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214 126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11 766 901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10 852 491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9 260 366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14 004 584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14 004 584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13 970 208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293 133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1 046 424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784 183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12 813 106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12 813 106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536 653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1 679 027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306 556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6 967 699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15 045 748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4 807 530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1 884 529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409 094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1 453 868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2 923 001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сейсмикалық күшейту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195 128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2 727 873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1 542 704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8 271 140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8 271 140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286 531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6 242 694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26 156 560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8 312 685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7 417 904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1 403 825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2 102 929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894 781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544 795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197 793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76 605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10 246 566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10 133 092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9 200 318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7 597 309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7 425 845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6 077 220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109 437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18 859 898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18 759 898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18 248 784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547 746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404 229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3 256 642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13 979 467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26 138 931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5 110 182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5 072 792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2 835 684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1 468 827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12 071 329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9 399 665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889 807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7 270 694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469 294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670 792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4 668 001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587 515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1 981 813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682 820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2 098 673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1 895 172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354 543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3 934 876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2 286 658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1 869 442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1 648 218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381 513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1 074 745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26 262 952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3 674 800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3 028 934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645 866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22 588 152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35 573 031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30 729 165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24 007 504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4 428 789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2 620 710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3 304 049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1 036 870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4 797 892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3 644 434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684 462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2 990 125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2 903 974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86 151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942 088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785 181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151 474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291 479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115 467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15 407 985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14 537 809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3 508 210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10 831 146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766 007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139 586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36 715 215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30 059 141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30 059 141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14 327 801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2 542 208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13 189 132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897 844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5 753 230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130 298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2 461 225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3 161 287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8 598 811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1 459 762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221 735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834 306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50 757</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7 139 049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175 334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939 584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2 385 611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265 615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42 099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2 366 421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568 195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395 719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255 902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2 278 555</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2 274 784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39 687 301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39 033 863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521 506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17 962 349</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32 830 436</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15 740 164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15 740 164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14 740 164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4 630 363</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10 109 801</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15 708 272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5 188 272</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1 853 384</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3 334 888</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14 868 087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14 868 087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14 868 087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14 865 689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2 398 </w:t>
            </w: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863 160</w:t>
            </w:r>
          </w:p>
        </w:tc>
      </w:tr>
      <w:tr>
        <w:trPr>
          <w:trHeight w:val="30" w:hRule="atLeast"/>
        </w:trPr>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-21 013 572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21 013 572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27 042 708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27 042 708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13 369 324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5 411 502</w:t>
            </w: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11 440 638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11 440 638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11 440 638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11 440 638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9 773 417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1 666 984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