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0d8" w14:textId="a23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2024 жылғы 13 маусымдағы № 470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№7232 тіркелген)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қаласының мемлекеттік тұрғын үй қорындағы тұрғын үйді пайдаланғаны үшін төлемақы мөлшері белгіленсін;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"Талдықорған қаласының тұрғын үй қатынастары бөлімі" ММ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Талдықорған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_________ жылғы ___ ____________ "Талдықорған қаласының мемлекеттік тұрғын үй қорындағы тұрғын үйді пайдаланғаны үшін төлемақы мөлшерін белгілеу туралы" № _____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ш.м үшін 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№229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№239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№245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39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69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70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71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72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417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418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419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429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439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449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459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469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477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489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490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516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517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518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519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529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530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531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88/269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88/279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88/289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88/290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88/291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88/292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88/293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88/294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88/295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88/296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88/297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88/298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К.Жалайыри 88/416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