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b7d1" w14:textId="526b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қаласының ауылдық округтерінің 2024-2026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Талдықорған қалалық мәслихатының 2024 жылғы 12 қаңтардағы № 15-90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4-тармағымен.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жылдың 4 желтоқсандағы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Еркін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306 172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76 165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230 007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348 608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сальдо, оның ішінде: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42 436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пайдалану), оның ішінде: 42 436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42 436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Жетісу облысы Талдықорған қалалық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28-170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2024-2026 жылдарға арналған Өтенай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200 827 мың теңге, оның ішінде: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110 788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90 039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221 514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сальдо, оның ішінде: 0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20 687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пайдалану), оның ішінде: 20 687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20 687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Жетісу облысы Талдықорған қалалық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28-170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Талдықорған қалалық мәслихатының "Экономика, қаржы мәселелері және бюджет жөніндегі" тұрақты комиссиясына жүктелсін.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Талдықорған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2024 жылғы "12" қаңтар № 15-90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Жетісу облысы Талдықорған қалалық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28-170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Еркін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2024 жылғы "12" қаңтар № 15-90 шешіміне 2-қосымша</w:t>
            </w:r>
          </w:p>
        </w:tc>
      </w:tr>
    </w:tbl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Еркін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2024 жылғы "12" қаңтар № 15-90 шешіміне 3-қосымша</w:t>
            </w:r>
          </w:p>
        </w:tc>
      </w:tr>
    </w:tbl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Еркін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2024 жылғы "12" қаңтар № 15-90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Жетісу облысы Талдықорған қалалық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28-170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2024 жылға арналған Өтенай ауылдық округінің бюджеті 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 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шынықтыру-сауықтыружәне спорттық іс-шараларды өткізу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жасалатын операциялар бойынша сальдо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2024 жылғы "12" қаңтар № 15-90 шешіміне 5-қосымша</w:t>
            </w:r>
          </w:p>
        </w:tc>
      </w:tr>
    </w:tbl>
    <w:bookmarkStart w:name="z5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2025 жылға арналған Өтенай ауылдық округінің бюджеті 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2024 жылғы "12" қаңтар № 15-90 шешіміне 6-қосымша</w:t>
            </w:r>
          </w:p>
        </w:tc>
      </w:tr>
    </w:tbl>
    <w:bookmarkStart w:name="z5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2026 жылға арналған Өтенай ауылдық округінің бюджеті 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