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70aa" w14:textId="3857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12 қаңтардағы № 15-90 "Талдықорған қаласының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19 сәуірдегі № 20-120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2024-2026 жылдарға арналған бюджеттері туралы" 2024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Еркін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277 409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68 072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209 337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315 980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38 571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38 571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38 571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Өтенай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172 039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82 000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90 039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265 842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93 803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93 803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93 803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"19" сәуірдегі № 20-120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қаңтардағы № 15-90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"19" сәуірдегі № 20-120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қаңтардағы № 15-90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