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4e95" w14:textId="5a04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2023 жылғы 27 желтоқсандағы № 14-83 "Талдықорған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30 мамырдағы № 22-132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51 877 894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8 831 253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925 707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12 572 453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29 548 481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43 321 898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53 346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180 760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127 414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8 502 650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8 502 650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2 445 753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12 216 690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1 268 287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30 мамырдағы № 22-132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51 877 894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17 712 342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10 727 906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-8 502 650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