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98e7" w14:textId="abb9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2024 жылғы 12 қаңтардағы № 15-90 "Талдықорған қаласының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11 қазандағы № 26-157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2024-2026 жылдарға арналған бюджеттері туралы" 2024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15-90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Еркін ауылдық округінің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306 172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76 165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230 007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348 608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42 436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42 436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42 436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Өтенай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200 827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110 788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90 039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294 630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93 803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93 803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93 803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"11" қазандағы № 26-157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қаңтардағы № 15-90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"11" қазандағы № 26-157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қаңтардағы № 15-90 шешіміне 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Өтенай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 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шынықтыру-сауықтыружәне спорттық іс-шараларды өткізу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