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69e9" w14:textId="17c6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24 желтоқсандағы № 29-174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Талдықорған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48 834 045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12 907 200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1 174 399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544 808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34 207 638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59 081 157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167 522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108 745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276 267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10 079 590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10 079 590 мың теңге, оның ішінде: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6 450 925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621 434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4 250 099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Талдықорған қалалық мәслихатының 28.01.2025 </w:t>
      </w:r>
      <w:r>
        <w:rPr>
          <w:rFonts w:ascii="Times New Roman"/>
          <w:b w:val="false"/>
          <w:i w:val="false"/>
          <w:color w:val="000000"/>
          <w:sz w:val="28"/>
        </w:rPr>
        <w:t>№ 32-185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әкімдігінің 2025 жылға арналған резерві 287 946 мың теңге сомасында бекітілсін.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 бюджетінде қала бюджетінен ауылдық округтердің бюджеттеріне берілетін бюджеттік субвенциялардың көлемі 221 238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ауылдық округіне 184 141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Өтенай ауылдық округіне 37 097 мың теңге.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24 желтоқсандағы № 29-174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Талдықорған қалалық мәслихатының 28.01.2025 </w:t>
      </w:r>
      <w:r>
        <w:rPr>
          <w:rFonts w:ascii="Times New Roman"/>
          <w:b w:val="false"/>
          <w:i w:val="false"/>
          <w:color w:val="ff0000"/>
          <w:sz w:val="28"/>
        </w:rPr>
        <w:t>№ 32-185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34 207 638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8 173 308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24 желтоқсандағы № 29-174 шешіміне 2-қосымша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42 876 022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13 807 851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2 605 051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27 518 740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24 желтоқсандағы № 29-174 шешіміне 3-қосымша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42 877 546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14 529 465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1 613 100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