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a93a" w14:textId="6fba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бойынша 2025-2029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Жетісу облысы Талдықорған қалалық мәслихатының 2024 жылғы 30 желтоқсандағы № 30-179 шешімі</w:t>
      </w:r>
    </w:p>
    <w:p>
      <w:pPr>
        <w:spacing w:after="0"/>
        <w:ind w:left="0"/>
        <w:jc w:val="both"/>
      </w:pPr>
      <w:bookmarkStart w:name="z6" w:id="0"/>
      <w:r>
        <w:rPr>
          <w:rFonts w:ascii="Times New Roman"/>
          <w:b w:val="false"/>
          <w:i w:val="false"/>
          <w:color w:val="000000"/>
          <w:sz w:val="28"/>
        </w:rPr>
        <w:t xml:space="preserve">
      Қазақстан Республикасы Жер кодексінің 15-бабы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Талдықорған қалалық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Талдықорған қаласы бойынша 2025-2029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2024жылғы 30 желтоқсандағы № 30-179 шешіміне қосымша</w:t>
            </w:r>
          </w:p>
        </w:tc>
      </w:tr>
    </w:tbl>
    <w:bookmarkStart w:name="z11" w:id="3"/>
    <w:p>
      <w:pPr>
        <w:spacing w:after="0"/>
        <w:ind w:left="0"/>
        <w:jc w:val="left"/>
      </w:pPr>
      <w:r>
        <w:rPr>
          <w:rFonts w:ascii="Times New Roman"/>
          <w:b/>
          <w:i w:val="false"/>
          <w:color w:val="000000"/>
        </w:rPr>
        <w:t xml:space="preserve"> Талдықорған қаласы бойынша 2025-2029 жылдарға арналған жайылымдарды басқару және оларды пайдалану жөніндегі жоспар</w:t>
      </w:r>
    </w:p>
    <w:bookmarkEnd w:id="3"/>
    <w:bookmarkStart w:name="z12" w:id="4"/>
    <w:p>
      <w:pPr>
        <w:spacing w:after="0"/>
        <w:ind w:left="0"/>
        <w:jc w:val="both"/>
      </w:pPr>
      <w:r>
        <w:rPr>
          <w:rFonts w:ascii="Times New Roman"/>
          <w:b w:val="false"/>
          <w:i w:val="false"/>
          <w:color w:val="000000"/>
          <w:sz w:val="28"/>
        </w:rPr>
        <w:t xml:space="preserve">
      Осы Талдықорған қаласы бойынша 2025-2029 жылдарға арналған жайылымдарды басқару және оларды пайдалану жөніндегі жоспар (бұдан әрі - Жоспар)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"Жайылымдарды басқару және оларды пайдалану жөніндегі үлгілік жоспарды бекіту туралы" (Қазақстан Республикасының Әділет министрлігінде 2024 жылғы 29 шілдеде № 34831 болып тіркелген) Қазақстан Республикасы Ауыл шаруашылығы министрінің 2024 жылғы 29 шілдедегі № 263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4"/>
    <w:bookmarkStart w:name="z13"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болдырмау мақсатында қабылданды.</w:t>
      </w:r>
    </w:p>
    <w:bookmarkEnd w:id="5"/>
    <w:bookmarkStart w:name="z14" w:id="6"/>
    <w:p>
      <w:pPr>
        <w:spacing w:after="0"/>
        <w:ind w:left="0"/>
        <w:jc w:val="both"/>
      </w:pPr>
      <w:r>
        <w:rPr>
          <w:rFonts w:ascii="Times New Roman"/>
          <w:b w:val="false"/>
          <w:i w:val="false"/>
          <w:color w:val="000000"/>
          <w:sz w:val="28"/>
        </w:rPr>
        <w:t xml:space="preserve">
      Жоспар жерлердің болуы, олардың санаттар, жер учаскелерінің меншік иелері, жер пайдаланушылар мен алқаптар бойынша бөлінуі туралы ресми статистикалық ақпарат және мемлекеттік жер кадастры ақпараттық жүйесінен алынған мәліметтерді қамтитын келесі </w:t>
      </w:r>
      <w:r>
        <w:rPr>
          <w:rFonts w:ascii="Times New Roman"/>
          <w:b w:val="false"/>
          <w:i w:val="false"/>
          <w:color w:val="000000"/>
          <w:sz w:val="28"/>
        </w:rPr>
        <w:t>№1</w:t>
      </w:r>
      <w:r>
        <w:rPr>
          <w:rFonts w:ascii="Times New Roman"/>
          <w:b w:val="false"/>
          <w:i w:val="false"/>
          <w:color w:val="000000"/>
          <w:sz w:val="28"/>
        </w:rPr>
        <w:t xml:space="preserve">, № 2, </w:t>
      </w:r>
      <w:r>
        <w:rPr>
          <w:rFonts w:ascii="Times New Roman"/>
          <w:b w:val="false"/>
          <w:i w:val="false"/>
          <w:color w:val="000000"/>
          <w:sz w:val="28"/>
        </w:rPr>
        <w:t>№ 3</w:t>
      </w:r>
      <w:r>
        <w:rPr>
          <w:rFonts w:ascii="Times New Roman"/>
          <w:b w:val="false"/>
          <w:i w:val="false"/>
          <w:color w:val="000000"/>
          <w:sz w:val="28"/>
        </w:rPr>
        <w:t xml:space="preserve">, </w:t>
      </w:r>
      <w:r>
        <w:rPr>
          <w:rFonts w:ascii="Times New Roman"/>
          <w:b w:val="false"/>
          <w:i w:val="false"/>
          <w:color w:val="000000"/>
          <w:sz w:val="28"/>
        </w:rPr>
        <w:t>№ 4</w:t>
      </w:r>
      <w:r>
        <w:rPr>
          <w:rFonts w:ascii="Times New Roman"/>
          <w:b w:val="false"/>
          <w:i w:val="false"/>
          <w:color w:val="000000"/>
          <w:sz w:val="28"/>
        </w:rPr>
        <w:t xml:space="preserve">, </w:t>
      </w:r>
      <w:r>
        <w:rPr>
          <w:rFonts w:ascii="Times New Roman"/>
          <w:b w:val="false"/>
          <w:i w:val="false"/>
          <w:color w:val="000000"/>
          <w:sz w:val="28"/>
        </w:rPr>
        <w:t>№ 5</w:t>
      </w:r>
      <w:r>
        <w:rPr>
          <w:rFonts w:ascii="Times New Roman"/>
          <w:b w:val="false"/>
          <w:i w:val="false"/>
          <w:color w:val="000000"/>
          <w:sz w:val="28"/>
        </w:rPr>
        <w:t xml:space="preserve"> қосымшалар бар.</w:t>
      </w:r>
    </w:p>
    <w:bookmarkEnd w:id="6"/>
    <w:bookmarkStart w:name="z15" w:id="7"/>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екпе және аридтік жайылымдарда ауыл шаруашылығы жануарларын жаю ерекшеліктерін ескере отырып қабылданды.</w:t>
      </w:r>
    </w:p>
    <w:bookmarkEnd w:id="7"/>
    <w:bookmarkStart w:name="z16" w:id="8"/>
    <w:p>
      <w:pPr>
        <w:spacing w:after="0"/>
        <w:ind w:left="0"/>
        <w:jc w:val="both"/>
      </w:pPr>
      <w:r>
        <w:rPr>
          <w:rFonts w:ascii="Times New Roman"/>
          <w:b w:val="false"/>
          <w:i w:val="false"/>
          <w:color w:val="000000"/>
          <w:sz w:val="28"/>
        </w:rPr>
        <w:t>
      Әкімшілік-аумақтық бөлініске сәйкес Талдықорған қаласында 2 ауылдық округ бар. Ауылдық округтерде 2 мал қорымы жұмыс істейді.</w:t>
      </w:r>
    </w:p>
    <w:bookmarkEnd w:id="8"/>
    <w:bookmarkStart w:name="z17" w:id="9"/>
    <w:p>
      <w:pPr>
        <w:spacing w:after="0"/>
        <w:ind w:left="0"/>
        <w:jc w:val="both"/>
      </w:pPr>
      <w:r>
        <w:rPr>
          <w:rFonts w:ascii="Times New Roman"/>
          <w:b w:val="false"/>
          <w:i w:val="false"/>
          <w:color w:val="000000"/>
          <w:sz w:val="28"/>
        </w:rPr>
        <w:t>
      Талдықорған қаласының жалпы көлемі – 38 311 гектар. Санаттар бойынша жерлер бөлінісі:</w:t>
      </w:r>
    </w:p>
    <w:bookmarkEnd w:id="9"/>
    <w:bookmarkStart w:name="z18" w:id="10"/>
    <w:p>
      <w:pPr>
        <w:spacing w:after="0"/>
        <w:ind w:left="0"/>
        <w:jc w:val="both"/>
      </w:pPr>
      <w:r>
        <w:rPr>
          <w:rFonts w:ascii="Times New Roman"/>
          <w:b w:val="false"/>
          <w:i w:val="false"/>
          <w:color w:val="000000"/>
          <w:sz w:val="28"/>
        </w:rPr>
        <w:t>
      ауыл шаруашылығы мақсатындағы жерлер – 22 586 гектар;</w:t>
      </w:r>
    </w:p>
    <w:bookmarkEnd w:id="10"/>
    <w:bookmarkStart w:name="z19" w:id="11"/>
    <w:p>
      <w:pPr>
        <w:spacing w:after="0"/>
        <w:ind w:left="0"/>
        <w:jc w:val="both"/>
      </w:pPr>
      <w:r>
        <w:rPr>
          <w:rFonts w:ascii="Times New Roman"/>
          <w:b w:val="false"/>
          <w:i w:val="false"/>
          <w:color w:val="000000"/>
          <w:sz w:val="28"/>
        </w:rPr>
        <w:t>
      елді мекен жерлері – 10 398 гектар;</w:t>
      </w:r>
    </w:p>
    <w:bookmarkEnd w:id="11"/>
    <w:bookmarkStart w:name="z20" w:id="1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1 227 гектар;</w:t>
      </w:r>
    </w:p>
    <w:bookmarkEnd w:id="12"/>
    <w:bookmarkStart w:name="z21" w:id="13"/>
    <w:p>
      <w:pPr>
        <w:spacing w:after="0"/>
        <w:ind w:left="0"/>
        <w:jc w:val="both"/>
      </w:pPr>
      <w:r>
        <w:rPr>
          <w:rFonts w:ascii="Times New Roman"/>
          <w:b w:val="false"/>
          <w:i w:val="false"/>
          <w:color w:val="000000"/>
          <w:sz w:val="28"/>
        </w:rPr>
        <w:t>
      ерекше қорғалатын табиғи аумақтар – 28 гектар;</w:t>
      </w:r>
    </w:p>
    <w:bookmarkEnd w:id="13"/>
    <w:bookmarkStart w:name="z22" w:id="14"/>
    <w:p>
      <w:pPr>
        <w:spacing w:after="0"/>
        <w:ind w:left="0"/>
        <w:jc w:val="both"/>
      </w:pPr>
      <w:r>
        <w:rPr>
          <w:rFonts w:ascii="Times New Roman"/>
          <w:b w:val="false"/>
          <w:i w:val="false"/>
          <w:color w:val="000000"/>
          <w:sz w:val="28"/>
        </w:rPr>
        <w:t>
      орман қорының жерлері – 106 гектар;</w:t>
      </w:r>
    </w:p>
    <w:bookmarkEnd w:id="14"/>
    <w:bookmarkStart w:name="z23" w:id="15"/>
    <w:p>
      <w:pPr>
        <w:spacing w:after="0"/>
        <w:ind w:left="0"/>
        <w:jc w:val="both"/>
      </w:pPr>
      <w:r>
        <w:rPr>
          <w:rFonts w:ascii="Times New Roman"/>
          <w:b w:val="false"/>
          <w:i w:val="false"/>
          <w:color w:val="000000"/>
          <w:sz w:val="28"/>
        </w:rPr>
        <w:t>
      су қорының жерлері – 266 гектар;</w:t>
      </w:r>
    </w:p>
    <w:bookmarkEnd w:id="15"/>
    <w:bookmarkStart w:name="z24" w:id="16"/>
    <w:p>
      <w:pPr>
        <w:spacing w:after="0"/>
        <w:ind w:left="0"/>
        <w:jc w:val="both"/>
      </w:pPr>
      <w:r>
        <w:rPr>
          <w:rFonts w:ascii="Times New Roman"/>
          <w:b w:val="false"/>
          <w:i w:val="false"/>
          <w:color w:val="000000"/>
          <w:sz w:val="28"/>
        </w:rPr>
        <w:t>
      босалқы жерлер – 3 700 гектар.</w:t>
      </w:r>
    </w:p>
    <w:bookmarkEnd w:id="16"/>
    <w:bookmarkStart w:name="z25" w:id="17"/>
    <w:p>
      <w:pPr>
        <w:spacing w:after="0"/>
        <w:ind w:left="0"/>
        <w:jc w:val="both"/>
      </w:pPr>
      <w:r>
        <w:rPr>
          <w:rFonts w:ascii="Times New Roman"/>
          <w:b w:val="false"/>
          <w:i w:val="false"/>
          <w:color w:val="000000"/>
          <w:sz w:val="28"/>
        </w:rPr>
        <w:t>
      Қаланың климаты континенттік. Қаңтар айының орташа температурасы – 11-13°С, шілдеде 22-24°С. Жауын – шашынның жылдық орташа мөлшері 350-400 мм. Оның басым бөлігі наурыз – мамыр және қараша – желтоқсанда түседі. Жел негізінен солтүстік – шығыс (34%), солтүстік (16%) бағытта басым.</w:t>
      </w:r>
    </w:p>
    <w:bookmarkEnd w:id="17"/>
    <w:bookmarkStart w:name="z26" w:id="18"/>
    <w:p>
      <w:pPr>
        <w:spacing w:after="0"/>
        <w:ind w:left="0"/>
        <w:jc w:val="both"/>
      </w:pPr>
      <w:r>
        <w:rPr>
          <w:rFonts w:ascii="Times New Roman"/>
          <w:b w:val="false"/>
          <w:i w:val="false"/>
          <w:color w:val="000000"/>
          <w:sz w:val="28"/>
        </w:rPr>
        <w:t>
      Талдықорған қаласы табиғи жағдайлары бойынша тау етегi-шөлдi-далалық зонаға жатады. Өсімдіктер негізінен жусан-бетегелі-шалғынды.</w:t>
      </w:r>
    </w:p>
    <w:bookmarkEnd w:id="18"/>
    <w:bookmarkStart w:name="z27" w:id="19"/>
    <w:p>
      <w:pPr>
        <w:spacing w:after="0"/>
        <w:ind w:left="0"/>
        <w:jc w:val="both"/>
      </w:pPr>
      <w:r>
        <w:rPr>
          <w:rFonts w:ascii="Times New Roman"/>
          <w:b w:val="false"/>
          <w:i w:val="false"/>
          <w:color w:val="000000"/>
          <w:sz w:val="28"/>
        </w:rPr>
        <w:t>
      жоспар мыналарды қамтиды:</w:t>
      </w:r>
    </w:p>
    <w:bookmarkEnd w:id="19"/>
    <w:bookmarkStart w:name="z28" w:id="20"/>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схемасын (картасын);</w:t>
      </w:r>
    </w:p>
    <w:bookmarkEnd w:id="20"/>
    <w:bookmarkStart w:name="z29" w:id="21"/>
    <w:p>
      <w:pPr>
        <w:spacing w:after="0"/>
        <w:ind w:left="0"/>
        <w:jc w:val="both"/>
      </w:pPr>
      <w:r>
        <w:rPr>
          <w:rFonts w:ascii="Times New Roman"/>
          <w:b w:val="false"/>
          <w:i w:val="false"/>
          <w:color w:val="000000"/>
          <w:sz w:val="28"/>
        </w:rPr>
        <w:t xml:space="preserve">
      2) жеке ауладағы ауыл шаруашылығы жануарларын жаю бойынша халықтың мұқтаждығына арналған жайылымдар, оның ішінде қоғамдық жайылымдар белгіленген </w:t>
      </w:r>
      <w:r>
        <w:rPr>
          <w:rFonts w:ascii="Times New Roman"/>
          <w:b w:val="false"/>
          <w:i w:val="false"/>
          <w:color w:val="000000"/>
          <w:sz w:val="28"/>
        </w:rPr>
        <w:t>№1</w:t>
      </w:r>
      <w:r>
        <w:rPr>
          <w:rFonts w:ascii="Times New Roman"/>
          <w:b w:val="false"/>
          <w:i w:val="false"/>
          <w:color w:val="000000"/>
          <w:sz w:val="28"/>
        </w:rPr>
        <w:t>схемасын (картасын);</w:t>
      </w:r>
    </w:p>
    <w:bookmarkEnd w:id="21"/>
    <w:bookmarkStart w:name="z30" w:id="22"/>
    <w:p>
      <w:pPr>
        <w:spacing w:after="0"/>
        <w:ind w:left="0"/>
        <w:jc w:val="both"/>
      </w:pPr>
      <w:r>
        <w:rPr>
          <w:rFonts w:ascii="Times New Roman"/>
          <w:b w:val="false"/>
          <w:i w:val="false"/>
          <w:color w:val="000000"/>
          <w:sz w:val="28"/>
        </w:rPr>
        <w:t>
      3) ұсынылатын жайылым айналымдарының схемалары көрсетілген схемасын (картасын), онда жайылымдарды геоботаникалық зерттеп-қарау негізінде ұсынылатын жайылым айналымдарының схемасы;</w:t>
      </w:r>
    </w:p>
    <w:bookmarkEnd w:id="22"/>
    <w:bookmarkStart w:name="z31" w:id="23"/>
    <w:p>
      <w:pPr>
        <w:spacing w:after="0"/>
        <w:ind w:left="0"/>
        <w:jc w:val="both"/>
      </w:pPr>
      <w:r>
        <w:rPr>
          <w:rFonts w:ascii="Times New Roman"/>
          <w:b w:val="false"/>
          <w:i w:val="false"/>
          <w:color w:val="000000"/>
          <w:sz w:val="28"/>
        </w:rPr>
        <w:t>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схемасын (картасын);</w:t>
      </w:r>
    </w:p>
    <w:bookmarkEnd w:id="23"/>
    <w:bookmarkStart w:name="z32" w:id="24"/>
    <w:p>
      <w:pPr>
        <w:spacing w:after="0"/>
        <w:ind w:left="0"/>
        <w:jc w:val="both"/>
      </w:pPr>
      <w:r>
        <w:rPr>
          <w:rFonts w:ascii="Times New Roman"/>
          <w:b w:val="false"/>
          <w:i w:val="false"/>
          <w:color w:val="000000"/>
          <w:sz w:val="28"/>
        </w:rPr>
        <w:t>
      5) жайылымды пайдаланушыларға жер пайдалануға берілуі мүмкін жайылымдар белгіленген схемасын (картасын);</w:t>
      </w:r>
    </w:p>
    <w:bookmarkEnd w:id="24"/>
    <w:bookmarkStart w:name="z33" w:id="25"/>
    <w:p>
      <w:pPr>
        <w:spacing w:after="0"/>
        <w:ind w:left="0"/>
        <w:jc w:val="both"/>
      </w:pPr>
      <w:r>
        <w:rPr>
          <w:rFonts w:ascii="Times New Roman"/>
          <w:b w:val="false"/>
          <w:i w:val="false"/>
          <w:color w:val="000000"/>
          <w:sz w:val="28"/>
        </w:rPr>
        <w:t>
      6)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схемасын (картасын);</w:t>
      </w:r>
    </w:p>
    <w:bookmarkEnd w:id="25"/>
    <w:bookmarkStart w:name="z34" w:id="26"/>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2025-2029 жылдарға арналған жайылымдарды басқару және оларды пайдалану жөніндегі жоспарына 1-схема</w:t>
            </w:r>
          </w:p>
        </w:tc>
      </w:tr>
    </w:tbl>
    <w:bookmarkStart w:name="z37"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759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2025-2029 жылдарға арналған жайылымдарды басқару және оларды пайдалану жөніндегі жоспарына 2-схема</w:t>
            </w:r>
          </w:p>
        </w:tc>
      </w:tr>
    </w:tbl>
    <w:bookmarkStart w:name="z40"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759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597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2025-2029 жылдарға арналған жайылымдарды басқару және оларды пайдалану жөніндегі жоспарына 3-схема</w:t>
            </w:r>
          </w:p>
        </w:tc>
      </w:tr>
    </w:tbl>
    <w:bookmarkStart w:name="z43"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340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0"/>
    <w:p>
      <w:pPr>
        <w:spacing w:after="0"/>
        <w:ind w:left="0"/>
        <w:jc w:val="both"/>
      </w:pPr>
      <w:r>
        <w:rPr>
          <w:rFonts w:ascii="Times New Roman"/>
          <w:b w:val="false"/>
          <w:i w:val="false"/>
          <w:color w:val="000000"/>
          <w:sz w:val="28"/>
        </w:rPr>
        <w:t xml:space="preserve">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демалатынқаша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2025-2029 жылдарға арналған жайылымдарды басқару және оларды пайдалану жөніндегі жоспарына 4-схема</w:t>
            </w:r>
          </w:p>
        </w:tc>
      </w:tr>
    </w:tbl>
    <w:bookmarkStart w:name="z4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759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597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2025-2029 жылдарға арналған жайылымдарды басқару және оларды пайдалану жөніндегі жоспарына 5-схема</w:t>
            </w:r>
          </w:p>
        </w:tc>
      </w:tr>
    </w:tbl>
    <w:bookmarkStart w:name="z50"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7343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2025-2029 жылдарға арналған жайылымдарды басқару және оларды пайдалану жөніндегі жоспарына 6-схема</w:t>
            </w:r>
          </w:p>
        </w:tc>
      </w:tr>
    </w:tbl>
    <w:bookmarkStart w:name="z5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759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597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2025-2029 жылдарға арналған жайылымдарды басқару және оларды пайдалану жөніндегі жоспарына 7-схема</w:t>
            </w:r>
          </w:p>
        </w:tc>
      </w:tr>
    </w:tbl>
    <w:bookmarkStart w:name="z56"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7470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470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2025-2029 жылдарға арналған жайылымдарды басқару және оларды пайдалану жөніндегі жоспарына 1-қосымша</w:t>
            </w:r>
          </w:p>
        </w:tc>
      </w:tr>
    </w:tbl>
    <w:bookmarkStart w:name="z58" w:id="35"/>
    <w:p>
      <w:pPr>
        <w:spacing w:after="0"/>
        <w:ind w:left="0"/>
        <w:jc w:val="both"/>
      </w:pPr>
      <w:r>
        <w:rPr>
          <w:rFonts w:ascii="Times New Roman"/>
          <w:b w:val="false"/>
          <w:i w:val="false"/>
          <w:color w:val="000000"/>
          <w:sz w:val="28"/>
        </w:rPr>
        <w:t>
      1-кесте Талдықорған қаласының жайылымдарын жерлердің санаттары бойынша бөлу, мың гектар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bl>
    <w:bookmarkStart w:name="z59" w:id="36"/>
    <w:p>
      <w:pPr>
        <w:spacing w:after="0"/>
        <w:ind w:left="0"/>
        <w:jc w:val="both"/>
      </w:pPr>
      <w:r>
        <w:rPr>
          <w:rFonts w:ascii="Times New Roman"/>
          <w:b w:val="false"/>
          <w:i w:val="false"/>
          <w:color w:val="000000"/>
          <w:sz w:val="28"/>
        </w:rPr>
        <w:t>
      2-кесте. Елді мекеннің жайылымдарын бөлу, мыңга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ауданы, мың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қанағттандыруға арналған,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Көпшілікпайдаланатын, мың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Екпежайылымдар, мыңгектар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37"/>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Айткожин Меирман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680901304010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03-268-912-036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Омарова Жанат Кажиевна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590327402696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03-268-939-4061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Дикебаева Купан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370117401521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03-268-912-065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Слямов Еркинбек Батырханович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550624301242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Слямов Еркинбек Батырханович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550624301242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Слямов Еркинбек Батырханович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550624301242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Слямов Еркинбек Батырханович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550624301242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03-268-939-2649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Слямов Еркинбек Батырханович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550624301242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03-268-944-141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Слямов Еркинбек Батырханович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550624301242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03-268-939-6717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Манарбек Саматович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560920300374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Калканов Айдарбек Асанович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660923302368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03-268-939-4897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Байдауанов Даулет Шораевич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731227301949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03-268-939-3065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 Алмаз Елубаевич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700512302264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03-268-938-103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 Жанат Алпысбаевич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711005302252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Кантарбаев Кудайберген Сарсенбаевич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531226300252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03-268-939-5223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Кантарбаев Кудайберген Сарсенбаевич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531226300252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03-268-939-5217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Оксукбаев Досым Даулетбакович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771129302307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Оксукбаев Досым Даулетбакович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771129302307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Валентин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440229300115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Валентин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440229300115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Валентин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440229300115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03-268-939-7192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8"/>
          <w:p>
            <w:pPr>
              <w:spacing w:after="20"/>
              <w:ind w:left="20"/>
              <w:jc w:val="both"/>
            </w:pPr>
            <w:r>
              <w:rPr>
                <w:rFonts w:ascii="Times New Roman"/>
                <w:b w:val="false"/>
                <w:i w:val="false"/>
                <w:color w:val="000000"/>
                <w:sz w:val="20"/>
              </w:rPr>
              <w:t>
Таубалдиев Курмангали</w:t>
            </w:r>
          </w:p>
          <w:bookmarkEnd w:id="38"/>
          <w:p>
            <w:pPr>
              <w:spacing w:after="20"/>
              <w:ind w:left="20"/>
              <w:jc w:val="both"/>
            </w:pPr>
            <w:r>
              <w:rPr>
                <w:rFonts w:ascii="Times New Roman"/>
                <w:b w:val="false"/>
                <w:i w:val="false"/>
                <w:color w:val="000000"/>
                <w:sz w:val="20"/>
              </w:rPr>
              <w:t>
 Сыдыгалиевич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Нурмуханбетов Кадырсейт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490101304428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Нурмуханбетов Абилсеит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730223300837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Чайморданов Чернияз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500101312146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 Даурен Мусаулы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740802301349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 Болат Абдигалимович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590401303411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Жолдасбек Нургыдырович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520622300604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Жолдасбек Нургыдырович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250105300903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Сагымбаев Асет Рысбекович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720227301964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 Марат Рысбекович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671117301729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 Марат Рысбекович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671117301729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Кулян Ашимкуловна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541009400595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03-268-939-6914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Нурлыбеков Мурат Канатович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901119301958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Шамбылай Маканович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590303301809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03-268-939-3761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Шамбылай Маканович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590303301809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03-268-939-4935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Данабеков Ержан Сулейменович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630309302146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Сейсекенов Мурат Унербаевич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Саматаев Ержан Багатеевич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831002300727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03-268-939-6705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Аллес Александр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771116302732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Чиндалиев Кагазбай Шабданбаевич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55072630151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Гульнар Болатбековна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700902402627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Гульнар Болатбековна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700902402627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03-268-939-4830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Андрей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741217300343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Андрей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741217300343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Ускенбаева Виктория Сериковна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870401401589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Тасболатова Бакытгул Имангалиевна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730615400428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Тасболатова Бакытгул Имангалиевна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730615400428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Рыжков Анатолий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550525302252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03-268-939-6849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Сайлыбаева Майра Мырзабаевна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680312400657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Сапи Толепберген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790311303335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03-268-939-3819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Сапи Толепберген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790311303335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03-268-939-6330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Сапи Толепберген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790311303335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03-268-939-6307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9"/>
          <w:p>
            <w:pPr>
              <w:spacing w:after="20"/>
              <w:ind w:left="20"/>
              <w:jc w:val="both"/>
            </w:pPr>
            <w:r>
              <w:rPr>
                <w:rFonts w:ascii="Times New Roman"/>
                <w:b w:val="false"/>
                <w:i w:val="false"/>
                <w:color w:val="000000"/>
                <w:sz w:val="20"/>
              </w:rPr>
              <w:t>
Толкынбаев Амангельды</w:t>
            </w:r>
          </w:p>
          <w:bookmarkEnd w:id="39"/>
          <w:p>
            <w:pPr>
              <w:spacing w:after="20"/>
              <w:ind w:left="20"/>
              <w:jc w:val="both"/>
            </w:pPr>
            <w:r>
              <w:rPr>
                <w:rFonts w:ascii="Times New Roman"/>
                <w:b w:val="false"/>
                <w:i w:val="false"/>
                <w:color w:val="000000"/>
                <w:sz w:val="20"/>
              </w:rPr>
              <w:t>
 Сафаргалиевич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Дуйсембиева Токтархан Нурхаевна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521006401216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03-268-944-209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Аменова Асылгуль Марденовна, Айтикеш Еңлік Рауанқызы, Айтыкеш Мағжан Рауанұлы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811122450947, 121102602215, 081202552724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03-268-944-365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Сембек Туребекович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610217300661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03-268-944-366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Сембек Туребекович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610217300661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03-268-939-6597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Ускенбаева Виктория Сериковна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87041401589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03-268-939-4831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Карипбаев Бизат Сапатаевич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700729301890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03-268-939-4487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Кулиясова Лейла Садырбаевна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660708401614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03-268-939-4483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Досымбекулы Айдын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900903300314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03-268-940-271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Айбол Арманович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930712300728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03-268-938-110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Ускенбаева Виктория Сериковна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870401401589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03-268-939-5083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Абдикадыров Абдуллахан Исаевич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640623301880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Садырова Куралай Адылгазиева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800811450029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Молдабаева Асия Нургалыковна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621214401288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03-268-938-109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Мейманкулов Нурлан Жолдыбаевич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841129300742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Инберген Кудайбергенович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580926301498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03-268-939-5576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Инберген Кудайбергенович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580926301498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03-268-939-5575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Оксукбаев Курмет Утегенович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890407300859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03-268-939-6153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Тұрысбек Нұрбек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850125399055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03-268-939-6404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Жаих Нургазинович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640520302670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Жаих Нургазинович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640520302670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03-268-912-512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Кыдырманова Айнур Кабдуалиевна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900608400575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03-268-939-7014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Усейн Алма Имамқызы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800321402898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03-268-919-6718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ТОО"Когер ЛТД"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ТОО"Когер ЛТД"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"Темирбетон"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ПСК"Жер-ана"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03-268-912-053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Даулет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650323401947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Досбаев Канат Баймолдинович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690826301635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Досбаев Канат Баймолдинович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690826301635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Жексембинов Сагимбек Сахахович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480202300541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Должикова Л.А., Жигулина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610201400620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Жингельбаев Медетбек Саменович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520320302430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Ахметбеков Ерлан Жанайбекович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700127301987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Кунгожанов Темирхан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450128300396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Кунгожанов Темирхан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450128300396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Кунгожанов Темирхан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450128300396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Кунгожанов Темирхан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450128300396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Кунгожанов Темирхан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450128300396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Кунгожанов Темирхан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450128300396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Кунгожанов Темирхан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450128300396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Кунгожанов Темирхан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450128300396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Кунгожанов Темирхан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450128300396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Есим Габдалиевич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500315300817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Мусапиров Алимбай Нурпеисович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530721301206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Мусапиров Алимбай Нурпеисович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530721301206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Мусапиров Алимбай Нурпеисович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530721301206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Мусапиров Алимбай Нурпеисович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530721301206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Валишанов Руслан Вахапович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650419300617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Атантаев Бакберген Молдыбекович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670925300384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Тулекбаева Гульнар Адилькожаевна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320620300592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Уйсимбеков Совет Лебаевич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571001302705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Угай Мирон Давидович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520426301032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03-268-912-052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Советханов Еркебулан Рысбаевич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920717350938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Каусылов Асылмурат Ерахметович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690707301023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Күмісбек доля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820213001226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 Айдын Бекмухаметович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750524301895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03-268-912-432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Есжанов Сундетбай Кибанович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590807302054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Истыбаев Муратбек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411107302115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Туруспекова Айман Рамазановна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570506401875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03-268-912-060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Байболатова М.Т, Рустамова Д.Р, РустамқызыД, Рустамұлы Б, Рустамқызы А. Рустамқызы Н, Рустамқызы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420123400489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Совет Сейдаханович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600711300566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Меркулов Тимур Абдрасилович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890124301056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03-268-912-068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Нурбаева Роза Оразовна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610202403284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Петкевич Леонида Павловна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380301403282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03-268-912-050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Доскенов Ержан Рахимберлинович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610306302522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 Алинұр Медетұлы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.011115500786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Торайгиров Даурен Максутович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830221301210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Нурлыбаев Ниет Бедельбайұлы, Нурлыбаев Сырым Бедельбаевич 13/14 доли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970410300476. 900529300183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Насилбек Нурсейит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800301304707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Смаилова Динара Омирбаевна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760101402920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Кашкенов Ерлан Сятович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710101309605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Кумисбеков Арнур Нурабекович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750721300243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Кумисбеков Арнур Нурабекович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750721300243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Жаксыбаева Нургиса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491029401263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Маенгенов Нурлыбай Капанович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650325302187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Маенгенов Нурлыбай Капанович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650325302187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Чиндалиев Кагазбай Шабданович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55072630151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Турысбеков Куатбек Болатбекович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571125301454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Матаев Кайрат Замантаевич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730624300649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Кайратов Алишер Кайратович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970118300151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Матаев Кайрат Замантаевич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730624300649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Матаева Кульжамал Жаксылыковна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520620402225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 Владимир Гаврилович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830315302190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Блажко Павел Степанович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621107304402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Блажко Павел Степанович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621107304402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03-268-926-309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Блажко Павел Степанович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621107304402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03-268-926-310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Блажко Павел Степанович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621107304402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03-268-944-369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Балажигитов Серик Абдыгалымович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581219301536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Далдабаев Сабит Толеуханович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Тырнабаева Кульсун Карымовна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510922401182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Килыбаева Гульшат Жанибековна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450812400816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 Султан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Тилейхан Болат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801104303159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03-268-913-009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 Нуршат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810527303009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 Назым Бауыржанқызы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801225400426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Марат Рахимбаевич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840813301489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Чурегеева Какима Орынбековна 19/20 доли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440712400147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Чурегеев Сейдахмет Балтабаевич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400720300464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Чурегеев Сейдахмет Балтабаевич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400720300464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Байәділбай Нұрдыбек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700114303259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Иманәлі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690221302505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Омарова Жанат Кажиевна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590327402696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Омарова Жанат Кажиевна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590327402696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Омарова Жанат Кажиевна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590327402696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Омарова Жанат Кажиевна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590327402696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Байәділбай Нұрдыбек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700114303259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Кадырова Абакан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330308405019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Жиенгельдинов Ержан Рахымбекулы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760701300276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Истамбекова Гульжихан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770913402203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Жакипбаева Жамила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400101403737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 Жетписбай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600618300075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Байжуманов Арқат Мұратбекұлы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830716301241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Жиргабаев Алдаберген Исатаевич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471007300542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Бекбергенов Ерлан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790308300423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Тлеужан Ауганбаевич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640823301660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 Кадырхан Сагатбекович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590708301533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Кулебаев Нурлан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660811302031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Амирбаева Райхан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640308404879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 Александр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880616402390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Кунгожанов Темирхан Султанович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450128300396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Кунгожанов Темирхан Султанович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450128300396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Есжанова Зульфия Абжановна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720810401969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Абдраимов Айгали Ахметкалиевич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570509301469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03-268-939-169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Абдраимов Айгали Ахметкалиевич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570509301469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Байсенбеков Корабай Омарович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450323300554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Досбаев Аскар Баймолдаулы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620317300726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Бакытжан Шакарбекович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680225302036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Сыдыбаев Габит, Сыдыбаев Аскар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641105302072 660421300997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Даркембаев Нурлан Алимбекович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640701301993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03-268-943-121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Даркембаев Нурлан Алимбекович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640701301993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Кенжебеков Бейсенбай Дантаевич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501116301046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Даутов Сеитакын Жакупович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580927302104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Бостанкул Оразовна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680101402051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Талгат Закенович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720322300586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Таскын Абитказы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850710303368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Айткулов Мурат Кабыкенович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600915302214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Дузгенбаев Кайрат Каримович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580728300205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Дузгенбаев Кайрат Каримович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580728300205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Омарханов Асхат Аскербекович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781104301740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Омарханов Асхат Аскербекович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781104301740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Омарханов Асхат Аскербекович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781104301740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Бекбаева Райхан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600114400041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 Александр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680927301913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 Александр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680927301913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Ермек Рахмолданович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760127301501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Байузакова Батима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540402400995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Байузакова Батима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540402400995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Байузакова Батима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540402400995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Кенжеханов Танатар Талгатович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971201300551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 Турлыхан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Майнгенов Нурлан Капанович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590125302421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 Асхат Болатович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790224300070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03-268-943-108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 Асхат Болатович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790224300070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 Асхат Болатович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790224300070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Булекбаева Раушан Оразымбековна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641216400718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Жанболатова Гульсара Саркитбековна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381027401507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Манарбек Саматович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560920300374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Алғабек Уатхан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840609303436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03-268-944-363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Тәлен Амантай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921112302248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03-268-944-364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Калканов Айдарбек Асанович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660923302368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Сәйдібек Ершат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910718302624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Ергожанов Тлеуберген Кошпанович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530318301483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Тойшибеков Рустам Амангельдыевич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820728301651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 Александр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620422300043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03-268-926-262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 Мухтар Сагатбекович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620102300549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03-298-949-295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Кудайкулов Серик Мауленович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740225300999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Солтаңмақымет Сәнболат, Бидаукен Қуанәлі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810209303189, 780810303861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Бекбергенов Талгат Ембергенович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700608301614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03-268-912-059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Турысбек Таскын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790917303697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Дарменбекова Айым Несипбаевна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890526401197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Қасейін Пәтима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770704403285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Курманалиев Улан Тунгышбаевич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670102303304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03-268-943-118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Курманалиев Улан Тунгышбаевич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670102303304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Базаров Берик Абилдаевич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850415301506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Зейнелхан Сагиевич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560310300104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Қапанов Бауыржан Мухтарханович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850323301437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Нурмустафанов Жанатбек Сейтбекович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600926302303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03-268-930-855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Нурмустафанов Жанатбек Сейтбекович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600926302303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Рамиль Салимович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631208300430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Мадина Бауржановна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911005401094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Тукбетов Амантай Базарбекович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650818301872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Алданазаров Танат Кенесулы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670227302089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Нурмустафанов Ержан Жанатбекович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860704301955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Байгутова Кульжан Кажкеновна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610324402676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Шайгалиев Малик 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660611300107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Сауле Сабетаевна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600118400658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03-268-930-922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Калибаев Кайдар Камтаевич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610228303071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Жуматаева Айгерим Курмангельдиновна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861008401960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Саулет Алетаевна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730626402246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Асыл Аскарович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850630302167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Асыл Аскарович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850630302167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Қаутай Жұмакелді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860829303288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Байсова Паруза Мукановна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540112401075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03-268-945-106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Чакиров Жаннур Бауыржанович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891218300616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Мырзахметова Надира Егеубековна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760612402989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Мырзахметова Надира Егеубековна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760612402989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Жайлыгулов Ескендир Габитович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850915301574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Тұрсынажы Бхытжол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810919399094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 Мурат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541120300017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Сакен Маратович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661211301768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03-268-908-780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Аканбаев Медет Сайлявбаевич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840324300809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Шалгынбаева Шолпан Жабайхановна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640101413812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Киялбеков Бауржан Рысбаевич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791102301197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Динара Манарбековна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780217401243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03-268-928-125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Чакиров Кайыржан Кыдырбекович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710419302200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Марқамұрат Есілбек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860910303604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Әбдіжапар Батыл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910330302368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Қаділжан Қайсар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880209303499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Шалқар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871007000309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Альжанова Куляш Нурасиловна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650224301576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Калымов Жанат Калымович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600121300826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Нұрсейіт Алиасқар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730925403349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 Серик Ермекович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870908300303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Солтанмақымет Сәнболат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810209303189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24-268-950-384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Боскинов Канагат Абдыкадырович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691015301193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24-268-950-383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Нуржан Кумарович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660926300447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ТОО"Племенной центр""Асыл"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30440007978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03-268-947-105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ТОО"Племенной центр""Асыл"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30440007978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ТОО"Тажирибе XXI"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940340000607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03-268-943-124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ТОО"Тажирибе XXI"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940340000607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03-268-943-551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ТОО"Тажирибе XXI"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940340000607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03-268-943-407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АО"Жетысу Асыл Тукым"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100940016019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03-268-945-101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"Zhetysu-SD"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161040000648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"Zhetysu-SD"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161040000648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 ЗАО"Алматы-Болашак"тип."Офсет"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1140002943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 ЧФ ПСА Жардем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10940005123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Jan Yrysy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200340023655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ПСК"Жер-ана"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ПСК"Жер-ана"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ПСК"Жер-ана"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ПСК"Жер-ана"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ПСК"Жер-ана"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ПСК"Жер-ана"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ПСК"Жер-ана"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ПСК"Жер-ана"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ПСК"Жер-ана"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ПСК"Жер-ана"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ПСК"Жер-ана"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03-268-949-295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ПТШ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940840000390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03-268-950-115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w:t>
            </w:r>
          </w:p>
        </w:tc>
      </w:tr>
    </w:tbl>
    <w:bookmarkStart w:name="z63" w:id="40"/>
    <w:p>
      <w:pPr>
        <w:spacing w:after="0"/>
        <w:ind w:left="0"/>
        <w:jc w:val="both"/>
      </w:pPr>
      <w:r>
        <w:rPr>
          <w:rFonts w:ascii="Times New Roman"/>
          <w:b w:val="false"/>
          <w:i w:val="false"/>
          <w:color w:val="000000"/>
          <w:sz w:val="28"/>
        </w:rPr>
        <w:t>
      4-кесте. Жайылымдарды бөлу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w:t>
            </w:r>
          </w:p>
        </w:tc>
      </w:tr>
    </w:tbl>
    <w:bookmarkStart w:name="z64" w:id="41"/>
    <w:p>
      <w:pPr>
        <w:spacing w:after="0"/>
        <w:ind w:left="0"/>
        <w:jc w:val="both"/>
      </w:pPr>
      <w:r>
        <w:rPr>
          <w:rFonts w:ascii="Times New Roman"/>
          <w:b w:val="false"/>
          <w:i w:val="false"/>
          <w:color w:val="000000"/>
          <w:sz w:val="28"/>
        </w:rPr>
        <w:t>
      5-кесте. Қосымша қажет етілетін жайылымдар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2025-2029 жылдарға арналған жайылымдарды басқару және оларды пайдалану жөніндегі жоспарына 3-қосымша</w:t>
            </w:r>
          </w:p>
        </w:tc>
      </w:tr>
    </w:tbl>
    <w:bookmarkStart w:name="z66" w:id="42"/>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Жайылымдықинфрақұрылымобъектілері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істептұрған жайылымдық инфра 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Құрылысты (реконструкцияны) талап ететін,</w:t>
            </w:r>
          </w:p>
          <w:bookmarkEnd w:id="43"/>
          <w:p>
            <w:pPr>
              <w:spacing w:after="20"/>
              <w:ind w:left="20"/>
              <w:jc w:val="both"/>
            </w:pPr>
            <w:r>
              <w:rPr>
                <w:rFonts w:ascii="Times New Roman"/>
                <w:b w:val="false"/>
                <w:i w:val="false"/>
                <w:color w:val="000000"/>
                <w:sz w:val="20"/>
              </w:rPr>
              <w:t>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 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Құрылыс жайлар-453</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Көпірлер-11</w:t>
            </w:r>
          </w:p>
          <w:p>
            <w:pPr>
              <w:spacing w:after="20"/>
              <w:ind w:left="20"/>
              <w:jc w:val="both"/>
            </w:pPr>
            <w:r>
              <w:rPr>
                <w:rFonts w:ascii="Times New Roman"/>
                <w:b w:val="false"/>
                <w:i w:val="false"/>
                <w:color w:val="000000"/>
                <w:sz w:val="20"/>
              </w:rPr>
              <w:t>
Жолдар-16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 аталаңдары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 ыдыстар, қоралар және қоршалған жерлер, жайылымдардың қоршаулары, шарбақтар (оның ішінде электрлі шарбақтар), ауылшаруашылығы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 жайлармен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басқада түрлері, персоналдың маусымдық тұруына арналған құрылыс жайлар және жайылымдарды күтіп-ұстаумен пайдалану үшін қажетті өзгеде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2025-2029 жылдарға арналған жайылымдарды басқару және оларды пайдалану жөніндегі жоспарына 4-қосымша</w:t>
            </w:r>
          </w:p>
        </w:tc>
      </w:tr>
    </w:tbl>
    <w:bookmarkStart w:name="z71" w:id="45"/>
    <w:p>
      <w:pPr>
        <w:spacing w:after="0"/>
        <w:ind w:left="0"/>
        <w:jc w:val="both"/>
      </w:pPr>
      <w:r>
        <w:rPr>
          <w:rFonts w:ascii="Times New Roman"/>
          <w:b w:val="false"/>
          <w:i w:val="false"/>
          <w:color w:val="000000"/>
          <w:sz w:val="28"/>
        </w:rPr>
        <w:t>
      1-кесте. Ауыл шаруашылығы жануарларының иелерін көрсете отырып, олардың саны туралы деректер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Иесінің</w:t>
            </w:r>
          </w:p>
          <w:bookmarkEnd w:id="46"/>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Адырбаев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Адырбаев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Адять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Алгужанов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Аллес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Амирбеков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Апаров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Арапова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Аркабаев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Аскабыл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Асхаткызы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Аухан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Ахамбаев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Байбосынов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Байтулеков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Бекакынов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Бекенова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Беккулов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Бектембаев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Богаченков 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Бондарцев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Браташева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Булегенов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Демешбаев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Енсебаев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Ереминка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Есимжанов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Ешмухаметова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Жетыбаева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Жиенкулов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Жолдасбаева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Зікрия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Исабекова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Кабимолдинов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Какишев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Калтаев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Карандашев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Касымбаева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Кисметов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Конакбаева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Костыбай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Коштюков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Кумисбеков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Кусайынов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Кыдыркешов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Кыдыркешов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Кыдыркешов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Лебаева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Маскова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Миронова Р.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Өмірәлі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Мәуіт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Мухамедиярова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Мухатаев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Мырзагали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Оксукбаев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Омашев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Оналбаева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Рыжков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Сабетаев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Саркыт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Сатыбалдина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Сейфулина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Симакова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Солтамбаев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Султангазин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Султанмахмут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Тасболатова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Тастанбаев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Тахан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Тойлыбеков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Тойшибеков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Токтарбай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Тумарбаев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Туменбаев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Толкынбаев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Турганбаева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Ускенбаева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Утеева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Фазылбаев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Черваков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Червяков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Шабеденов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Шаймурданов 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Шаманаев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Абдувалиев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Абдувалиев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Абдыкасымов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Азимханов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Айтуханов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Айтенов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Акыт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Акыт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Альбеланов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Ануарбеков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Аппарова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Ауесхан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Ахыт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Бабикенова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Базарвань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Баймухамбетов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Балуанбеков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Бегалинов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Бегалинов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Бейсенгалиев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Бейсенгалиева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Бейсенулы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Бектембаев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Билешбай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Борлыбай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Булатбеков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Бухарова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Гаевский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Енсебаев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Жанбырбайулы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Жеңісхан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Жортбаев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Жумаханова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Жүрсинова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Қадырбек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Кажиакпаров 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Канабеков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Канагатов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Кармысов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Кожабеков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Кожанова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Койшинов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Койшинов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Койшыбаев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Кундакбаев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Кусайнов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Кусайнов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Мамутова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Медетбеков 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Мухаметдиев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Нурмолдаев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Оксукбаев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Оразбаева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Палан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Пойманова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Салимжанова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Саматаев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Сандыбаев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Сапи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Сарметенов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Сармурзаков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Сармурзаков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Сарсембаева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Саукей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Саукейн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Сейтбатталова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Сейтбаттасов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Серғазы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Серғазы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 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Советкалиев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Сугурбаев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Суршин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Суршин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Тазабеков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Тазабеков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Тезекбаев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Тойлыбаев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Толеубеков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Тәуірбек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Туктибаев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Туменбаева 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Тусипов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Түсіпова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Хакумов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Хумархан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Чаймуратов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Чаймуратова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Члетов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Шаймухамбетов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Шаймуханбетов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Шаймуханбетов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Шалимбетов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Шалхарова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Шойынбасов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Ыскак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Артыгалиев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Базылжанов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Байменова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Байтелесова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Бактыбеков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Балабатыров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Балабеков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Бозымбеков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Джунусов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Досалин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Дудченко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Дәумбаев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Ергазы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Жанбота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Жанбота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Залел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Заплюцевечко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Кадылбек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Кадырбек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Каймыш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Калымжан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Көкей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Класхан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Клашхан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Кленкина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Клешхан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Кыдырали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Мамедова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Маркамурат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Мауленбаев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Маулткан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Мейманкулов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Милионер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Мукаманди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Муртазин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Нурахымет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Нурпеисов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Сағатжан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Самархан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Тақан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Темиргалиев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Тендик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Тергеуазова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Толегенов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Көгер ЛТД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Уатхан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Чукуров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Кенженов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Турусбеков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Карипбаев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Слямов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Ускенбаев 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Қасымова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Бырлыкпаева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Казтурганов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Тұрысбек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Сапи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Нурмуханбетов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Ахметбеков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Акимниязова 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Амирбеков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Серик.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Аянбаев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Балабеков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Балтабек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Беркожаев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Войшев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Воишев В.Н.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Дарқанбай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Ермуханбетов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Жайсанбеков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Жанатханов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Жанкойлыков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Жумаханов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Канагатов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Керикбаева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Куйкалаков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Кулжакан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Мухаметхан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Магзумов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Нурасилов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Нұрдаулет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Райымханов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Сихинбаева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Тойбазаров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Туганбай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Тургнанбаев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Турсунбекова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Черкаускас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750721300243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Кумисбеков Арнур Нурабекович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710606302970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 Жениснур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700127301987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Ахметбеков Ерлан Жанайбекович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650323401947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Ахметво Даулет Акынович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760127301501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Ермек Рахмолдаевич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581219301536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Балажигитов Серик Абдыгалиович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650419300617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Валишанов Руслан Вахапович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620317300726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Досбаев Аскар Баймолданович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370117401521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Дикебаева Купан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590807302054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Есжанов Сундетбай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720810401969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Есжанова Зульфия Абжановна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480202300541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Жексембинов Сагымбек Сахахович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417007300542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Жыргабаев Алдаберген Шотайбаевич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640823301660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Тилеужан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850323301437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Капанов Бауыржан Мухтарханович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680325300671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Нурлан Егиетович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650325302187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Маенгенов Нурлыбай Капшбаевич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520620402225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Матаева Кулжамал Жаксылыковна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530721301206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Мусапиров Алимбай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590327402696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Жанат Кажиевна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541120300017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 Мурат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680927301913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 Александр Александрович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590708301533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Ыстыбаев Кадырхан Сагатбекович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680101402051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Ыстыбаева Бостангул Оразовна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850710303368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Таскын Абитказы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830221301210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Торайгыроав Даурен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650818301872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Тукбетов Амантай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790917303697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Турысбек Таскын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610201400620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Должиков Николай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410626300663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Аскарбеков Бакберген Нуршабекович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Килыбаев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Баядилов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Кудайкулов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Анапиянов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Бигайланов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Жанайбекова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Жасұланұлы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Кундукова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Полешков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Сейткалиев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Тырнабаева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Бекбергенова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Габбасов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Гашников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Данабеков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Дарменбекова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Дикебаева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Досунбеков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Әбдуали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Әбдеш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Жарменкенова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Жиенгельдинов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Ибраймов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Иманбеков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Имангазы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Карибаева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Карипбаева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Кожамкулова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Кокенов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Куандыкова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Кунгожанов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Кунгожанов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Кахар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Маенгенов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Мартенова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Молдабекова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Мусагулов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Насырбеков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Нәсілбек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Пивниченко 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Сагындыкова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Диханбай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Жанагелдинов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Кадыров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Камигат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Лакман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Тогайбаев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Шалғынбаева 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Шарипова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Саттибекова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Сейдахметов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Сейсенбаев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Сейсенбаева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Чаймуратов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Штукин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Тайпак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Байузакова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Тустикбаева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Хамзин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Казыбеков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Жакипбаева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Барлыбаев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Тугушев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Худяков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Абдіжанар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Казыбаев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Акимбеков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Қиялбеков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Асейтоева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Атанбаев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Ахмедчаеев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Акылхан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Атабаева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Баймухамет 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Байсанбаев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Балажигитов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Батырова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Ачкарбеков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Бестібаев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Байбатчаев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Байжұма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Егинбаевы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Елікбаев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Есембаев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Ешмуханбетов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Жахья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Жиргабаев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Жуесбаев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Жумаев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Задаш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Күмісбеков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Кумарбаев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Кусмолдаев Ү.</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Кызыргали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Қалышев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Касабаев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Молдажанов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Молдажаров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Мусапирв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Мусафметова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Мушелбаев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Нурахынов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Нурышев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Ойшынов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Ракишева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Рақымжанов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 Гүлшат.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Султангулов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Талибаева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Токтар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Томарбай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Тасырбаев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Уримзинова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Фазылбаева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Чакиров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Чонкабаев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Шайык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Батырханов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Есжанов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Абдінұр 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Алпысов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Беделбаев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Бикенов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Валенова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Кеншимбаев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Кусмолдаев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Мишакиров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Ниязхан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Чаким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 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Сырлыбекова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Тасанбай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Кадырбаев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Тумарбаева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Халигзам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Шукаев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Кабылбаев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Омаргалиев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Ырысбек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Ыстыбаев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Есилханов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Айкынбек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Шөжей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Баймуханбетов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Бекбергенов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Бекбосынова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Гункин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Кожамбергенов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Мырзанова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Номирбай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Тлесова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Баққелді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Мұхаметхан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Сеисенбаев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Секенов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Рахметбек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73" w:id="47"/>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8"/>
          <w:p>
            <w:pPr>
              <w:spacing w:after="20"/>
              <w:ind w:left="20"/>
              <w:jc w:val="both"/>
            </w:pPr>
            <w:r>
              <w:rPr>
                <w:rFonts w:ascii="Times New Roman"/>
                <w:b w:val="false"/>
                <w:i w:val="false"/>
                <w:color w:val="000000"/>
                <w:sz w:val="20"/>
              </w:rPr>
              <w:t>
бұқалар</w:t>
            </w:r>
          </w:p>
          <w:bookmarkEnd w:id="48"/>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75" w:id="49"/>
    <w:p>
      <w:pPr>
        <w:spacing w:after="0"/>
        <w:ind w:left="0"/>
        <w:jc w:val="both"/>
      </w:pPr>
      <w:r>
        <w:rPr>
          <w:rFonts w:ascii="Times New Roman"/>
          <w:b w:val="false"/>
          <w:i w:val="false"/>
          <w:color w:val="000000"/>
          <w:sz w:val="28"/>
        </w:rPr>
        <w:t>
      3- кесте. Шалғайдағы жайылымдарда жаю үшін ауыл шаруашылығы жануарлары басының саны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0"/>
          <w:p>
            <w:pPr>
              <w:spacing w:after="20"/>
              <w:ind w:left="20"/>
              <w:jc w:val="both"/>
            </w:pPr>
            <w:r>
              <w:rPr>
                <w:rFonts w:ascii="Times New Roman"/>
                <w:b w:val="false"/>
                <w:i w:val="false"/>
                <w:color w:val="000000"/>
                <w:sz w:val="20"/>
              </w:rPr>
              <w:t>
р/с</w:t>
            </w:r>
          </w:p>
          <w:bookmarkEnd w:id="50"/>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2025-2029 жылдарға арналған жайылымдарды басқару және оларды пайдалану жөніндегі жоспарына 5-қосымша</w:t>
            </w:r>
          </w:p>
        </w:tc>
      </w:tr>
    </w:tbl>
    <w:bookmarkStart w:name="z78" w:id="51"/>
    <w:p>
      <w:pPr>
        <w:spacing w:after="0"/>
        <w:ind w:left="0"/>
        <w:jc w:val="left"/>
      </w:pPr>
      <w:r>
        <w:rPr>
          <w:rFonts w:ascii="Times New Roman"/>
          <w:b/>
          <w:i w:val="false"/>
          <w:color w:val="000000"/>
        </w:rPr>
        <w:t xml:space="preserve"> Ауылшаруашылығы жануарларын жаюдың және айдаудың маусымдық маршруттарын белгілейтін жайылымдарды пайдалану жөніндегі күнтізбелік графигі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2"/>
          <w:p>
            <w:pPr>
              <w:spacing w:after="20"/>
              <w:ind w:left="20"/>
              <w:jc w:val="both"/>
            </w:pPr>
            <w:r>
              <w:rPr>
                <w:rFonts w:ascii="Times New Roman"/>
                <w:b w:val="false"/>
                <w:i w:val="false"/>
                <w:color w:val="000000"/>
                <w:sz w:val="20"/>
              </w:rPr>
              <w:t>
жазғы</w:t>
            </w:r>
          </w:p>
          <w:bookmarkEnd w:id="52"/>
          <w:p>
            <w:pPr>
              <w:spacing w:after="20"/>
              <w:ind w:left="20"/>
              <w:jc w:val="both"/>
            </w:pPr>
            <w:r>
              <w:rPr>
                <w:rFonts w:ascii="Times New Roman"/>
                <w:b w:val="false"/>
                <w:i w:val="false"/>
                <w:color w:val="000000"/>
                <w:sz w:val="20"/>
              </w:rPr>
              <w:t>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3"/>
          <w:p>
            <w:pPr>
              <w:spacing w:after="20"/>
              <w:ind w:left="20"/>
              <w:jc w:val="both"/>
            </w:pPr>
            <w:r>
              <w:rPr>
                <w:rFonts w:ascii="Times New Roman"/>
                <w:b w:val="false"/>
                <w:i w:val="false"/>
                <w:color w:val="000000"/>
                <w:sz w:val="20"/>
              </w:rPr>
              <w:t>
күзгі</w:t>
            </w:r>
          </w:p>
          <w:bookmarkEnd w:id="53"/>
          <w:p>
            <w:pPr>
              <w:spacing w:after="20"/>
              <w:ind w:left="20"/>
              <w:jc w:val="both"/>
            </w:pPr>
            <w:r>
              <w:rPr>
                <w:rFonts w:ascii="Times New Roman"/>
                <w:b w:val="false"/>
                <w:i w:val="false"/>
                <w:color w:val="000000"/>
                <w:sz w:val="20"/>
              </w:rPr>
              <w:t>
(қыркүйек-қараша)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4"/>
          <w:p>
            <w:pPr>
              <w:spacing w:after="20"/>
              <w:ind w:left="20"/>
              <w:jc w:val="both"/>
            </w:pPr>
            <w:r>
              <w:rPr>
                <w:rFonts w:ascii="Times New Roman"/>
                <w:b w:val="false"/>
                <w:i w:val="false"/>
                <w:color w:val="000000"/>
                <w:sz w:val="20"/>
              </w:rPr>
              <w:t>
көктемгі-жазғы</w:t>
            </w:r>
          </w:p>
          <w:bookmarkEnd w:id="54"/>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жазғы</w:t>
            </w:r>
          </w:p>
          <w:bookmarkEnd w:id="55"/>
          <w:p>
            <w:pPr>
              <w:spacing w:after="20"/>
              <w:ind w:left="20"/>
              <w:jc w:val="both"/>
            </w:pPr>
            <w:r>
              <w:rPr>
                <w:rFonts w:ascii="Times New Roman"/>
                <w:b w:val="false"/>
                <w:i w:val="false"/>
                <w:color w:val="000000"/>
                <w:sz w:val="20"/>
              </w:rPr>
              <w:t>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күзгі</w:t>
            </w:r>
          </w:p>
          <w:bookmarkEnd w:id="56"/>
          <w:p>
            <w:pPr>
              <w:spacing w:after="20"/>
              <w:ind w:left="20"/>
              <w:jc w:val="both"/>
            </w:pPr>
            <w:r>
              <w:rPr>
                <w:rFonts w:ascii="Times New Roman"/>
                <w:b w:val="false"/>
                <w:i w:val="false"/>
                <w:color w:val="000000"/>
                <w:sz w:val="20"/>
              </w:rPr>
              <w:t>
(қыркүйек-қараша)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7"/>
          <w:p>
            <w:pPr>
              <w:spacing w:after="20"/>
              <w:ind w:left="20"/>
              <w:jc w:val="both"/>
            </w:pPr>
            <w:r>
              <w:rPr>
                <w:rFonts w:ascii="Times New Roman"/>
                <w:b w:val="false"/>
                <w:i w:val="false"/>
                <w:color w:val="000000"/>
                <w:sz w:val="20"/>
              </w:rPr>
              <w:t>
күзгі</w:t>
            </w:r>
          </w:p>
          <w:bookmarkEnd w:id="57"/>
          <w:p>
            <w:pPr>
              <w:spacing w:after="20"/>
              <w:ind w:left="20"/>
              <w:jc w:val="both"/>
            </w:pPr>
            <w:r>
              <w:rPr>
                <w:rFonts w:ascii="Times New Roman"/>
                <w:b w:val="false"/>
                <w:i w:val="false"/>
                <w:color w:val="000000"/>
                <w:sz w:val="20"/>
              </w:rPr>
              <w:t>
(қыркүйек-қараша)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8"/>
          <w:p>
            <w:pPr>
              <w:spacing w:after="20"/>
              <w:ind w:left="20"/>
              <w:jc w:val="both"/>
            </w:pPr>
            <w:r>
              <w:rPr>
                <w:rFonts w:ascii="Times New Roman"/>
                <w:b w:val="false"/>
                <w:i w:val="false"/>
                <w:color w:val="000000"/>
                <w:sz w:val="20"/>
              </w:rPr>
              <w:t>
көктемгі-жазғы</w:t>
            </w:r>
          </w:p>
          <w:bookmarkEnd w:id="58"/>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9"/>
          <w:p>
            <w:pPr>
              <w:spacing w:after="20"/>
              <w:ind w:left="20"/>
              <w:jc w:val="both"/>
            </w:pPr>
            <w:r>
              <w:rPr>
                <w:rFonts w:ascii="Times New Roman"/>
                <w:b w:val="false"/>
                <w:i w:val="false"/>
                <w:color w:val="000000"/>
                <w:sz w:val="20"/>
              </w:rPr>
              <w:t>
көктемгі-жазғы</w:t>
            </w:r>
          </w:p>
          <w:bookmarkEnd w:id="59"/>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0"/>
          <w:p>
            <w:pPr>
              <w:spacing w:after="20"/>
              <w:ind w:left="20"/>
              <w:jc w:val="both"/>
            </w:pPr>
            <w:r>
              <w:rPr>
                <w:rFonts w:ascii="Times New Roman"/>
                <w:b w:val="false"/>
                <w:i w:val="false"/>
                <w:color w:val="000000"/>
                <w:sz w:val="20"/>
              </w:rPr>
              <w:t>
күзгі</w:t>
            </w:r>
          </w:p>
          <w:bookmarkEnd w:id="60"/>
          <w:p>
            <w:pPr>
              <w:spacing w:after="20"/>
              <w:ind w:left="20"/>
              <w:jc w:val="both"/>
            </w:pPr>
            <w:r>
              <w:rPr>
                <w:rFonts w:ascii="Times New Roman"/>
                <w:b w:val="false"/>
                <w:i w:val="false"/>
                <w:color w:val="000000"/>
                <w:sz w:val="20"/>
              </w:rPr>
              <w:t>
(қыркүйек-қараша)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Еркінауылдықокругі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1"/>
          <w:p>
            <w:pPr>
              <w:spacing w:after="20"/>
              <w:ind w:left="20"/>
              <w:jc w:val="both"/>
            </w:pPr>
            <w:r>
              <w:rPr>
                <w:rFonts w:ascii="Times New Roman"/>
                <w:b w:val="false"/>
                <w:i w:val="false"/>
                <w:color w:val="000000"/>
                <w:sz w:val="20"/>
              </w:rPr>
              <w:t>
көктемгі-жазғы</w:t>
            </w:r>
          </w:p>
          <w:bookmarkEnd w:id="61"/>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2"/>
          <w:p>
            <w:pPr>
              <w:spacing w:after="20"/>
              <w:ind w:left="20"/>
              <w:jc w:val="both"/>
            </w:pPr>
            <w:r>
              <w:rPr>
                <w:rFonts w:ascii="Times New Roman"/>
                <w:b w:val="false"/>
                <w:i w:val="false"/>
                <w:color w:val="000000"/>
                <w:sz w:val="20"/>
              </w:rPr>
              <w:t>
жазғы</w:t>
            </w:r>
          </w:p>
          <w:bookmarkEnd w:id="62"/>
          <w:p>
            <w:pPr>
              <w:spacing w:after="20"/>
              <w:ind w:left="20"/>
              <w:jc w:val="both"/>
            </w:pPr>
            <w:r>
              <w:rPr>
                <w:rFonts w:ascii="Times New Roman"/>
                <w:b w:val="false"/>
                <w:i w:val="false"/>
                <w:color w:val="000000"/>
                <w:sz w:val="20"/>
              </w:rPr>
              <w:t>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3"/>
          <w:p>
            <w:pPr>
              <w:spacing w:after="20"/>
              <w:ind w:left="20"/>
              <w:jc w:val="both"/>
            </w:pPr>
            <w:r>
              <w:rPr>
                <w:rFonts w:ascii="Times New Roman"/>
                <w:b w:val="false"/>
                <w:i w:val="false"/>
                <w:color w:val="000000"/>
                <w:sz w:val="20"/>
              </w:rPr>
              <w:t>
Күзгі</w:t>
            </w:r>
          </w:p>
          <w:bookmarkEnd w:id="63"/>
          <w:p>
            <w:pPr>
              <w:spacing w:after="20"/>
              <w:ind w:left="20"/>
              <w:jc w:val="both"/>
            </w:pPr>
            <w:r>
              <w:rPr>
                <w:rFonts w:ascii="Times New Roman"/>
                <w:b w:val="false"/>
                <w:i w:val="false"/>
                <w:color w:val="000000"/>
                <w:sz w:val="20"/>
              </w:rPr>
              <w:t>
(қыркүйек-қараша)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демалатынқаша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Өтенайауылдықокругі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4"/>
          <w:p>
            <w:pPr>
              <w:spacing w:after="20"/>
              <w:ind w:left="20"/>
              <w:jc w:val="both"/>
            </w:pPr>
            <w:r>
              <w:rPr>
                <w:rFonts w:ascii="Times New Roman"/>
                <w:b w:val="false"/>
                <w:i w:val="false"/>
                <w:color w:val="000000"/>
                <w:sz w:val="20"/>
              </w:rPr>
              <w:t>
көктемгі-жазғы</w:t>
            </w:r>
          </w:p>
          <w:bookmarkEnd w:id="64"/>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5"/>
          <w:p>
            <w:pPr>
              <w:spacing w:after="20"/>
              <w:ind w:left="20"/>
              <w:jc w:val="both"/>
            </w:pPr>
            <w:r>
              <w:rPr>
                <w:rFonts w:ascii="Times New Roman"/>
                <w:b w:val="false"/>
                <w:i w:val="false"/>
                <w:color w:val="000000"/>
                <w:sz w:val="20"/>
              </w:rPr>
              <w:t>
жазғы</w:t>
            </w:r>
          </w:p>
          <w:bookmarkEnd w:id="65"/>
          <w:p>
            <w:pPr>
              <w:spacing w:after="20"/>
              <w:ind w:left="20"/>
              <w:jc w:val="both"/>
            </w:pPr>
            <w:r>
              <w:rPr>
                <w:rFonts w:ascii="Times New Roman"/>
                <w:b w:val="false"/>
                <w:i w:val="false"/>
                <w:color w:val="000000"/>
                <w:sz w:val="20"/>
              </w:rPr>
              <w:t>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6"/>
          <w:p>
            <w:pPr>
              <w:spacing w:after="20"/>
              <w:ind w:left="20"/>
              <w:jc w:val="both"/>
            </w:pPr>
            <w:r>
              <w:rPr>
                <w:rFonts w:ascii="Times New Roman"/>
                <w:b w:val="false"/>
                <w:i w:val="false"/>
                <w:color w:val="000000"/>
                <w:sz w:val="20"/>
              </w:rPr>
              <w:t>
күзгі</w:t>
            </w:r>
          </w:p>
          <w:bookmarkEnd w:id="66"/>
          <w:p>
            <w:pPr>
              <w:spacing w:after="20"/>
              <w:ind w:left="20"/>
              <w:jc w:val="both"/>
            </w:pPr>
            <w:r>
              <w:rPr>
                <w:rFonts w:ascii="Times New Roman"/>
                <w:b w:val="false"/>
                <w:i w:val="false"/>
                <w:color w:val="000000"/>
                <w:sz w:val="20"/>
              </w:rPr>
              <w:t>
(қыркүйек-қараша)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демалатынқаша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7"/>
          <w:p>
            <w:pPr>
              <w:spacing w:after="20"/>
              <w:ind w:left="20"/>
              <w:jc w:val="both"/>
            </w:pPr>
            <w:r>
              <w:rPr>
                <w:rFonts w:ascii="Times New Roman"/>
                <w:b w:val="false"/>
                <w:i w:val="false"/>
                <w:color w:val="000000"/>
                <w:sz w:val="20"/>
              </w:rPr>
              <w:t>
күзгі</w:t>
            </w:r>
          </w:p>
          <w:bookmarkEnd w:id="67"/>
          <w:p>
            <w:pPr>
              <w:spacing w:after="20"/>
              <w:ind w:left="20"/>
              <w:jc w:val="both"/>
            </w:pPr>
            <w:r>
              <w:rPr>
                <w:rFonts w:ascii="Times New Roman"/>
                <w:b w:val="false"/>
                <w:i w:val="false"/>
                <w:color w:val="000000"/>
                <w:sz w:val="20"/>
              </w:rPr>
              <w:t>
(қыркүйек-қараша)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8"/>
          <w:p>
            <w:pPr>
              <w:spacing w:after="20"/>
              <w:ind w:left="20"/>
              <w:jc w:val="both"/>
            </w:pPr>
            <w:r>
              <w:rPr>
                <w:rFonts w:ascii="Times New Roman"/>
                <w:b w:val="false"/>
                <w:i w:val="false"/>
                <w:color w:val="000000"/>
                <w:sz w:val="20"/>
              </w:rPr>
              <w:t>
көктемгі-жазғы</w:t>
            </w:r>
          </w:p>
          <w:bookmarkEnd w:id="68"/>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9"/>
          <w:p>
            <w:pPr>
              <w:spacing w:after="20"/>
              <w:ind w:left="20"/>
              <w:jc w:val="both"/>
            </w:pPr>
            <w:r>
              <w:rPr>
                <w:rFonts w:ascii="Times New Roman"/>
                <w:b w:val="false"/>
                <w:i w:val="false"/>
                <w:color w:val="000000"/>
                <w:sz w:val="20"/>
              </w:rPr>
              <w:t>
көктемгі-жазғы</w:t>
            </w:r>
          </w:p>
          <w:bookmarkEnd w:id="69"/>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0"/>
          <w:p>
            <w:pPr>
              <w:spacing w:after="20"/>
              <w:ind w:left="20"/>
              <w:jc w:val="both"/>
            </w:pPr>
            <w:r>
              <w:rPr>
                <w:rFonts w:ascii="Times New Roman"/>
                <w:b w:val="false"/>
                <w:i w:val="false"/>
                <w:color w:val="000000"/>
                <w:sz w:val="20"/>
              </w:rPr>
              <w:t>
күзгі</w:t>
            </w:r>
          </w:p>
          <w:bookmarkEnd w:id="70"/>
          <w:p>
            <w:pPr>
              <w:spacing w:after="20"/>
              <w:ind w:left="20"/>
              <w:jc w:val="both"/>
            </w:pPr>
            <w:r>
              <w:rPr>
                <w:rFonts w:ascii="Times New Roman"/>
                <w:b w:val="false"/>
                <w:i w:val="false"/>
                <w:color w:val="000000"/>
                <w:sz w:val="20"/>
              </w:rPr>
              <w:t>
(қыркүйек-қараша)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1"/>
          <w:p>
            <w:pPr>
              <w:spacing w:after="20"/>
              <w:ind w:left="20"/>
              <w:jc w:val="both"/>
            </w:pPr>
            <w:r>
              <w:rPr>
                <w:rFonts w:ascii="Times New Roman"/>
                <w:b w:val="false"/>
                <w:i w:val="false"/>
                <w:color w:val="000000"/>
                <w:sz w:val="20"/>
              </w:rPr>
              <w:t>
көктемгі-жазғы</w:t>
            </w:r>
          </w:p>
          <w:bookmarkEnd w:id="71"/>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2"/>
          <w:p>
            <w:pPr>
              <w:spacing w:after="20"/>
              <w:ind w:left="20"/>
              <w:jc w:val="both"/>
            </w:pPr>
            <w:r>
              <w:rPr>
                <w:rFonts w:ascii="Times New Roman"/>
                <w:b w:val="false"/>
                <w:i w:val="false"/>
                <w:color w:val="000000"/>
                <w:sz w:val="20"/>
              </w:rPr>
              <w:t>
жазғы</w:t>
            </w:r>
          </w:p>
          <w:bookmarkEnd w:id="72"/>
          <w:p>
            <w:pPr>
              <w:spacing w:after="20"/>
              <w:ind w:left="20"/>
              <w:jc w:val="both"/>
            </w:pPr>
            <w:r>
              <w:rPr>
                <w:rFonts w:ascii="Times New Roman"/>
                <w:b w:val="false"/>
                <w:i w:val="false"/>
                <w:color w:val="000000"/>
                <w:sz w:val="20"/>
              </w:rPr>
              <w:t>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3"/>
          <w:p>
            <w:pPr>
              <w:spacing w:after="20"/>
              <w:ind w:left="20"/>
              <w:jc w:val="both"/>
            </w:pPr>
            <w:r>
              <w:rPr>
                <w:rFonts w:ascii="Times New Roman"/>
                <w:b w:val="false"/>
                <w:i w:val="false"/>
                <w:color w:val="000000"/>
                <w:sz w:val="20"/>
              </w:rPr>
              <w:t>
Күзгі</w:t>
            </w:r>
          </w:p>
          <w:bookmarkEnd w:id="73"/>
          <w:p>
            <w:pPr>
              <w:spacing w:after="20"/>
              <w:ind w:left="20"/>
              <w:jc w:val="both"/>
            </w:pPr>
            <w:r>
              <w:rPr>
                <w:rFonts w:ascii="Times New Roman"/>
                <w:b w:val="false"/>
                <w:i w:val="false"/>
                <w:color w:val="000000"/>
                <w:sz w:val="20"/>
              </w:rPr>
              <w:t>
(қыркүйек-қараша)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4"/>
          <w:p>
            <w:pPr>
              <w:spacing w:after="20"/>
              <w:ind w:left="20"/>
              <w:jc w:val="both"/>
            </w:pPr>
            <w:r>
              <w:rPr>
                <w:rFonts w:ascii="Times New Roman"/>
                <w:b w:val="false"/>
                <w:i w:val="false"/>
                <w:color w:val="000000"/>
                <w:sz w:val="20"/>
              </w:rPr>
              <w:t>
көктемгі-жазғы</w:t>
            </w:r>
          </w:p>
          <w:bookmarkEnd w:id="74"/>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5"/>
          <w:p>
            <w:pPr>
              <w:spacing w:after="20"/>
              <w:ind w:left="20"/>
              <w:jc w:val="both"/>
            </w:pPr>
            <w:r>
              <w:rPr>
                <w:rFonts w:ascii="Times New Roman"/>
                <w:b w:val="false"/>
                <w:i w:val="false"/>
                <w:color w:val="000000"/>
                <w:sz w:val="20"/>
              </w:rPr>
              <w:t>
жазғы</w:t>
            </w:r>
          </w:p>
          <w:bookmarkEnd w:id="75"/>
          <w:p>
            <w:pPr>
              <w:spacing w:after="20"/>
              <w:ind w:left="20"/>
              <w:jc w:val="both"/>
            </w:pPr>
            <w:r>
              <w:rPr>
                <w:rFonts w:ascii="Times New Roman"/>
                <w:b w:val="false"/>
                <w:i w:val="false"/>
                <w:color w:val="000000"/>
                <w:sz w:val="20"/>
              </w:rPr>
              <w:t>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6"/>
          <w:p>
            <w:pPr>
              <w:spacing w:after="20"/>
              <w:ind w:left="20"/>
              <w:jc w:val="both"/>
            </w:pPr>
            <w:r>
              <w:rPr>
                <w:rFonts w:ascii="Times New Roman"/>
                <w:b w:val="false"/>
                <w:i w:val="false"/>
                <w:color w:val="000000"/>
                <w:sz w:val="20"/>
              </w:rPr>
              <w:t>
күзгі</w:t>
            </w:r>
          </w:p>
          <w:bookmarkEnd w:id="76"/>
          <w:p>
            <w:pPr>
              <w:spacing w:after="20"/>
              <w:ind w:left="20"/>
              <w:jc w:val="both"/>
            </w:pPr>
            <w:r>
              <w:rPr>
                <w:rFonts w:ascii="Times New Roman"/>
                <w:b w:val="false"/>
                <w:i w:val="false"/>
                <w:color w:val="000000"/>
                <w:sz w:val="20"/>
              </w:rPr>
              <w:t>
(қыркүйек-қараша)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