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bbae4" w14:textId="6abba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тұрғынжайды пайдаланғаны үшін төлемақының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Текелі қалалық әкімдігінің 2024 жылғы 29 сәуірдегі № 116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Құрылыс және Тұрғын үй-коммуналдық шаруашылық істері агенттігі төрағасының "Мемлекеттік тұрғын үй қорындағы тұрғын үйді пайдаланғаны үшін төлемақы мөлшерін есептеу әдістемесін бекіту туралы" 2011 жылғы 26 тамыздағы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(Нормативтік құқықтық актілердің мемлекеттік тіркеу тізілімінде № 7232 болып тіркелген) сәйкес, Текелі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тұрғынжайды пайдаланғаны үшін төлемақының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Текелі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Әділ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Текелі қаласының әкімдігінің 2024 жылғы 29 сәуірдегі № 116 қаулысына қосымша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тұрғынжайды пайдаланғаны үшін төлемақы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Тұрғынжайдың мекен-жайы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бір шаршы метр үшін төлемақы мөлшері (теңге)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 № 28 үй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12 үй № 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119,58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22 үй №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112,96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Кастеев көшесі, № 3 үй № 50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5 үй № 30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21 үй №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Абылай хан көшесі № 24 А үй № 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28 үй № 64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12 үй № 46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8 үй №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137,45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23 үй № 32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Гагарин көшесі, № 3 үй № 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165,43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22 үй №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7 үй №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156,13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28 үй №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156,87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Қора көшесі, № 28 үй №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2 үй № 20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141,25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13 үй № 10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159,34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9А үй № 12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145,44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18 үй № 27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153,76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4 үй № 37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20 үй № 62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М.Әуезов көшесі № 32 үй № 40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145,96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Қора көшесі, № 28 үй № 45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28 үй № 57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159,24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28 үй № 48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160,26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21 үй № 15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Абылай хан көшесі № 24 А үй № 17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117,65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16 үй № 51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163,97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Абылай хан көшесі № 2 үй №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16 үй № 53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149,48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Қора көшесі, № 28 үй № 63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123,23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20 үй № 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148,15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23 үй № 67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12 үй № 18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147,17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3 үй № 11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149,82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21 үй № 31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Ғарышкерлер көшесі, № 1 үй № 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159,49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Ғарышкерлер көшесі, № 4 үй № 71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8 үй № 38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136,34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21 үй №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Абылай хан көшесі № 33 үй № 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171,83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7 үй № 26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157,61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Қазақстан көшесі, № 26 үй № 34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149,15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22 үй № 56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157,98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24 үй № 63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139,18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Тәуелсіздік көшесі № 20 үй № 23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132,91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Әл-Фараби көшесі, № 24 үй № 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126,27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М.Әуезов көшесі № 4 үй № 5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121,31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Гагарин көшесі, № 16 үй № 21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152,21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Текелі қаласы, Жеңіс көшесі, № 2 үй № 19 пәтер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156,6 теңге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