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e3c34" w14:textId="ade3c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қаласының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Текелі қалалық мәслихатының 2024 жылғы 5 қаңтардағы № 13-71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2-тармағымен.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Рудничный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48 368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4 315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44 053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48 368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Жетісу облысы Текелі қалалық мәслихатының 26.09.2024 </w:t>
      </w:r>
      <w:r>
        <w:rPr>
          <w:rFonts w:ascii="Times New Roman"/>
          <w:b w:val="false"/>
          <w:i w:val="false"/>
          <w:color w:val="000000"/>
          <w:sz w:val="28"/>
        </w:rPr>
        <w:t>№ 22-99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Текелі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Тугулбаев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2024 жылғы 5 қаңтардағы № 13-71 шешіміне 1-қосымша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Рудничный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Тауарларга, жұмыстарға жене керсетiлетiн кызметтерге салынатын iшкi салыктар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2024 жылғы 5 қаңтардағы № 13-71 шешіміне 2-қосымша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Рудничный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Тауарларга, жұмыстарға жене керсетiлетiн кызметтерге салынатын iшкi салыктар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2024 жылғы 5 қаңтардағы № 13-71 шешіміне 3-қосымша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Рудничный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Тауарларга, жұмыстарға жене керсетiлетiн кызметтерге салынатын iшкi салыктар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