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80ae" w14:textId="8ef8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2023 жылғы 26 желтоқсандағы "Текелі қаласының 2024-2026 жылдарға арналған бюджеті туралы" № 11-59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4 сәуірдегі № 16-82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2024-2026 жылдарға арналған бюджеті туралы" 2026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қала бюджеті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6 651 309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987 549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29 253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41 900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5 592 607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6 734 096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205 828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207 384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1 556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288 615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288 615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207 384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30 124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111 355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төрағасының өкілеттігін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Ботантаев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4 сәуірдегі № 16-82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26 желтоқсандағы № 11-59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6 651 309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