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5f4b" w14:textId="20e5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2023 жылғы 26 желтоқсандағы "Текелі қаласының 2024-2026 жылдарға арналған бюджеті туралы" № 11-59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2024 жылғы 19 қыркүйектегі № 21-96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2024-2026 жылдарға арналған бюджеті туралы" 2026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11-59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192118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қала бюджеті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7 084 227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1 119 038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14 253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25 400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5 925 536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7 167 014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1 765 780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1 767 336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1 556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1 848 567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1 848 567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1 767 336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30 124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111 355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Ботантаев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2024 жылғы 19 қыркүйектегі № 21-96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2023 жылғы 26 желтоқсандағы № 11-59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7 084 227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795 330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5 925 536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5 925 536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7 167 014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1 065 166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1 767 336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957 602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-1 848 567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1 848 567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1 767 336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1 767 336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1 767 336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