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16fa" w14:textId="ebd1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2023 жылғы 26 желтоқсандағы "Ақсу ауданының 2024-2026 жылдарға арналған бюджеті туралы" № 20-89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Ақсу аудандық мәслихатының 2024 жылғы 28 мамырдағы № 30-133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 Ақсу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Ақсу аудандық мәслихатының "Ақсу ауданының 2024-2026 жылдарға арналған бюджеті туралы" 2023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20-89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192085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аудандық бюджет тиісінше осы шешімнің 1, 2 және 3-қосымшаларына сәйкес, оның ішінде 2024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8014437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445557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84673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27500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7456707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9365970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321458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406120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84662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1672991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1672991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1368940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97934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401985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"28" мамырдағы № 30-133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2023 жылғы "26" желтоқсандағы № 20-89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8 014 437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445 557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27 007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27 007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 бойынша сыйақылар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7 456 707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7 456 607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9 365 970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емдеу, мiндеттi гигиеналық құралдармен қамтамасыз ету, арнаулы жүріп-тұру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адамдардын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