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1b22" w14:textId="19b1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ауданының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аудандық мәслихатының 2024 жылғы 30 желтоқсандағы № 47-208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19-тармағымен.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65 941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7 120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58 521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68 783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2 842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2 842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2 842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Арасан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47 873 мың теңге, оның ішінде: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7 010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40 863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50 185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2 312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2 312 теңге, оның ішінде: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2 312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Б. Сырттанов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46 963 мың теңге, оның ішінде: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5 180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41 783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48 808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1 845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1 845 теңге, оның ішінде: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1 845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Егінсу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41 419 мың теңге, оның ішінде: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4 110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37 309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44 519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3 100 теңге;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3 100 теңге, оның ішінде: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3 100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Есеболатов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52 684 мың теңге, оның ішінде: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7 320 мың теңге;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45 364 мың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54 889 мың теңге;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2 205 теңге;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2 205 теңге, оның ішінде: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2 205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Жаңалық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45 544 мың теңге, оның ішінде: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3 710 мың теңге;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41 834 мың теңге;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46 182 мың теңге;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638 теңге;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638 теңге, оның ішінде: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638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Жансүгіров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278 961 мың теңге, оның ішінде: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120 700 мың теңге;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158 261 мың теңге;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308 142 мың теңге;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29 181 теңге;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29 181 теңге, оның ішінде: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29 181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Қапал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72 982 мың теңге, оның ішінде: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20 450 мың теңге;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52 532 мың теңге;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76 886 мың теңге;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3 904 теңге;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3 904 теңге, оның ішінде: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3 904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Қаракөз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53 548 мың теңге, оның ішінде: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4 400 мың теңге;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49 148 мың теңге;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54 250 мың теңге;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702 теңге;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702 теңге, оның ішінде: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702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Қарасу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52 063 мың теңге, оның ішінде: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5 250 мың теңге;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46 813 мың теңге;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60 484 мың теңге;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8 421 теңге;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8 421 теңге, оның ішінде: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8 421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Қарашілік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64 811 мың теңге, оның ішінде: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10 330 мың теңге;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54 481 мың теңге;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68 199 мың теңге;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3 388 теңге;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3 388 теңге, оның ішінде: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3 388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Көшкентал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41 222 мың теңге, оның ішінде: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4 790 мың теңге;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36 432 мың теңге;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43 259 мың теңге;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2 037 теңге;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2 037 теңге, оның ішінде: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2 037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Қызылағаш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73 817 мың теңге, оның ішінде: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18 050 мың теңге;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55 767 мың теңге,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78 356 мың теңге;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4 539 теңге;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4 539 теңге, оның ішінде: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4 539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2025-2027 жылдарға арналған Матай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69 160 мың теңге, оның ішінде: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22 190 мың теңге;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46 970 мың теңге;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75 267 мың теңге;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6 107 теңге;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6 107 теңге, оның ішінде: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6 107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2025-2027 жылдарға арналған Молалы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40"/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39 751 мың теңге, оның ішінде:</w:t>
      </w:r>
    </w:p>
    <w:bookmarkEnd w:id="241"/>
    <w:bookmarkStart w:name="z26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2 150 мың теңге;</w:t>
      </w:r>
    </w:p>
    <w:bookmarkEnd w:id="242"/>
    <w:bookmarkStart w:name="z26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3"/>
    <w:bookmarkStart w:name="z26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4"/>
    <w:bookmarkStart w:name="z26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37 601 мың теңге;</w:t>
      </w:r>
    </w:p>
    <w:bookmarkEnd w:id="245"/>
    <w:bookmarkStart w:name="z2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40 437 мың теңге;</w:t>
      </w:r>
    </w:p>
    <w:bookmarkEnd w:id="246"/>
    <w:bookmarkStart w:name="z26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7"/>
    <w:bookmarkStart w:name="z27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8"/>
    <w:bookmarkStart w:name="z27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9"/>
    <w:bookmarkStart w:name="z27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50"/>
    <w:bookmarkStart w:name="z27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51"/>
    <w:bookmarkStart w:name="z27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52"/>
    <w:bookmarkStart w:name="z27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686 теңге;</w:t>
      </w:r>
    </w:p>
    <w:bookmarkEnd w:id="253"/>
    <w:bookmarkStart w:name="z27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686 теңге, оның ішінде:</w:t>
      </w:r>
    </w:p>
    <w:bookmarkEnd w:id="254"/>
    <w:bookmarkStart w:name="z27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5"/>
    <w:bookmarkStart w:name="z2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686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2025-2027 жылдарға арналған Ойтоған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42 824 мың теңге, оның ішінде:</w:t>
      </w:r>
    </w:p>
    <w:bookmarkEnd w:id="258"/>
    <w:bookmarkStart w:name="z28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4 120 мың теңге;</w:t>
      </w:r>
    </w:p>
    <w:bookmarkEnd w:id="259"/>
    <w:bookmarkStart w:name="z28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60"/>
    <w:bookmarkStart w:name="z28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1"/>
    <w:bookmarkStart w:name="z28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38 704 мың теңге;</w:t>
      </w:r>
    </w:p>
    <w:bookmarkEnd w:id="262"/>
    <w:bookmarkStart w:name="z28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44 621 мың теңге;</w:t>
      </w:r>
    </w:p>
    <w:bookmarkEnd w:id="263"/>
    <w:bookmarkStart w:name="z28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4"/>
    <w:bookmarkStart w:name="z28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5"/>
    <w:bookmarkStart w:name="z28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6"/>
    <w:bookmarkStart w:name="z29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67"/>
    <w:bookmarkStart w:name="z29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68"/>
    <w:bookmarkStart w:name="z29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69"/>
    <w:bookmarkStart w:name="z29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1 797 теңге;</w:t>
      </w:r>
    </w:p>
    <w:bookmarkEnd w:id="270"/>
    <w:bookmarkStart w:name="z29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1 797 теңге, оның ішінде:</w:t>
      </w:r>
    </w:p>
    <w:bookmarkEnd w:id="271"/>
    <w:bookmarkStart w:name="z29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72"/>
    <w:bookmarkStart w:name="z29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1 797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2025-2027 жылдарға арналған Суықсай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74"/>
    <w:bookmarkStart w:name="z29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58 177 мың теңге, оның ішінде:</w:t>
      </w:r>
    </w:p>
    <w:bookmarkEnd w:id="275"/>
    <w:bookmarkStart w:name="z30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7 540 мың теңге;</w:t>
      </w:r>
    </w:p>
    <w:bookmarkEnd w:id="276"/>
    <w:bookmarkStart w:name="z30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7"/>
    <w:bookmarkStart w:name="z30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8"/>
    <w:bookmarkStart w:name="z30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50 637 мың теңге;</w:t>
      </w:r>
    </w:p>
    <w:bookmarkEnd w:id="279"/>
    <w:bookmarkStart w:name="z30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59 618 мың теңге;</w:t>
      </w:r>
    </w:p>
    <w:bookmarkEnd w:id="280"/>
    <w:bookmarkStart w:name="z30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1"/>
    <w:bookmarkStart w:name="z30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2"/>
    <w:bookmarkStart w:name="z30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3"/>
    <w:bookmarkStart w:name="z30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84"/>
    <w:bookmarkStart w:name="z30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85"/>
    <w:bookmarkStart w:name="z31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86"/>
    <w:bookmarkStart w:name="z31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1 441 теңге;</w:t>
      </w:r>
    </w:p>
    <w:bookmarkEnd w:id="287"/>
    <w:bookmarkStart w:name="z31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1 441 теңге, оның ішінде:</w:t>
      </w:r>
    </w:p>
    <w:bookmarkEnd w:id="288"/>
    <w:bookmarkStart w:name="z31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9"/>
    <w:bookmarkStart w:name="z31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1 441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00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291"/>
    <w:bookmarkStart w:name="z31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Осы шешім 2025 жылдың 1 қаңтарынан бастап қолданысқа енгізіледі.</w:t>
      </w:r>
    </w:p>
    <w:bookmarkEnd w:id="2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ауылдық округінің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2-қосымша</w:t>
            </w:r>
          </w:p>
        </w:tc>
      </w:tr>
    </w:tbl>
    <w:bookmarkStart w:name="z321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 ауылдық округінің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3-қосымша</w:t>
            </w:r>
          </w:p>
        </w:tc>
      </w:tr>
    </w:tbl>
    <w:bookmarkStart w:name="z323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Ақсу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Арасан ауылдық округінің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5-қосымша</w:t>
            </w:r>
          </w:p>
        </w:tc>
      </w:tr>
    </w:tbl>
    <w:bookmarkStart w:name="z32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Арасан ауылдық округінің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6-қосымша</w:t>
            </w:r>
          </w:p>
        </w:tc>
      </w:tr>
    </w:tbl>
    <w:bookmarkStart w:name="z329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Арасан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Б. Сырттанов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8-қосымша</w:t>
            </w:r>
          </w:p>
        </w:tc>
      </w:tr>
    </w:tbl>
    <w:bookmarkStart w:name="z333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Б. Сырттанов ауылдық округінің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9-қосымша</w:t>
            </w:r>
          </w:p>
        </w:tc>
      </w:tr>
    </w:tbl>
    <w:bookmarkStart w:name="z33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Б. Сырттанов ауылдық округінің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Егінсу ауылдық округінің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11-қосымша</w:t>
            </w:r>
          </w:p>
        </w:tc>
      </w:tr>
    </w:tbl>
    <w:bookmarkStart w:name="z339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Егінсу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12-қосымша</w:t>
            </w:r>
          </w:p>
        </w:tc>
      </w:tr>
    </w:tbl>
    <w:bookmarkStart w:name="z341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Егінсу ауылдық округінің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Есеболатов ауылдық округінің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14-қосымша</w:t>
            </w:r>
          </w:p>
        </w:tc>
      </w:tr>
    </w:tbl>
    <w:bookmarkStart w:name="z34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Есеболатов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15-қосымша</w:t>
            </w:r>
          </w:p>
        </w:tc>
      </w:tr>
    </w:tbl>
    <w:bookmarkStart w:name="z347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Есеболатов ауылдық округінің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Жаңалық ауылдық округінің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17-қосымша</w:t>
            </w:r>
          </w:p>
        </w:tc>
      </w:tr>
    </w:tbl>
    <w:bookmarkStart w:name="z351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Жаңалық ауылдық округінің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18-қосымша</w:t>
            </w:r>
          </w:p>
        </w:tc>
      </w:tr>
    </w:tbl>
    <w:bookmarkStart w:name="z35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Жаңалық ауылдық округінің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Жансүгіров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20-қосымша</w:t>
            </w:r>
          </w:p>
        </w:tc>
      </w:tr>
    </w:tbl>
    <w:bookmarkStart w:name="z357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Жансүгіров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21-қосымша</w:t>
            </w:r>
          </w:p>
        </w:tc>
      </w:tr>
    </w:tbl>
    <w:bookmarkStart w:name="z35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Жансүгіров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Қапал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23-қосымша</w:t>
            </w:r>
          </w:p>
        </w:tc>
      </w:tr>
    </w:tbl>
    <w:bookmarkStart w:name="z36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Қапал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24-қосымша</w:t>
            </w:r>
          </w:p>
        </w:tc>
      </w:tr>
    </w:tbl>
    <w:bookmarkStart w:name="z365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Қапал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Қаракөз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26-қосымша</w:t>
            </w:r>
          </w:p>
        </w:tc>
      </w:tr>
    </w:tbl>
    <w:bookmarkStart w:name="z369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Қаракөз ауылдық округінің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27-қосымша</w:t>
            </w:r>
          </w:p>
        </w:tc>
      </w:tr>
    </w:tbl>
    <w:bookmarkStart w:name="z371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Қаракөз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Қарасу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29-қосымша</w:t>
            </w:r>
          </w:p>
        </w:tc>
      </w:tr>
    </w:tbl>
    <w:bookmarkStart w:name="z37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Қарасу ауылдық округінің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30-қосымша</w:t>
            </w:r>
          </w:p>
        </w:tc>
      </w:tr>
    </w:tbl>
    <w:bookmarkStart w:name="z377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Қарасу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Қарашілік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32-қосымша</w:t>
            </w:r>
          </w:p>
        </w:tc>
      </w:tr>
    </w:tbl>
    <w:bookmarkStart w:name="z381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Қарашілік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33-қосымша</w:t>
            </w:r>
          </w:p>
        </w:tc>
      </w:tr>
    </w:tbl>
    <w:bookmarkStart w:name="z38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Қарашілік ауылдық округінің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5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Көшкентал ауылдық округінің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35-қосымша</w:t>
            </w:r>
          </w:p>
        </w:tc>
      </w:tr>
    </w:tbl>
    <w:bookmarkStart w:name="z387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Көшкентал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36-қосымша</w:t>
            </w:r>
          </w:p>
        </w:tc>
      </w:tr>
    </w:tbl>
    <w:bookmarkStart w:name="z389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Көшкентал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37-қосымша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1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Қызылағаш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38-қосымша</w:t>
            </w:r>
          </w:p>
        </w:tc>
      </w:tr>
    </w:tbl>
    <w:bookmarkStart w:name="z393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Қызылағаш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39-қосымша</w:t>
            </w:r>
          </w:p>
        </w:tc>
      </w:tr>
    </w:tbl>
    <w:bookmarkStart w:name="z395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Қызылағаш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40-қосымша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Матай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41-қосымша</w:t>
            </w:r>
          </w:p>
        </w:tc>
      </w:tr>
    </w:tbl>
    <w:bookmarkStart w:name="z399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Матай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42-қосымша</w:t>
            </w:r>
          </w:p>
        </w:tc>
      </w:tr>
    </w:tbl>
    <w:bookmarkStart w:name="z401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Матай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43-қосымша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3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Молалы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44-қосымша</w:t>
            </w:r>
          </w:p>
        </w:tc>
      </w:tr>
    </w:tbl>
    <w:bookmarkStart w:name="z405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Молалы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45-қосымша</w:t>
            </w:r>
          </w:p>
        </w:tc>
      </w:tr>
    </w:tbl>
    <w:bookmarkStart w:name="z407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Молалы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46-қосымша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9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Ойтоған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47-қосымша</w:t>
            </w:r>
          </w:p>
        </w:tc>
      </w:tr>
    </w:tbl>
    <w:bookmarkStart w:name="z411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Ойтоған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48-қосымша</w:t>
            </w:r>
          </w:p>
        </w:tc>
      </w:tr>
    </w:tbl>
    <w:bookmarkStart w:name="z413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Ойтоған ауылдық округінің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49-қосымша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– Жетісу облысы Ақсу аудандық мәслихатының 13.02.2025 </w:t>
      </w:r>
      <w:r>
        <w:rPr>
          <w:rFonts w:ascii="Times New Roman"/>
          <w:b w:val="false"/>
          <w:i w:val="false"/>
          <w:color w:val="ff0000"/>
          <w:sz w:val="28"/>
        </w:rPr>
        <w:t>№ 50-219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5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Суықсай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50-қосымша</w:t>
            </w:r>
          </w:p>
        </w:tc>
      </w:tr>
    </w:tbl>
    <w:bookmarkStart w:name="z417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Суықсай ауылдық округінің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2024 жылғы "30" желтоқсандағы № 47-208 шешіміне 51-қосымша</w:t>
            </w:r>
          </w:p>
        </w:tc>
      </w:tr>
    </w:tbl>
    <w:bookmarkStart w:name="z419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Суықсай ауылдық округінің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