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0bcf" w14:textId="7c6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26 желтоқсандағы № 43-1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Алакөл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13 142 738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2 812 810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59 488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328 357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9 942 083 мың теңге, оның ішінде;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13 984 892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155 253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196 600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41 347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997 407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997 407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196 600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41 348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842 155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Алакөл аудандық мәслихатының 30.01.2025 </w:t>
      </w:r>
      <w:r>
        <w:rPr>
          <w:rFonts w:ascii="Times New Roman"/>
          <w:b w:val="false"/>
          <w:i w:val="false"/>
          <w:color w:val="000000"/>
          <w:sz w:val="28"/>
        </w:rPr>
        <w:t>№ 45-1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аудандық маңызы бар қала, ауылдық округтердің бюджеттеріне берілетін бюджеттік субвенциялардың көлемдері 635 767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Үшарал қалалық округіне 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19 614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Бескөл ауылдық округіне 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Жағатал ауылдық округіне 25 877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29 796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27 256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29 379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38 967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ауылдық округіне 27 989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21 715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36 487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Ақтүбек ауылдық округіне 31 969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Архарлы ауылдық округіне 36 921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Жайпақ ауылдық округіне 31 086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округіне 35 835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Үшбұлақ ауылдық округіне 34 688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Қызылащы ауылдық округіне 40 472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Сапақ ауылдық округіне 33 360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округіне 35 718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Лепсі ауылдық округіне 30 317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32 563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ауылдық округіне 35 758 мың теңге.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аудандық маңызы бар қала, ауылдық округтердің бюджеттеріне берілетін ағымдағы нысаналы трансферттер көзделгені ескерілсін,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Алакөл ауданы әкімдігінің қаулысы негізінде айқындалады.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82 681 мың теңге сомасында бекітілсін.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2025 жылғы 1 қаңтарынан бастап қолданысқа енгiзiледі.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Алакөл аудандық мәслихатының 30.01.2025 </w:t>
      </w:r>
      <w:r>
        <w:rPr>
          <w:rFonts w:ascii="Times New Roman"/>
          <w:b w:val="false"/>
          <w:i w:val="false"/>
          <w:color w:val="ff0000"/>
          <w:sz w:val="28"/>
        </w:rPr>
        <w:t>№ 45-1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13 142 738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2 812 810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9 942 083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509 617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"26" желтоқсандағы № 43-1 шешіміне 2-қосымша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2 886 811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 төлем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14 638 315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17 940 069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мекендерде жол қозғалысы қауiпсiздiгін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3 882 081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"26" желтоқсандағы № 43-1 шешіміне 3-қосымша</w:t>
            </w:r>
          </w:p>
        </w:tc>
      </w:tr>
    </w:tbl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2 946 623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2 186 133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17 000724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