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a1da" w14:textId="6fea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 бойынша 2025-2029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Жетісу облысы Алакөл аудандық мәслихатының 2024 жылғы 26 желтоқсандағы № 43-4 шешімі</w:t>
      </w:r>
    </w:p>
    <w:p>
      <w:pPr>
        <w:spacing w:after="0"/>
        <w:ind w:left="0"/>
        <w:jc w:val="both"/>
      </w:pPr>
      <w:bookmarkStart w:name="z7" w:id="0"/>
      <w:r>
        <w:rPr>
          <w:rFonts w:ascii="Times New Roman"/>
          <w:b w:val="false"/>
          <w:i w:val="false"/>
          <w:color w:val="000000"/>
          <w:sz w:val="28"/>
        </w:rPr>
        <w:t xml:space="preserve">
      Қазақстан Республикасы "Қазақстан Республикасындағы жергілікті мемлекеттік және өзін өзі басқару туралы" Заңының 6-бабы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"Жайылымдар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Алакөл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Алакөл ауданы бойынша 2025-2029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Алакөл ауданыдық мәслихатының "Ауыл шаруашылығы, экология, көлік және байланыс, құрылыс индустриалды-инновациялық және энергетикалық инфроқұрлымның дамуы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шешімнің орындалуын қадағалау аудан әкімінің орынбасары А.Қабаевқа жүктелсін.</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Алакөл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Д.Е.Каримов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2024 жылғы __________ №___ шешіміне қосымша</w:t>
            </w:r>
          </w:p>
        </w:tc>
      </w:tr>
    </w:tbl>
    <w:bookmarkStart w:name="z14" w:id="5"/>
    <w:p>
      <w:pPr>
        <w:spacing w:after="0"/>
        <w:ind w:left="0"/>
        <w:jc w:val="left"/>
      </w:pPr>
      <w:r>
        <w:rPr>
          <w:rFonts w:ascii="Times New Roman"/>
          <w:b/>
          <w:i w:val="false"/>
          <w:color w:val="000000"/>
        </w:rPr>
        <w:t xml:space="preserve"> Алакөл ауданы бойынша 2025-2029 жылдарға арналған жайылымдарды басқару және оларды пайдалану жөніндегі жоспар</w:t>
      </w:r>
    </w:p>
    <w:bookmarkEnd w:id="5"/>
    <w:bookmarkStart w:name="z15" w:id="6"/>
    <w:p>
      <w:pPr>
        <w:spacing w:after="0"/>
        <w:ind w:left="0"/>
        <w:jc w:val="both"/>
      </w:pPr>
      <w:r>
        <w:rPr>
          <w:rFonts w:ascii="Times New Roman"/>
          <w:b w:val="false"/>
          <w:i w:val="false"/>
          <w:color w:val="000000"/>
          <w:sz w:val="28"/>
        </w:rPr>
        <w:t xml:space="preserve">
      Осы Алакөл ауданы бойынша 2025-2029 жылдарға арналған жайылымдарды басқару және оларды пайдалану жөніндегі жоспар (бұдан әрі – Жоспар) Қазақстан Республикасының 2017 жылғы 20 ақпандағы"Жайылымдар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№15090 тіркелген), Қазақстан Республикасы Ауыл шаруашылығы министрінің 2015 жылғы 14 сәуірдегі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№11064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2024 жылғы 29 шілдедегі "Жайылымдарды басқару және оларды пайдалану жөніндегі үлгілік жоспарды бекіту туралы" № 263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2024 жылғы 29 шілдеде № 34831 болып тіркелді) сәйкес әзірленді.</w:t>
      </w:r>
    </w:p>
    <w:bookmarkEnd w:id="6"/>
    <w:bookmarkStart w:name="z16" w:id="7"/>
    <w:p>
      <w:pPr>
        <w:spacing w:after="0"/>
        <w:ind w:left="0"/>
        <w:jc w:val="both"/>
      </w:pPr>
      <w:r>
        <w:rPr>
          <w:rFonts w:ascii="Times New Roman"/>
          <w:b w:val="false"/>
          <w:i w:val="false"/>
          <w:color w:val="000000"/>
          <w:sz w:val="28"/>
        </w:rPr>
        <w:t>
      Жоспар жайылымдарды ұтымды пайдалану, азыққа деген қажеттілікті орнықты қамтамасыз ету және жайылымдардың тозу процестерін болдырмау мақсатында қабылданады.</w:t>
      </w:r>
    </w:p>
    <w:bookmarkEnd w:id="7"/>
    <w:bookmarkStart w:name="z17" w:id="8"/>
    <w:p>
      <w:pPr>
        <w:spacing w:after="0"/>
        <w:ind w:left="0"/>
        <w:jc w:val="both"/>
      </w:pPr>
      <w:r>
        <w:rPr>
          <w:rFonts w:ascii="Times New Roman"/>
          <w:b w:val="false"/>
          <w:i w:val="false"/>
          <w:color w:val="000000"/>
          <w:sz w:val="28"/>
        </w:rPr>
        <w:t>
      Жоспарды әзірлеген кезде мыналар ескерілді.</w:t>
      </w:r>
    </w:p>
    <w:bookmarkEnd w:id="8"/>
    <w:bookmarkStart w:name="z18" w:id="9"/>
    <w:p>
      <w:pPr>
        <w:spacing w:after="0"/>
        <w:ind w:left="0"/>
        <w:jc w:val="both"/>
      </w:pPr>
      <w:r>
        <w:rPr>
          <w:rFonts w:ascii="Times New Roman"/>
          <w:b w:val="false"/>
          <w:i w:val="false"/>
          <w:color w:val="000000"/>
          <w:sz w:val="28"/>
        </w:rPr>
        <w:t xml:space="preserve">
      1) осы Жоспарға </w:t>
      </w:r>
      <w:r>
        <w:rPr>
          <w:rFonts w:ascii="Times New Roman"/>
          <w:b w:val="false"/>
          <w:i w:val="false"/>
          <w:color w:val="000000"/>
          <w:sz w:val="28"/>
        </w:rPr>
        <w:t>1-қосымшаның</w:t>
      </w:r>
      <w:r>
        <w:rPr>
          <w:rFonts w:ascii="Times New Roman"/>
          <w:b w:val="false"/>
          <w:i w:val="false"/>
          <w:color w:val="000000"/>
          <w:sz w:val="28"/>
        </w:rPr>
        <w:t xml:space="preserve"> 1,2,3 кестелеріне сәйкес нысан бойынша өңірдің жер балансының және мемлекеттік жер кадастрының ақпараттық жүйесінің деректері.</w:t>
      </w:r>
    </w:p>
    <w:bookmarkEnd w:id="9"/>
    <w:bookmarkStart w:name="z19" w:id="10"/>
    <w:p>
      <w:pPr>
        <w:spacing w:after="0"/>
        <w:ind w:left="0"/>
        <w:jc w:val="both"/>
      </w:pPr>
      <w:r>
        <w:rPr>
          <w:rFonts w:ascii="Times New Roman"/>
          <w:b w:val="false"/>
          <w:i w:val="false"/>
          <w:color w:val="000000"/>
          <w:sz w:val="28"/>
        </w:rPr>
        <w:t>
      Осы тармақшаның бірінші бөлігінде көрсетілген деректерді қалыптастыру кезінде жерлердің болуы, олардың санаттар, жер учаскелерінің меншік иелері, жер пайдаланушылар мен алқаптар бойынша бөлінуі туралы ресми статистикалық ақпарат және мемлекеттік жер кадастры ақпараттық жүйесінен алынған мәліметтер пайдаланылады;</w:t>
      </w:r>
    </w:p>
    <w:bookmarkEnd w:id="10"/>
    <w:bookmarkStart w:name="z20" w:id="11"/>
    <w:p>
      <w:pPr>
        <w:spacing w:after="0"/>
        <w:ind w:left="0"/>
        <w:jc w:val="both"/>
      </w:pPr>
      <w:r>
        <w:rPr>
          <w:rFonts w:ascii="Times New Roman"/>
          <w:b w:val="false"/>
          <w:i w:val="false"/>
          <w:color w:val="000000"/>
          <w:sz w:val="28"/>
        </w:rPr>
        <w:t xml:space="preserve">
      2) осы Жоспарға </w:t>
      </w:r>
      <w:r>
        <w:rPr>
          <w:rFonts w:ascii="Times New Roman"/>
          <w:b w:val="false"/>
          <w:i w:val="false"/>
          <w:color w:val="000000"/>
          <w:sz w:val="28"/>
        </w:rPr>
        <w:t>2-қосымшаның</w:t>
      </w:r>
      <w:r>
        <w:rPr>
          <w:rFonts w:ascii="Times New Roman"/>
          <w:b w:val="false"/>
          <w:i w:val="false"/>
          <w:color w:val="000000"/>
          <w:sz w:val="28"/>
        </w:rPr>
        <w:t xml:space="preserve"> сәйкес нысан бойынша жайылымдарды геоботаникалық зерттеп-қарау мәліметтері;</w:t>
      </w:r>
    </w:p>
    <w:bookmarkEnd w:id="11"/>
    <w:bookmarkStart w:name="z21" w:id="12"/>
    <w:p>
      <w:pPr>
        <w:spacing w:after="0"/>
        <w:ind w:left="0"/>
        <w:jc w:val="both"/>
      </w:pPr>
      <w:r>
        <w:rPr>
          <w:rFonts w:ascii="Times New Roman"/>
          <w:b w:val="false"/>
          <w:i w:val="false"/>
          <w:color w:val="000000"/>
          <w:sz w:val="28"/>
        </w:rPr>
        <w:t xml:space="preserve">
      3) осы Жоспарға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жайылымдық инфрақұрылым объектілері туралы және ауыл шаруашылығы жануарларын айдап өтуге арналған сервитуттар туралы мәліметтер, сондай-ақ мал қорымдары (биометриялық шұңқырлар) және сібір жарасының көмінділері туралы мәліметтер;</w:t>
      </w:r>
    </w:p>
    <w:bookmarkEnd w:id="12"/>
    <w:bookmarkStart w:name="z22" w:id="13"/>
    <w:p>
      <w:pPr>
        <w:spacing w:after="0"/>
        <w:ind w:left="0"/>
        <w:jc w:val="both"/>
      </w:pPr>
      <w:r>
        <w:rPr>
          <w:rFonts w:ascii="Times New Roman"/>
          <w:b w:val="false"/>
          <w:i w:val="false"/>
          <w:color w:val="000000"/>
          <w:sz w:val="28"/>
        </w:rPr>
        <w:t xml:space="preserve">
      4) осы Жоспарға </w:t>
      </w:r>
      <w:r>
        <w:rPr>
          <w:rFonts w:ascii="Times New Roman"/>
          <w:b w:val="false"/>
          <w:i w:val="false"/>
          <w:color w:val="000000"/>
          <w:sz w:val="28"/>
        </w:rPr>
        <w:t>4-қосымшаның</w:t>
      </w:r>
      <w:r>
        <w:rPr>
          <w:rFonts w:ascii="Times New Roman"/>
          <w:b w:val="false"/>
          <w:i w:val="false"/>
          <w:color w:val="000000"/>
          <w:sz w:val="28"/>
        </w:rPr>
        <w:t xml:space="preserve"> </w:t>
      </w:r>
      <w:r>
        <w:rPr>
          <w:rFonts w:ascii="Times New Roman"/>
          <w:b w:val="false"/>
          <w:i w:val="false"/>
          <w:color w:val="000000"/>
          <w:sz w:val="28"/>
        </w:rPr>
        <w:t>1-кестесіне</w:t>
      </w:r>
      <w:r>
        <w:rPr>
          <w:rFonts w:ascii="Times New Roman"/>
          <w:b w:val="false"/>
          <w:i w:val="false"/>
          <w:color w:val="000000"/>
          <w:sz w:val="28"/>
        </w:rPr>
        <w:t xml:space="preserve"> сәйкес нысан бойынша ауыл шаруашылығы жануарларының иелерін көрсете отырып, оларды сәйкестендіру дерекқорынан алынған ауыл шаруашылығы жануарлары басының саны туралы деректер;</w:t>
      </w:r>
    </w:p>
    <w:bookmarkEnd w:id="13"/>
    <w:bookmarkStart w:name="z23" w:id="14"/>
    <w:p>
      <w:pPr>
        <w:spacing w:after="0"/>
        <w:ind w:left="0"/>
        <w:jc w:val="both"/>
      </w:pPr>
      <w:r>
        <w:rPr>
          <w:rFonts w:ascii="Times New Roman"/>
          <w:b w:val="false"/>
          <w:i w:val="false"/>
          <w:color w:val="000000"/>
          <w:sz w:val="28"/>
        </w:rPr>
        <w:t xml:space="preserve">
      5) осы Жоспарға </w:t>
      </w:r>
      <w:r>
        <w:rPr>
          <w:rFonts w:ascii="Times New Roman"/>
          <w:b w:val="false"/>
          <w:i w:val="false"/>
          <w:color w:val="000000"/>
          <w:sz w:val="28"/>
        </w:rPr>
        <w:t>4-қосымшаның</w:t>
      </w:r>
      <w:r>
        <w:rPr>
          <w:rFonts w:ascii="Times New Roman"/>
          <w:b w:val="false"/>
          <w:i w:val="false"/>
          <w:color w:val="000000"/>
          <w:sz w:val="28"/>
        </w:rPr>
        <w:t xml:space="preserve"> </w:t>
      </w:r>
      <w:r>
        <w:rPr>
          <w:rFonts w:ascii="Times New Roman"/>
          <w:b w:val="false"/>
          <w:i w:val="false"/>
          <w:color w:val="000000"/>
          <w:sz w:val="28"/>
        </w:rPr>
        <w:t>2-кестесіне</w:t>
      </w:r>
      <w:r>
        <w:rPr>
          <w:rFonts w:ascii="Times New Roman"/>
          <w:b w:val="false"/>
          <w:i w:val="false"/>
          <w:color w:val="000000"/>
          <w:sz w:val="28"/>
        </w:rPr>
        <w:t xml:space="preserve"> сәйкес нысан бойынша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14"/>
    <w:bookmarkStart w:name="z24" w:id="15"/>
    <w:p>
      <w:pPr>
        <w:spacing w:after="0"/>
        <w:ind w:left="0"/>
        <w:jc w:val="both"/>
      </w:pPr>
      <w:r>
        <w:rPr>
          <w:rFonts w:ascii="Times New Roman"/>
          <w:b w:val="false"/>
          <w:i w:val="false"/>
          <w:color w:val="000000"/>
          <w:sz w:val="28"/>
        </w:rPr>
        <w:t xml:space="preserve">
      6) осы Жоспарға </w:t>
      </w:r>
      <w:r>
        <w:rPr>
          <w:rFonts w:ascii="Times New Roman"/>
          <w:b w:val="false"/>
          <w:i w:val="false"/>
          <w:color w:val="000000"/>
          <w:sz w:val="28"/>
        </w:rPr>
        <w:t>4-қосымшаның</w:t>
      </w:r>
      <w:r>
        <w:rPr>
          <w:rFonts w:ascii="Times New Roman"/>
          <w:b w:val="false"/>
          <w:i w:val="false"/>
          <w:color w:val="000000"/>
          <w:sz w:val="28"/>
        </w:rPr>
        <w:t xml:space="preserve"> </w:t>
      </w:r>
      <w:r>
        <w:rPr>
          <w:rFonts w:ascii="Times New Roman"/>
          <w:b w:val="false"/>
          <w:i w:val="false"/>
          <w:color w:val="000000"/>
          <w:sz w:val="28"/>
        </w:rPr>
        <w:t>3-кестесіне</w:t>
      </w:r>
      <w:r>
        <w:rPr>
          <w:rFonts w:ascii="Times New Roman"/>
          <w:b w:val="false"/>
          <w:i w:val="false"/>
          <w:color w:val="000000"/>
          <w:sz w:val="28"/>
        </w:rPr>
        <w:t xml:space="preserve"> сәйкес нысан бойынша шалғайдағы жайылымдарда жаю үшін ауыл шаруашылығы жануарлары басының саны туралы мәліметтер.</w:t>
      </w:r>
    </w:p>
    <w:bookmarkEnd w:id="15"/>
    <w:bookmarkStart w:name="z25" w:id="16"/>
    <w:p>
      <w:pPr>
        <w:spacing w:after="0"/>
        <w:ind w:left="0"/>
        <w:jc w:val="both"/>
      </w:pPr>
      <w:r>
        <w:rPr>
          <w:rFonts w:ascii="Times New Roman"/>
          <w:b w:val="false"/>
          <w:i w:val="false"/>
          <w:color w:val="000000"/>
          <w:sz w:val="28"/>
        </w:rPr>
        <w:t xml:space="preserve">
      Жерлерді резервте қалдыру Кодекстің 49-2-бабына, Қазақстан Республикасы Ұлттық экономика министрінің 2015 жылғы 28 ақпандағы № 178 </w:t>
      </w:r>
      <w:r>
        <w:rPr>
          <w:rFonts w:ascii="Times New Roman"/>
          <w:b w:val="false"/>
          <w:i w:val="false"/>
          <w:color w:val="000000"/>
          <w:sz w:val="28"/>
        </w:rPr>
        <w:t>бұйрығымен</w:t>
      </w:r>
      <w:r>
        <w:rPr>
          <w:rFonts w:ascii="Times New Roman"/>
          <w:b w:val="false"/>
          <w:i w:val="false"/>
          <w:color w:val="000000"/>
          <w:sz w:val="28"/>
        </w:rPr>
        <w:t xml:space="preserve"> бекітілген Жерлерді резервте қалдыру қағидаларына (Нормативтік құқықтық актілерді мемлекеттік тіркеу тізілімінде № 11337 болып тіркелген) сәйкес жүзеге асырылады;</w:t>
      </w:r>
    </w:p>
    <w:bookmarkEnd w:id="16"/>
    <w:bookmarkStart w:name="z26" w:id="17"/>
    <w:p>
      <w:pPr>
        <w:spacing w:after="0"/>
        <w:ind w:left="0"/>
        <w:jc w:val="both"/>
      </w:pPr>
      <w:r>
        <w:rPr>
          <w:rFonts w:ascii="Times New Roman"/>
          <w:b w:val="false"/>
          <w:i w:val="false"/>
          <w:color w:val="000000"/>
          <w:sz w:val="28"/>
        </w:rPr>
        <w:t>
      7) осы Жоспарға 5-қосымшаға екпе және аридтік жайылымдарда, орман, су қорлары мен ерекше қорғалатын табиғи аумақтар жерлерінде ауыл шаруашылығы жануарларын жаю ерекшеліктері туралы деректер.</w:t>
      </w:r>
    </w:p>
    <w:bookmarkEnd w:id="17"/>
    <w:bookmarkStart w:name="z27" w:id="18"/>
    <w:p>
      <w:pPr>
        <w:spacing w:after="0"/>
        <w:ind w:left="0"/>
        <w:jc w:val="both"/>
      </w:pPr>
      <w:r>
        <w:rPr>
          <w:rFonts w:ascii="Times New Roman"/>
          <w:b w:val="false"/>
          <w:i w:val="false"/>
          <w:color w:val="000000"/>
          <w:sz w:val="28"/>
        </w:rPr>
        <w:t xml:space="preserve">
      "Жайылымдарда ауыл шаруашылығы жануарларын жаю" Қазақстан Республикасы Ауыл шаруашылығы министрінің 2020 жылғы 29 сәуірдегі № 145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20540 болып тіркелген) бекітілген Ауыл шаруашылығы жануарларын жаюдың үлгілік қағидалары негізінде "Агроөнеркәсіптік кешенді және ауылдық аумақтарды дамытуды мемлекеттік реттеу туралы" Қазақстан Республикасы Заңының 7-бабы 4-тармағының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аудандардың (облыстық маңызы бар қалалардың) жергілікті атқарушы органдары (әкімдіктері) бекітетін ауыл шаруашылығы жануарларын жаю қағидаларына сәйкес жүзеге асырылады.</w:t>
      </w:r>
    </w:p>
    <w:bookmarkEnd w:id="18"/>
    <w:bookmarkStart w:name="z28" w:id="19"/>
    <w:p>
      <w:pPr>
        <w:spacing w:after="0"/>
        <w:ind w:left="0"/>
        <w:jc w:val="both"/>
      </w:pPr>
      <w:r>
        <w:rPr>
          <w:rFonts w:ascii="Times New Roman"/>
          <w:b w:val="false"/>
          <w:i w:val="false"/>
          <w:color w:val="000000"/>
          <w:sz w:val="28"/>
        </w:rPr>
        <w:t xml:space="preserve">
      Орман, су қорлары және ерекше қорғалатын табиғи аумақтар жерлерінде ауыл шаруашылығы жануарларын жаю Қазақстан Республикасы Орман кодексінің </w:t>
      </w:r>
      <w:r>
        <w:rPr>
          <w:rFonts w:ascii="Times New Roman"/>
          <w:b w:val="false"/>
          <w:i w:val="false"/>
          <w:color w:val="000000"/>
          <w:sz w:val="28"/>
        </w:rPr>
        <w:t>99-бабына</w:t>
      </w:r>
      <w:r>
        <w:rPr>
          <w:rFonts w:ascii="Times New Roman"/>
          <w:b w:val="false"/>
          <w:i w:val="false"/>
          <w:color w:val="000000"/>
          <w:sz w:val="28"/>
        </w:rPr>
        <w:t xml:space="preserve">, Қазақстан Республикасы Ауыл шаруашылығы министрінің 2015 жылғы 12 қазандағы № 18-02/909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12259 болып тіркелген) бекітілген Мемлекеттік орман қоры учаскелерінде шөп шабу және мал жаю қағидаларына, Қазақстан Республикасы Су кодексінің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-баптарына, "Ерекше қорғалатын табиғи аумақтар туралы" Қазақстан Республикасы Заңының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-баптарына сәйкес жүзеге асырылады;</w:t>
      </w:r>
    </w:p>
    <w:bookmarkEnd w:id="19"/>
    <w:bookmarkStart w:name="z29" w:id="20"/>
    <w:p>
      <w:pPr>
        <w:spacing w:after="0"/>
        <w:ind w:left="0"/>
        <w:jc w:val="both"/>
      </w:pPr>
      <w:r>
        <w:rPr>
          <w:rFonts w:ascii="Times New Roman"/>
          <w:b w:val="false"/>
          <w:i w:val="false"/>
          <w:color w:val="000000"/>
          <w:sz w:val="28"/>
        </w:rPr>
        <w:t>
      8) осы Жоспарға 6-қосымшаға сәйкес нысан бойынша ұсынылатын жайылым айналымдарының кестесі;</w:t>
      </w:r>
    </w:p>
    <w:bookmarkEnd w:id="20"/>
    <w:bookmarkStart w:name="z30" w:id="21"/>
    <w:p>
      <w:pPr>
        <w:spacing w:after="0"/>
        <w:ind w:left="0"/>
        <w:jc w:val="both"/>
      </w:pPr>
      <w:r>
        <w:rPr>
          <w:rFonts w:ascii="Times New Roman"/>
          <w:b w:val="false"/>
          <w:i w:val="false"/>
          <w:color w:val="000000"/>
          <w:sz w:val="28"/>
        </w:rPr>
        <w:t>
      9) мал шаруашылығы және өсімдік шаруашылығы статистикасы бойынша ресми статистикалық ақпарат.</w:t>
      </w:r>
    </w:p>
    <w:bookmarkEnd w:id="21"/>
    <w:bookmarkStart w:name="z31" w:id="22"/>
    <w:p>
      <w:pPr>
        <w:spacing w:after="0"/>
        <w:ind w:left="0"/>
        <w:jc w:val="both"/>
      </w:pPr>
      <w:r>
        <w:rPr>
          <w:rFonts w:ascii="Times New Roman"/>
          <w:b w:val="false"/>
          <w:i w:val="false"/>
          <w:color w:val="000000"/>
          <w:sz w:val="28"/>
        </w:rPr>
        <w:t>
      Жоспарда мынадай қосымшалар қамтылған:</w:t>
      </w:r>
    </w:p>
    <w:bookmarkEnd w:id="22"/>
    <w:bookmarkStart w:name="z32" w:id="23"/>
    <w:p>
      <w:pPr>
        <w:spacing w:after="0"/>
        <w:ind w:left="0"/>
        <w:jc w:val="both"/>
      </w:pPr>
      <w:r>
        <w:rPr>
          <w:rFonts w:ascii="Times New Roman"/>
          <w:b w:val="false"/>
          <w:i w:val="false"/>
          <w:color w:val="000000"/>
          <w:sz w:val="28"/>
        </w:rPr>
        <w:t>
      1) Осы Жоспардың 7 қосымшасына сәйкес, әкімшілік-аумақтық бірлік аумағында жайылымдардың жер санаттары бөлінісінде орналасу схемасы (картасы), онда жайылымдардың шекаралары, алаңдары мен түрлері, оның ішінде шалғайдағы, маусымдық, құрғақ және екпе жайылымдар, жер учаскесіне құқық белгілейтін және сәйкестендіру құжаттарының негізінде олардың меншік иелері немесе жер пайдаланушылар туралы мәліметтер көрсетіледі ;</w:t>
      </w:r>
    </w:p>
    <w:bookmarkEnd w:id="23"/>
    <w:bookmarkStart w:name="z33" w:id="24"/>
    <w:p>
      <w:pPr>
        <w:spacing w:after="0"/>
        <w:ind w:left="0"/>
        <w:jc w:val="both"/>
      </w:pPr>
      <w:r>
        <w:rPr>
          <w:rFonts w:ascii="Times New Roman"/>
          <w:b w:val="false"/>
          <w:i w:val="false"/>
          <w:color w:val="000000"/>
          <w:sz w:val="28"/>
        </w:rPr>
        <w:t>
      2) Осы Жоспардың 8 қосымшасына сәйкес, жеке ауладағы ауыл шаруашылығы жануарларын жаю бойынша халықтың мұқтаждығына арналған жайылымдар, оның ішінде қоғамдық жайылымдар белгіленген схема (карта), онда жеке ауладағы ауыл шаруашылығы жануарларын жаю бойынша халықтың мұқтаждығына арналған жайылымдардың, оның ішінде қоғамдық жайылымдардың шекаралары мен алаңдары көрсетіледі ;</w:t>
      </w:r>
    </w:p>
    <w:bookmarkEnd w:id="24"/>
    <w:bookmarkStart w:name="z34" w:id="25"/>
    <w:p>
      <w:pPr>
        <w:spacing w:after="0"/>
        <w:ind w:left="0"/>
        <w:jc w:val="both"/>
      </w:pPr>
      <w:r>
        <w:rPr>
          <w:rFonts w:ascii="Times New Roman"/>
          <w:b w:val="false"/>
          <w:i w:val="false"/>
          <w:color w:val="000000"/>
          <w:sz w:val="28"/>
        </w:rPr>
        <w:t>
      3) Осы Жоспардың 9 қосымшасына сәйкес ұсынылатын жайылым айналымдарының схемалары көрсетілген схема (карта), онда жайылымдарды геоботаникалық зерттеп-қарау негізінде ұсынылатын жайылым айналымдарының схемалары көрсетіледі;</w:t>
      </w:r>
    </w:p>
    <w:bookmarkEnd w:id="25"/>
    <w:bookmarkStart w:name="z35" w:id="26"/>
    <w:p>
      <w:pPr>
        <w:spacing w:after="0"/>
        <w:ind w:left="0"/>
        <w:jc w:val="both"/>
      </w:pPr>
      <w:r>
        <w:rPr>
          <w:rFonts w:ascii="Times New Roman"/>
          <w:b w:val="false"/>
          <w:i w:val="false"/>
          <w:color w:val="000000"/>
          <w:sz w:val="28"/>
        </w:rPr>
        <w:t>
      4) Осы Жоспардың 10 қосымшасына сәйкес ауыл шаруашылығы жануарларын айдауға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 (карта), онда ауыл шаруашылығы жануарларын айдауға арналған сервитуттар, мал айдайтын трассалар, жайылымдық инфрақұрылым объектілері, мал қорымдарының (биометриялық шұңқырлардың) орналасқан жері көрсетіледі;</w:t>
      </w:r>
    </w:p>
    <w:bookmarkEnd w:id="26"/>
    <w:bookmarkStart w:name="z36" w:id="27"/>
    <w:p>
      <w:pPr>
        <w:spacing w:after="0"/>
        <w:ind w:left="0"/>
        <w:jc w:val="both"/>
      </w:pPr>
      <w:r>
        <w:rPr>
          <w:rFonts w:ascii="Times New Roman"/>
          <w:b w:val="false"/>
          <w:i w:val="false"/>
          <w:color w:val="000000"/>
          <w:sz w:val="28"/>
        </w:rPr>
        <w:t>
      5) Осы Жоспардың 11 қосымшасына сәйкес жайылымды пайдаланушыларға жер пайдалануға берілуі мүмкін жайылымдар белгіленген схема (карта).</w:t>
      </w:r>
    </w:p>
    <w:bookmarkEnd w:id="27"/>
    <w:bookmarkStart w:name="z37" w:id="28"/>
    <w:p>
      <w:pPr>
        <w:spacing w:after="0"/>
        <w:ind w:left="0"/>
        <w:jc w:val="both"/>
      </w:pPr>
      <w:r>
        <w:rPr>
          <w:rFonts w:ascii="Times New Roman"/>
          <w:b w:val="false"/>
          <w:i w:val="false"/>
          <w:color w:val="000000"/>
          <w:sz w:val="28"/>
        </w:rPr>
        <w:t xml:space="preserve">
      Ауыл шаруашылығы мұқтаждары үшін меншікке немесе жер пайдалануға босалқы жерлерді беру Қазақстан Республикасы Жер кодексінің (бұдан әрі – Кодекс) 138-бабына, Қазақстан Республикасы Премьер-Министрінің орынбасары – Қазақстан Республикасы Ауыл шаруашылығы министрінің 2018 жылғы 20 желтоқсандағы № 518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18048 болып тіркелген) бекітілген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және өткізу қағидаларына сәйкес жүзеге асырылады;</w:t>
      </w:r>
    </w:p>
    <w:bookmarkEnd w:id="28"/>
    <w:bookmarkStart w:name="z38" w:id="29"/>
    <w:p>
      <w:pPr>
        <w:spacing w:after="0"/>
        <w:ind w:left="0"/>
        <w:jc w:val="both"/>
      </w:pPr>
      <w:r>
        <w:rPr>
          <w:rFonts w:ascii="Times New Roman"/>
          <w:b w:val="false"/>
          <w:i w:val="false"/>
          <w:color w:val="000000"/>
          <w:sz w:val="28"/>
        </w:rPr>
        <w:t>
      6) Осы Жоспардың 12 қосымшасына сәйкес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(карта), онда жеке ауланың ауыл шаруашылығы жануарларын жаю жөніндегі халықтың мұқтаждықтарын қанағаттандыру мақсатында резервке алынуға жататын жайылымдардың шекаралары мен алаңдары көрсетіледі.</w:t>
      </w:r>
    </w:p>
    <w:bookmarkEnd w:id="29"/>
    <w:bookmarkStart w:name="z39" w:id="30"/>
    <w:p>
      <w:pPr>
        <w:spacing w:after="0"/>
        <w:ind w:left="0"/>
        <w:jc w:val="both"/>
      </w:pPr>
      <w:r>
        <w:rPr>
          <w:rFonts w:ascii="Times New Roman"/>
          <w:b w:val="false"/>
          <w:i w:val="false"/>
          <w:color w:val="000000"/>
          <w:sz w:val="28"/>
        </w:rPr>
        <w:t>
       7) Осы Жоспардың 13 қосымшасына сәйкес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 онда жануарлардың су көздеріне қарай жүріп-тұру маршруттары көрсетіледі.</w:t>
      </w:r>
    </w:p>
    <w:bookmarkEnd w:id="30"/>
    <w:bookmarkStart w:name="z40" w:id="31"/>
    <w:p>
      <w:pPr>
        <w:spacing w:after="0"/>
        <w:ind w:left="0"/>
        <w:jc w:val="both"/>
      </w:pPr>
      <w:r>
        <w:rPr>
          <w:rFonts w:ascii="Times New Roman"/>
          <w:b w:val="false"/>
          <w:i w:val="false"/>
          <w:color w:val="000000"/>
          <w:sz w:val="28"/>
        </w:rPr>
        <w:t>
      8) Осы Жоспардың 14 қосымшасына сәйкес, ауыл шаруашылығы жануарларының басын шалғайдағы жайылымдарға орналастыру схемасы, онда ауыл шаруашылығы жануарларының басын орналастыруға арналған шалғайдағы жайылымдардың шекаралары мен алаңдары көрсетіледі;</w:t>
      </w:r>
    </w:p>
    <w:bookmarkEnd w:id="31"/>
    <w:bookmarkStart w:name="z41" w:id="32"/>
    <w:p>
      <w:pPr>
        <w:spacing w:after="0"/>
        <w:ind w:left="0"/>
        <w:jc w:val="both"/>
      </w:pPr>
      <w:r>
        <w:rPr>
          <w:rFonts w:ascii="Times New Roman"/>
          <w:b w:val="false"/>
          <w:i w:val="false"/>
          <w:color w:val="000000"/>
          <w:sz w:val="28"/>
        </w:rPr>
        <w:t>
      9) тиісті әкімшілік-аумақтық бірлікте жайылымдарды ұтымды пайдалану үшін қажетті талаптар:</w:t>
      </w:r>
    </w:p>
    <w:bookmarkEnd w:id="32"/>
    <w:bookmarkStart w:name="z42" w:id="33"/>
    <w:p>
      <w:pPr>
        <w:spacing w:after="0"/>
        <w:ind w:left="0"/>
        <w:jc w:val="both"/>
      </w:pPr>
      <w:r>
        <w:rPr>
          <w:rFonts w:ascii="Times New Roman"/>
          <w:b w:val="false"/>
          <w:i w:val="false"/>
          <w:color w:val="000000"/>
          <w:sz w:val="28"/>
        </w:rPr>
        <w:t xml:space="preserve">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жайылымдардың жалпы алаңына түсетін жүктеменің шекті рұқсат етілетін нормасын сақтау;</w:t>
      </w:r>
    </w:p>
    <w:bookmarkEnd w:id="33"/>
    <w:bookmarkStart w:name="z43" w:id="34"/>
    <w:p>
      <w:pPr>
        <w:spacing w:after="0"/>
        <w:ind w:left="0"/>
        <w:jc w:val="both"/>
      </w:pPr>
      <w:r>
        <w:rPr>
          <w:rFonts w:ascii="Times New Roman"/>
          <w:b w:val="false"/>
          <w:i w:val="false"/>
          <w:color w:val="000000"/>
          <w:sz w:val="28"/>
        </w:rPr>
        <w:t>
      жайылым айналымын және суды пайдалану көздерін ескере отырып жайылымдарды пайдалану;</w:t>
      </w:r>
    </w:p>
    <w:bookmarkEnd w:id="34"/>
    <w:bookmarkStart w:name="z44" w:id="35"/>
    <w:p>
      <w:pPr>
        <w:spacing w:after="0"/>
        <w:ind w:left="0"/>
        <w:jc w:val="both"/>
      </w:pPr>
      <w:r>
        <w:rPr>
          <w:rFonts w:ascii="Times New Roman"/>
          <w:b w:val="false"/>
          <w:i w:val="false"/>
          <w:color w:val="000000"/>
          <w:sz w:val="28"/>
        </w:rPr>
        <w:t>
       жайылым алаңдарын жекеленген өріс учаскелеріне бөлу;</w:t>
      </w:r>
    </w:p>
    <w:bookmarkEnd w:id="35"/>
    <w:bookmarkStart w:name="z45" w:id="36"/>
    <w:p>
      <w:pPr>
        <w:spacing w:after="0"/>
        <w:ind w:left="0"/>
        <w:jc w:val="both"/>
      </w:pPr>
      <w:r>
        <w:rPr>
          <w:rFonts w:ascii="Times New Roman"/>
          <w:b w:val="false"/>
          <w:i w:val="false"/>
          <w:color w:val="000000"/>
          <w:sz w:val="28"/>
        </w:rPr>
        <w:t>
       жайылым учаскелерін жыл маусымдары бойынша кеңістікте және уақытпен (маусым, жыл ішінде) кезектестіру;</w:t>
      </w:r>
    </w:p>
    <w:bookmarkEnd w:id="36"/>
    <w:bookmarkStart w:name="z46" w:id="37"/>
    <w:p>
      <w:pPr>
        <w:spacing w:after="0"/>
        <w:ind w:left="0"/>
        <w:jc w:val="both"/>
      </w:pPr>
      <w:r>
        <w:rPr>
          <w:rFonts w:ascii="Times New Roman"/>
          <w:b w:val="false"/>
          <w:i w:val="false"/>
          <w:color w:val="000000"/>
          <w:sz w:val="28"/>
        </w:rPr>
        <w:t>
      жайылым айналымы учаскелерінің бірін жайылымсыз және ауыл шаруашылығы жануарларынсыз жыл сайын қалдыру.</w:t>
      </w:r>
    </w:p>
    <w:bookmarkEnd w:id="37"/>
    <w:bookmarkStart w:name="z47" w:id="38"/>
    <w:p>
      <w:pPr>
        <w:spacing w:after="0"/>
        <w:ind w:left="0"/>
        <w:jc w:val="both"/>
      </w:pPr>
      <w:r>
        <w:rPr>
          <w:rFonts w:ascii="Times New Roman"/>
          <w:b w:val="false"/>
          <w:i w:val="false"/>
          <w:color w:val="000000"/>
          <w:sz w:val="28"/>
        </w:rPr>
        <w:t>
      Әкімшілік-аумақтық бөлініс бойынша Алакөл ауданында 1-қала, 23 -ауылдық округтер, 56 ауылдық елді - мекендер орналасқан.</w:t>
      </w:r>
    </w:p>
    <w:bookmarkEnd w:id="38"/>
    <w:bookmarkStart w:name="z48" w:id="39"/>
    <w:p>
      <w:pPr>
        <w:spacing w:after="0"/>
        <w:ind w:left="0"/>
        <w:jc w:val="both"/>
      </w:pPr>
      <w:r>
        <w:rPr>
          <w:rFonts w:ascii="Times New Roman"/>
          <w:b w:val="false"/>
          <w:i w:val="false"/>
          <w:color w:val="000000"/>
          <w:sz w:val="28"/>
        </w:rPr>
        <w:t>
      Алакөл ауданының жалпы көлемі 2367,267 га, оның ішінде жайылымдық жерлер 894,186 га, шабындық жерлері:51,748 га,</w:t>
      </w:r>
    </w:p>
    <w:bookmarkEnd w:id="39"/>
    <w:bookmarkStart w:name="z49" w:id="40"/>
    <w:p>
      <w:pPr>
        <w:spacing w:after="0"/>
        <w:ind w:left="0"/>
        <w:jc w:val="both"/>
      </w:pPr>
      <w:r>
        <w:rPr>
          <w:rFonts w:ascii="Times New Roman"/>
          <w:b w:val="false"/>
          <w:i w:val="false"/>
          <w:color w:val="000000"/>
          <w:sz w:val="28"/>
        </w:rPr>
        <w:t>
      Санаттар бойынша жерлер бөлінісі:</w:t>
      </w:r>
    </w:p>
    <w:bookmarkEnd w:id="40"/>
    <w:bookmarkStart w:name="z50" w:id="41"/>
    <w:p>
      <w:pPr>
        <w:spacing w:after="0"/>
        <w:ind w:left="0"/>
        <w:jc w:val="both"/>
      </w:pPr>
      <w:r>
        <w:rPr>
          <w:rFonts w:ascii="Times New Roman"/>
          <w:b w:val="false"/>
          <w:i w:val="false"/>
          <w:color w:val="000000"/>
          <w:sz w:val="28"/>
        </w:rPr>
        <w:t>
      ауыл шаруашылығы мақсатындағы жерлер – 1063,671 га;</w:t>
      </w:r>
    </w:p>
    <w:bookmarkEnd w:id="41"/>
    <w:bookmarkStart w:name="z51" w:id="42"/>
    <w:p>
      <w:pPr>
        <w:spacing w:after="0"/>
        <w:ind w:left="0"/>
        <w:jc w:val="both"/>
      </w:pPr>
      <w:r>
        <w:rPr>
          <w:rFonts w:ascii="Times New Roman"/>
          <w:b w:val="false"/>
          <w:i w:val="false"/>
          <w:color w:val="000000"/>
          <w:sz w:val="28"/>
        </w:rPr>
        <w:t>
      елді мекен жерлері -59,363 га;</w:t>
      </w:r>
    </w:p>
    <w:bookmarkEnd w:id="42"/>
    <w:bookmarkStart w:name="z52" w:id="43"/>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22,963 га;</w:t>
      </w:r>
    </w:p>
    <w:bookmarkEnd w:id="43"/>
    <w:bookmarkStart w:name="z53" w:id="44"/>
    <w:p>
      <w:pPr>
        <w:spacing w:after="0"/>
        <w:ind w:left="0"/>
        <w:jc w:val="both"/>
      </w:pPr>
      <w:r>
        <w:rPr>
          <w:rFonts w:ascii="Times New Roman"/>
          <w:b w:val="false"/>
          <w:i w:val="false"/>
          <w:color w:val="000000"/>
          <w:sz w:val="28"/>
        </w:rPr>
        <w:t>
      орман қорының жерлері – 245,221 мың гектар;</w:t>
      </w:r>
    </w:p>
    <w:bookmarkEnd w:id="44"/>
    <w:bookmarkStart w:name="z54" w:id="45"/>
    <w:p>
      <w:pPr>
        <w:spacing w:after="0"/>
        <w:ind w:left="0"/>
        <w:jc w:val="both"/>
      </w:pPr>
      <w:r>
        <w:rPr>
          <w:rFonts w:ascii="Times New Roman"/>
          <w:b w:val="false"/>
          <w:i w:val="false"/>
          <w:color w:val="000000"/>
          <w:sz w:val="28"/>
        </w:rPr>
        <w:t>
      табиғи қорық жерлері-168,985 мың гектар;</w:t>
      </w:r>
    </w:p>
    <w:bookmarkEnd w:id="45"/>
    <w:bookmarkStart w:name="z55" w:id="46"/>
    <w:p>
      <w:pPr>
        <w:spacing w:after="0"/>
        <w:ind w:left="0"/>
        <w:jc w:val="both"/>
      </w:pPr>
      <w:r>
        <w:rPr>
          <w:rFonts w:ascii="Times New Roman"/>
          <w:b w:val="false"/>
          <w:i w:val="false"/>
          <w:color w:val="000000"/>
          <w:sz w:val="28"/>
        </w:rPr>
        <w:t>
      су қорының жерлері - 794 мың гектар;</w:t>
      </w:r>
    </w:p>
    <w:bookmarkEnd w:id="46"/>
    <w:bookmarkStart w:name="z56" w:id="47"/>
    <w:p>
      <w:pPr>
        <w:spacing w:after="0"/>
        <w:ind w:left="0"/>
        <w:jc w:val="both"/>
      </w:pPr>
      <w:r>
        <w:rPr>
          <w:rFonts w:ascii="Times New Roman"/>
          <w:b w:val="false"/>
          <w:i w:val="false"/>
          <w:color w:val="000000"/>
          <w:sz w:val="28"/>
        </w:rPr>
        <w:t>
      босалқы жер қоры – 808,560 мың гектар.</w:t>
      </w:r>
    </w:p>
    <w:bookmarkEnd w:id="47"/>
    <w:bookmarkStart w:name="z57" w:id="48"/>
    <w:p>
      <w:pPr>
        <w:spacing w:after="0"/>
        <w:ind w:left="0"/>
        <w:jc w:val="both"/>
      </w:pPr>
      <w:r>
        <w:rPr>
          <w:rFonts w:ascii="Times New Roman"/>
          <w:b w:val="false"/>
          <w:i w:val="false"/>
          <w:color w:val="000000"/>
          <w:sz w:val="28"/>
        </w:rPr>
        <w:t>
      Алакөл ауданының климаты континенталды. Жылдық жауын-шашын мөлшері жазық аймақтарда 150-260 мм, тау бөктерлері мен аңғарларында 350-550 мм.Қаңтардың орташа температурасы -12-16°С, шілдеде +18+23°С.</w:t>
      </w:r>
    </w:p>
    <w:bookmarkEnd w:id="48"/>
    <w:bookmarkStart w:name="z58" w:id="49"/>
    <w:p>
      <w:pPr>
        <w:spacing w:after="0"/>
        <w:ind w:left="0"/>
        <w:jc w:val="both"/>
      </w:pPr>
      <w:r>
        <w:rPr>
          <w:rFonts w:ascii="Times New Roman"/>
          <w:b w:val="false"/>
          <w:i w:val="false"/>
          <w:color w:val="000000"/>
          <w:sz w:val="28"/>
        </w:rPr>
        <w:t>
      Жазық даласы жартылай шөлейтті сұры-қоңыр топырақтан, ал тау бөктері ашық-қоңыр, қара топырақ, құмды алқаптарда сор сортаң топырақтан тұрады.</w:t>
      </w:r>
    </w:p>
    <w:bookmarkEnd w:id="49"/>
    <w:bookmarkStart w:name="z59" w:id="50"/>
    <w:p>
      <w:pPr>
        <w:spacing w:after="0"/>
        <w:ind w:left="0"/>
        <w:jc w:val="both"/>
      </w:pPr>
      <w:r>
        <w:rPr>
          <w:rFonts w:ascii="Times New Roman"/>
          <w:b w:val="false"/>
          <w:i w:val="false"/>
          <w:color w:val="000000"/>
          <w:sz w:val="28"/>
        </w:rPr>
        <w:t xml:space="preserve">
      Аудан аумағында Тентек, Шынжылы, Жаманты, Қызылтал, Ырғайты өзендері ағып жатыр. </w:t>
      </w:r>
    </w:p>
    <w:bookmarkEnd w:id="50"/>
    <w:bookmarkStart w:name="z60" w:id="51"/>
    <w:p>
      <w:pPr>
        <w:spacing w:after="0"/>
        <w:ind w:left="0"/>
        <w:jc w:val="both"/>
      </w:pPr>
      <w:r>
        <w:rPr>
          <w:rFonts w:ascii="Times New Roman"/>
          <w:b w:val="false"/>
          <w:i w:val="false"/>
          <w:color w:val="000000"/>
          <w:sz w:val="28"/>
        </w:rPr>
        <w:t>
      Аудан аумағында өсімдіктердің 110 түрі тараған. Оның 25 тұқымды түрге және 85 гүлді өсімдіктерге жатады. Ең көп таралған үш тұқымдастар: дәнді, күрделі гүлділер және бұлдырлар.</w:t>
      </w:r>
    </w:p>
    <w:bookmarkEnd w:id="51"/>
    <w:bookmarkStart w:name="z61" w:id="52"/>
    <w:p>
      <w:pPr>
        <w:spacing w:after="0"/>
        <w:ind w:left="0"/>
        <w:jc w:val="both"/>
      </w:pPr>
      <w:r>
        <w:rPr>
          <w:rFonts w:ascii="Times New Roman"/>
          <w:b w:val="false"/>
          <w:i w:val="false"/>
          <w:color w:val="000000"/>
          <w:sz w:val="28"/>
        </w:rPr>
        <w:t>
      Жайылымдық алқаптардың орташа өнімділігі 3,5 центнер/гектарды құрайды.</w:t>
      </w:r>
    </w:p>
    <w:bookmarkEnd w:id="52"/>
    <w:bookmarkStart w:name="z62" w:id="53"/>
    <w:p>
      <w:pPr>
        <w:spacing w:after="0"/>
        <w:ind w:left="0"/>
        <w:jc w:val="both"/>
      </w:pPr>
      <w:r>
        <w:rPr>
          <w:rFonts w:ascii="Times New Roman"/>
          <w:b w:val="false"/>
          <w:i w:val="false"/>
          <w:color w:val="000000"/>
          <w:sz w:val="28"/>
        </w:rPr>
        <w:t>
      Жайылымдар азықтарының қоры жайылымдық кезеңде 180-210 күн ұзақтығымен пайдаланылады.</w:t>
      </w:r>
    </w:p>
    <w:bookmarkEnd w:id="53"/>
    <w:bookmarkStart w:name="z63" w:id="54"/>
    <w:p>
      <w:pPr>
        <w:spacing w:after="0"/>
        <w:ind w:left="0"/>
        <w:jc w:val="both"/>
      </w:pPr>
      <w:r>
        <w:rPr>
          <w:rFonts w:ascii="Times New Roman"/>
          <w:b w:val="false"/>
          <w:i w:val="false"/>
          <w:color w:val="000000"/>
          <w:sz w:val="28"/>
        </w:rPr>
        <w:t>
      Алакөл ауданында 60 ветеринариялық-санитарлық объектілер әрекет етеді. Оның ішінде: 2 мал қорымы, 27 сібір ошағы, 22 ветеринариялық пункт, 2 мал емдеу орындары, 7 ірі қара малын қолдан ұрықтандыру пунктер.</w:t>
      </w:r>
    </w:p>
    <w:bookmarkEnd w:id="54"/>
    <w:bookmarkStart w:name="z64" w:id="55"/>
    <w:p>
      <w:pPr>
        <w:spacing w:after="0"/>
        <w:ind w:left="0"/>
        <w:jc w:val="both"/>
      </w:pPr>
      <w:r>
        <w:rPr>
          <w:rFonts w:ascii="Times New Roman"/>
          <w:b w:val="false"/>
          <w:i w:val="false"/>
          <w:color w:val="000000"/>
          <w:sz w:val="28"/>
        </w:rPr>
        <w:t>
      Қазіргі уақытта Алакөл ауданында мүйізді ірі қара 60259 бас, ұсақ мал 204067 бас, 25090 бас жылқы, 74 түйе саналады.</w:t>
      </w:r>
    </w:p>
    <w:bookmarkEnd w:id="55"/>
    <w:bookmarkStart w:name="z65" w:id="56"/>
    <w:p>
      <w:pPr>
        <w:spacing w:after="0"/>
        <w:ind w:left="0"/>
        <w:jc w:val="both"/>
      </w:pPr>
      <w:r>
        <w:rPr>
          <w:rFonts w:ascii="Times New Roman"/>
          <w:b w:val="false"/>
          <w:i w:val="false"/>
          <w:color w:val="000000"/>
          <w:sz w:val="28"/>
        </w:rPr>
        <w:t>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бұйрығына сәйкес ауыл шаруашылығы жануарларының 1 басына арналған жайылым алаңының нормасы: ірі қара мал басына – 4,5 га; қой мен ешкі малына -1,7 га; жылқыға -10,2 га, түйеге-11,9 га.</w:t>
      </w:r>
    </w:p>
    <w:bookmarkEnd w:id="56"/>
    <w:bookmarkStart w:name="z66" w:id="57"/>
    <w:p>
      <w:pPr>
        <w:spacing w:after="0"/>
        <w:ind w:left="0"/>
        <w:jc w:val="both"/>
      </w:pPr>
      <w:r>
        <w:rPr>
          <w:rFonts w:ascii="Times New Roman"/>
          <w:b w:val="false"/>
          <w:i w:val="false"/>
          <w:color w:val="000000"/>
          <w:sz w:val="28"/>
        </w:rPr>
        <w:t>
      Суару құрылғылары. Көктемде шырынды шөптермен жануарларды 3-4 рет, ал жазда ыстықта – 7-8 рет суару керек. Ірі қара малдың бір басына су тұтыну мөлшері тәулігіне 30-50 литрді, ал жас жануарларға күніне 20-50 литрді құрайды. Ең жақсы суару тесіктері - таза өзендер, бұлақтар, ағынды суы бар тоғандар. Ластанған, тоқыраған суы бар суару шұңқырлары малға жарамсыз, өйткені олар жануарлардың, әсіресе құрттардың ауруларын тудыруы мүмкін.</w:t>
      </w:r>
    </w:p>
    <w:bookmarkEnd w:id="57"/>
    <w:bookmarkStart w:name="z67" w:id="58"/>
    <w:p>
      <w:pPr>
        <w:spacing w:after="0"/>
        <w:ind w:left="0"/>
        <w:jc w:val="both"/>
      </w:pPr>
      <w:r>
        <w:rPr>
          <w:rFonts w:ascii="Times New Roman"/>
          <w:b w:val="false"/>
          <w:i w:val="false"/>
          <w:color w:val="000000"/>
          <w:sz w:val="28"/>
        </w:rPr>
        <w:t>
      Ауданның ауылдық округтерінде жеке аулаларда мал басының өсуіне байланысты аудан бойынша 103 354 га жайылымдық алқаптардың жетіспеушілігі байқалады, соның ішінде Достык ауылдық округінде – 1800,0 га, Екпінді ауылдық округінде – 8938 га. Еңбекші ауылдық округінде – 30000 га, Жайпақ ауылдық округінде – 1500 га, Қызылащы ауылдық округінде – 8852га, Тоқжайлау ауылдық округінде – 4063 га, Үшарал қалалық округінде – 50100 га.</w:t>
      </w:r>
    </w:p>
    <w:bookmarkEnd w:id="58"/>
    <w:bookmarkStart w:name="z68" w:id="59"/>
    <w:p>
      <w:pPr>
        <w:spacing w:after="0"/>
        <w:ind w:left="0"/>
        <w:jc w:val="both"/>
      </w:pPr>
      <w:r>
        <w:rPr>
          <w:rFonts w:ascii="Times New Roman"/>
          <w:b w:val="false"/>
          <w:i w:val="false"/>
          <w:color w:val="000000"/>
          <w:sz w:val="28"/>
        </w:rPr>
        <w:t>
      Бұл мәселелерді шешу үшін мемлекеттік қордан жайылымдық алқаптарды ұтымды бөлу және елді мекен, ауыл шаруашылық мақсатындағы және Алакөл ауданының қордағы жерлерінен бөлу есебінен ұлғайту жұмыстары жүргізілуде.</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 бойынша 2025-2029 жылдарға арналған жайылымдарды басқару және оларды пайдалану жөніндегі жоспарға 1 қосымша</w:t>
            </w:r>
          </w:p>
        </w:tc>
      </w:tr>
    </w:tbl>
    <w:bookmarkStart w:name="z70" w:id="60"/>
    <w:p>
      <w:pPr>
        <w:spacing w:after="0"/>
        <w:ind w:left="0"/>
        <w:jc w:val="left"/>
      </w:pPr>
      <w:r>
        <w:rPr>
          <w:rFonts w:ascii="Times New Roman"/>
          <w:b/>
          <w:i w:val="false"/>
          <w:color w:val="000000"/>
        </w:rPr>
        <w:t xml:space="preserve"> Өңірдің жер балансының және мемлекеттік жер кадастрының ақпараттық жүйесінің деректері</w:t>
      </w:r>
    </w:p>
    <w:bookmarkEnd w:id="60"/>
    <w:bookmarkStart w:name="z71" w:id="61"/>
    <w:p>
      <w:pPr>
        <w:spacing w:after="0"/>
        <w:ind w:left="0"/>
        <w:jc w:val="both"/>
      </w:pPr>
      <w:r>
        <w:rPr>
          <w:rFonts w:ascii="Times New Roman"/>
          <w:b w:val="false"/>
          <w:i w:val="false"/>
          <w:color w:val="000000"/>
          <w:sz w:val="28"/>
        </w:rPr>
        <w:t>
      1-кесте. Алакөл ауданы жайылымдарын жерлердің санаттары бойынша бөлу, мың гектар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Жерлер</w:t>
            </w:r>
          </w:p>
          <w:bookmarkEnd w:id="62"/>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орман</w:t>
            </w:r>
          </w:p>
          <w:bookmarkEnd w:id="63"/>
          <w:p>
            <w:pPr>
              <w:spacing w:after="20"/>
              <w:ind w:left="20"/>
              <w:jc w:val="both"/>
            </w:pPr>
            <w:r>
              <w:rPr>
                <w:rFonts w:ascii="Times New Roman"/>
                <w:b w:val="false"/>
                <w:i w:val="false"/>
                <w:color w:val="000000"/>
                <w:sz w:val="20"/>
              </w:rPr>
              <w:t>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Қызылащы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Тоқжайлау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Ырғайты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bl>
    <w:bookmarkStart w:name="z74" w:id="64"/>
    <w:p>
      <w:pPr>
        <w:spacing w:after="0"/>
        <w:ind w:left="0"/>
        <w:jc w:val="both"/>
      </w:pPr>
      <w:r>
        <w:rPr>
          <w:rFonts w:ascii="Times New Roman"/>
          <w:b w:val="false"/>
          <w:i w:val="false"/>
          <w:color w:val="000000"/>
          <w:sz w:val="28"/>
        </w:rPr>
        <w:t>
      2-кесте. Елді мекеннің жайылымдарын бөлу, мың гектар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xml:space="preserve">
Р/с </w:t>
            </w:r>
          </w:p>
          <w:bookmarkEnd w:id="65"/>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жеке ауладағы ауыл шаруашылығы жануарларын жаю бойынша халық мұқтажын қанағаттандыруға арналған,</w:t>
            </w:r>
          </w:p>
          <w:p>
            <w:pPr>
              <w:spacing w:after="20"/>
              <w:ind w:left="20"/>
              <w:jc w:val="both"/>
            </w:pPr>
            <w:r>
              <w:rPr>
                <w:rFonts w:ascii="Times New Roman"/>
                <w:b w:val="false"/>
                <w:i w:val="false"/>
                <w:color w:val="000000"/>
                <w:sz w:val="20"/>
              </w:rPr>
              <w:t>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мың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Майлышат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333439200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333439400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333439300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РЗД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333439500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РЗД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333439600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РЗД Сайқан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ст.Жаланашколь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ст.Коктума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Екпенді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Ұшкайын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Жағатал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а/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Жанама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333555100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33555300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33555400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33555200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33555500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333459000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Қамысқала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Қамысқала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Көлбай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Қызылащы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Жұмахан Балапанов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Лепсинск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Байзерек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Шымбұлак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333467300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Жүнжүрек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333469100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333469200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Тоқжайлау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Тоқжайлау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333473100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Айпара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333473300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333475100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Ырғайты а/о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333477100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Көктума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333477200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қ/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333420100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8" w:id="67"/>
    <w:p>
      <w:pPr>
        <w:spacing w:after="0"/>
        <w:ind w:left="0"/>
        <w:jc w:val="both"/>
      </w:pPr>
      <w:r>
        <w:rPr>
          <w:rFonts w:ascii="Times New Roman"/>
          <w:b w:val="false"/>
          <w:i w:val="false"/>
          <w:color w:val="000000"/>
          <w:sz w:val="28"/>
        </w:rPr>
        <w:t>
      3 кесте, Жер учаскесіне құқық белгілейтін және сәйкестендіру құжаттары негізінде меншік иелері мен жер пайдаланушылар туралы мәліметтер</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"Жазылбеков и К" 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060840011113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8"/>
          <w:p>
            <w:pPr>
              <w:spacing w:after="20"/>
              <w:ind w:left="20"/>
              <w:jc w:val="both"/>
            </w:pPr>
            <w:r>
              <w:rPr>
                <w:rFonts w:ascii="Times New Roman"/>
                <w:b w:val="false"/>
                <w:i w:val="false"/>
                <w:color w:val="000000"/>
                <w:sz w:val="20"/>
              </w:rPr>
              <w:t>
24-255-106-152</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24-255-106-158</w:t>
            </w:r>
          </w:p>
          <w:p>
            <w:pPr>
              <w:spacing w:after="20"/>
              <w:ind w:left="20"/>
              <w:jc w:val="both"/>
            </w:pPr>
            <w:r>
              <w:rPr>
                <w:rFonts w:ascii="Times New Roman"/>
                <w:b w:val="false"/>
                <w:i w:val="false"/>
                <w:color w:val="000000"/>
                <w:sz w:val="20"/>
              </w:rPr>
              <w:t>
</w:t>
            </w:r>
            <w:r>
              <w:rPr>
                <w:rFonts w:ascii="Times New Roman"/>
                <w:b w:val="false"/>
                <w:i w:val="false"/>
                <w:color w:val="000000"/>
                <w:sz w:val="20"/>
              </w:rPr>
              <w:t>24-255-106-156</w:t>
            </w:r>
          </w:p>
          <w:p>
            <w:pPr>
              <w:spacing w:after="20"/>
              <w:ind w:left="20"/>
              <w:jc w:val="both"/>
            </w:pPr>
            <w:r>
              <w:rPr>
                <w:rFonts w:ascii="Times New Roman"/>
                <w:b w:val="false"/>
                <w:i w:val="false"/>
                <w:color w:val="000000"/>
                <w:sz w:val="20"/>
              </w:rPr>
              <w:t>
</w:t>
            </w:r>
            <w:r>
              <w:rPr>
                <w:rFonts w:ascii="Times New Roman"/>
                <w:b w:val="false"/>
                <w:i w:val="false"/>
                <w:color w:val="000000"/>
                <w:sz w:val="20"/>
              </w:rPr>
              <w:t>24-255-107-104</w:t>
            </w:r>
          </w:p>
          <w:p>
            <w:pPr>
              <w:spacing w:after="20"/>
              <w:ind w:left="20"/>
              <w:jc w:val="both"/>
            </w:pPr>
            <w:r>
              <w:rPr>
                <w:rFonts w:ascii="Times New Roman"/>
                <w:b w:val="false"/>
                <w:i w:val="false"/>
                <w:color w:val="000000"/>
                <w:sz w:val="20"/>
              </w:rPr>
              <w:t>
</w:t>
            </w:r>
            <w:r>
              <w:rPr>
                <w:rFonts w:ascii="Times New Roman"/>
                <w:b w:val="false"/>
                <w:i w:val="false"/>
                <w:color w:val="000000"/>
                <w:sz w:val="20"/>
              </w:rPr>
              <w:t>24-255-108-118</w:t>
            </w:r>
          </w:p>
          <w:p>
            <w:pPr>
              <w:spacing w:after="20"/>
              <w:ind w:left="20"/>
              <w:jc w:val="both"/>
            </w:pPr>
            <w:r>
              <w:rPr>
                <w:rFonts w:ascii="Times New Roman"/>
                <w:b w:val="false"/>
                <w:i w:val="false"/>
                <w:color w:val="000000"/>
                <w:sz w:val="20"/>
              </w:rPr>
              <w:t>
</w:t>
            </w:r>
            <w:r>
              <w:rPr>
                <w:rFonts w:ascii="Times New Roman"/>
                <w:b w:val="false"/>
                <w:i w:val="false"/>
                <w:color w:val="000000"/>
                <w:sz w:val="20"/>
              </w:rPr>
              <w:t>24-255-106-161</w:t>
            </w:r>
          </w:p>
          <w:p>
            <w:pPr>
              <w:spacing w:after="20"/>
              <w:ind w:left="20"/>
              <w:jc w:val="both"/>
            </w:pPr>
            <w:r>
              <w:rPr>
                <w:rFonts w:ascii="Times New Roman"/>
                <w:b w:val="false"/>
                <w:i w:val="false"/>
                <w:color w:val="000000"/>
                <w:sz w:val="20"/>
              </w:rPr>
              <w:t>
</w:t>
            </w:r>
            <w:r>
              <w:rPr>
                <w:rFonts w:ascii="Times New Roman"/>
                <w:b w:val="false"/>
                <w:i w:val="false"/>
                <w:color w:val="000000"/>
                <w:sz w:val="20"/>
              </w:rPr>
              <w:t>24-255-106-150</w:t>
            </w:r>
          </w:p>
          <w:p>
            <w:pPr>
              <w:spacing w:after="20"/>
              <w:ind w:left="20"/>
              <w:jc w:val="both"/>
            </w:pPr>
            <w:r>
              <w:rPr>
                <w:rFonts w:ascii="Times New Roman"/>
                <w:b w:val="false"/>
                <w:i w:val="false"/>
                <w:color w:val="000000"/>
                <w:sz w:val="20"/>
              </w:rPr>
              <w:t>
</w:t>
            </w:r>
            <w:r>
              <w:rPr>
                <w:rFonts w:ascii="Times New Roman"/>
                <w:b w:val="false"/>
                <w:i w:val="false"/>
                <w:color w:val="000000"/>
                <w:sz w:val="20"/>
              </w:rPr>
              <w:t>24-255-107-105</w:t>
            </w:r>
          </w:p>
          <w:p>
            <w:pPr>
              <w:spacing w:after="20"/>
              <w:ind w:left="20"/>
              <w:jc w:val="both"/>
            </w:pPr>
            <w:r>
              <w:rPr>
                <w:rFonts w:ascii="Times New Roman"/>
                <w:b w:val="false"/>
                <w:i w:val="false"/>
                <w:color w:val="000000"/>
                <w:sz w:val="20"/>
              </w:rPr>
              <w:t>
</w:t>
            </w:r>
            <w:r>
              <w:rPr>
                <w:rFonts w:ascii="Times New Roman"/>
                <w:b w:val="false"/>
                <w:i w:val="false"/>
                <w:color w:val="000000"/>
                <w:sz w:val="20"/>
              </w:rPr>
              <w:t>24-255-108-117</w:t>
            </w:r>
          </w:p>
          <w:p>
            <w:pPr>
              <w:spacing w:after="20"/>
              <w:ind w:left="20"/>
              <w:jc w:val="both"/>
            </w:pPr>
            <w:r>
              <w:rPr>
                <w:rFonts w:ascii="Times New Roman"/>
                <w:b w:val="false"/>
                <w:i w:val="false"/>
                <w:color w:val="000000"/>
                <w:sz w:val="20"/>
              </w:rPr>
              <w:t>
</w:t>
            </w:r>
            <w:r>
              <w:rPr>
                <w:rFonts w:ascii="Times New Roman"/>
                <w:b w:val="false"/>
                <w:i w:val="false"/>
                <w:color w:val="000000"/>
                <w:sz w:val="20"/>
              </w:rPr>
              <w:t>24-255-106-154</w:t>
            </w:r>
          </w:p>
          <w:p>
            <w:pPr>
              <w:spacing w:after="20"/>
              <w:ind w:left="20"/>
              <w:jc w:val="both"/>
            </w:pPr>
            <w:r>
              <w:rPr>
                <w:rFonts w:ascii="Times New Roman"/>
                <w:b w:val="false"/>
                <w:i w:val="false"/>
                <w:color w:val="000000"/>
                <w:sz w:val="20"/>
              </w:rPr>
              <w:t>
</w:t>
            </w:r>
            <w:r>
              <w:rPr>
                <w:rFonts w:ascii="Times New Roman"/>
                <w:b w:val="false"/>
                <w:i w:val="false"/>
                <w:color w:val="000000"/>
                <w:sz w:val="20"/>
              </w:rPr>
              <w:t>24-255-106-151</w:t>
            </w:r>
          </w:p>
          <w:p>
            <w:pPr>
              <w:spacing w:after="20"/>
              <w:ind w:left="20"/>
              <w:jc w:val="both"/>
            </w:pPr>
            <w:r>
              <w:rPr>
                <w:rFonts w:ascii="Times New Roman"/>
                <w:b w:val="false"/>
                <w:i w:val="false"/>
                <w:color w:val="000000"/>
                <w:sz w:val="20"/>
              </w:rPr>
              <w:t>
</w:t>
            </w:r>
            <w:r>
              <w:rPr>
                <w:rFonts w:ascii="Times New Roman"/>
                <w:b w:val="false"/>
                <w:i w:val="false"/>
                <w:color w:val="000000"/>
                <w:sz w:val="20"/>
              </w:rPr>
              <w:t>24-255-106-153</w:t>
            </w:r>
          </w:p>
          <w:p>
            <w:pPr>
              <w:spacing w:after="20"/>
              <w:ind w:left="20"/>
              <w:jc w:val="both"/>
            </w:pPr>
            <w:r>
              <w:rPr>
                <w:rFonts w:ascii="Times New Roman"/>
                <w:b w:val="false"/>
                <w:i w:val="false"/>
                <w:color w:val="000000"/>
                <w:sz w:val="20"/>
              </w:rPr>
              <w:t>
</w:t>
            </w:r>
            <w:r>
              <w:rPr>
                <w:rFonts w:ascii="Times New Roman"/>
                <w:b w:val="false"/>
                <w:i w:val="false"/>
                <w:color w:val="000000"/>
                <w:sz w:val="20"/>
              </w:rPr>
              <w:t>24-255-106-162</w:t>
            </w:r>
          </w:p>
          <w:p>
            <w:pPr>
              <w:spacing w:after="20"/>
              <w:ind w:left="20"/>
              <w:jc w:val="both"/>
            </w:pPr>
            <w:r>
              <w:rPr>
                <w:rFonts w:ascii="Times New Roman"/>
                <w:b w:val="false"/>
                <w:i w:val="false"/>
                <w:color w:val="000000"/>
                <w:sz w:val="20"/>
              </w:rPr>
              <w:t>
</w:t>
            </w:r>
            <w:r>
              <w:rPr>
                <w:rFonts w:ascii="Times New Roman"/>
                <w:b w:val="false"/>
                <w:i w:val="false"/>
                <w:color w:val="000000"/>
                <w:sz w:val="20"/>
              </w:rPr>
              <w:t>24-255-106-157</w:t>
            </w:r>
          </w:p>
          <w:p>
            <w:pPr>
              <w:spacing w:after="20"/>
              <w:ind w:left="20"/>
              <w:jc w:val="both"/>
            </w:pPr>
            <w:r>
              <w:rPr>
                <w:rFonts w:ascii="Times New Roman"/>
                <w:b w:val="false"/>
                <w:i w:val="false"/>
                <w:color w:val="000000"/>
                <w:sz w:val="20"/>
              </w:rPr>
              <w:t>
</w:t>
            </w:r>
            <w:r>
              <w:rPr>
                <w:rFonts w:ascii="Times New Roman"/>
                <w:b w:val="false"/>
                <w:i w:val="false"/>
                <w:color w:val="000000"/>
                <w:sz w:val="20"/>
              </w:rPr>
              <w:t>24-255-108-116</w:t>
            </w:r>
          </w:p>
          <w:p>
            <w:pPr>
              <w:spacing w:after="20"/>
              <w:ind w:left="20"/>
              <w:jc w:val="both"/>
            </w:pPr>
            <w:r>
              <w:rPr>
                <w:rFonts w:ascii="Times New Roman"/>
                <w:b w:val="false"/>
                <w:i w:val="false"/>
                <w:color w:val="000000"/>
                <w:sz w:val="20"/>
              </w:rPr>
              <w:t>
</w:t>
            </w:r>
            <w:r>
              <w:rPr>
                <w:rFonts w:ascii="Times New Roman"/>
                <w:b w:val="false"/>
                <w:i w:val="false"/>
                <w:color w:val="000000"/>
                <w:sz w:val="20"/>
              </w:rPr>
              <w:t>24-255-106-159</w:t>
            </w:r>
          </w:p>
          <w:p>
            <w:pPr>
              <w:spacing w:after="20"/>
              <w:ind w:left="20"/>
              <w:jc w:val="both"/>
            </w:pPr>
            <w:r>
              <w:rPr>
                <w:rFonts w:ascii="Times New Roman"/>
                <w:b w:val="false"/>
                <w:i w:val="false"/>
                <w:color w:val="000000"/>
                <w:sz w:val="20"/>
              </w:rPr>
              <w:t>
</w:t>
            </w:r>
            <w:r>
              <w:rPr>
                <w:rFonts w:ascii="Times New Roman"/>
                <w:b w:val="false"/>
                <w:i w:val="false"/>
                <w:color w:val="000000"/>
                <w:sz w:val="20"/>
              </w:rPr>
              <w:t>24-255-106-160</w:t>
            </w:r>
          </w:p>
          <w:p>
            <w:pPr>
              <w:spacing w:after="20"/>
              <w:ind w:left="20"/>
              <w:jc w:val="both"/>
            </w:pPr>
            <w:r>
              <w:rPr>
                <w:rFonts w:ascii="Times New Roman"/>
                <w:b w:val="false"/>
                <w:i w:val="false"/>
                <w:color w:val="000000"/>
                <w:sz w:val="20"/>
              </w:rPr>
              <w:t>
</w:t>
            </w:r>
            <w:r>
              <w:rPr>
                <w:rFonts w:ascii="Times New Roman"/>
                <w:b w:val="false"/>
                <w:i w:val="false"/>
                <w:color w:val="000000"/>
                <w:sz w:val="20"/>
              </w:rPr>
              <w:t>24-255-124-648</w:t>
            </w:r>
          </w:p>
          <w:p>
            <w:pPr>
              <w:spacing w:after="20"/>
              <w:ind w:left="20"/>
              <w:jc w:val="both"/>
            </w:pPr>
            <w:r>
              <w:rPr>
                <w:rFonts w:ascii="Times New Roman"/>
                <w:b w:val="false"/>
                <w:i w:val="false"/>
                <w:color w:val="000000"/>
                <w:sz w:val="20"/>
              </w:rPr>
              <w:t>
</w:t>
            </w:r>
            <w:r>
              <w:rPr>
                <w:rFonts w:ascii="Times New Roman"/>
                <w:b w:val="false"/>
                <w:i w:val="false"/>
                <w:color w:val="000000"/>
                <w:sz w:val="20"/>
              </w:rPr>
              <w:t>24-255-106-155</w:t>
            </w:r>
          </w:p>
          <w:p>
            <w:pPr>
              <w:spacing w:after="20"/>
              <w:ind w:left="20"/>
              <w:jc w:val="both"/>
            </w:pPr>
            <w:r>
              <w:rPr>
                <w:rFonts w:ascii="Times New Roman"/>
                <w:b w:val="false"/>
                <w:i w:val="false"/>
                <w:color w:val="000000"/>
                <w:sz w:val="20"/>
              </w:rPr>
              <w:t>
24-255-106-149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"Ғабиден"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480621401049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9"/>
          <w:p>
            <w:pPr>
              <w:spacing w:after="20"/>
              <w:ind w:left="20"/>
              <w:jc w:val="both"/>
            </w:pPr>
            <w:r>
              <w:rPr>
                <w:rFonts w:ascii="Times New Roman"/>
                <w:b w:val="false"/>
                <w:i w:val="false"/>
                <w:color w:val="000000"/>
                <w:sz w:val="20"/>
              </w:rPr>
              <w:t>
24-255-106-139</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24-255-106-145</w:t>
            </w:r>
          </w:p>
          <w:p>
            <w:pPr>
              <w:spacing w:after="20"/>
              <w:ind w:left="20"/>
              <w:jc w:val="both"/>
            </w:pPr>
            <w:r>
              <w:rPr>
                <w:rFonts w:ascii="Times New Roman"/>
                <w:b w:val="false"/>
                <w:i w:val="false"/>
                <w:color w:val="000000"/>
                <w:sz w:val="20"/>
              </w:rPr>
              <w:t>
24-255-107-103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"Епифанцев"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550725300580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24-255-107-100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"Встреча"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750224300320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0"/>
          <w:p>
            <w:pPr>
              <w:spacing w:after="20"/>
              <w:ind w:left="20"/>
              <w:jc w:val="both"/>
            </w:pPr>
            <w:r>
              <w:rPr>
                <w:rFonts w:ascii="Times New Roman"/>
                <w:b w:val="false"/>
                <w:i w:val="false"/>
                <w:color w:val="000000"/>
                <w:sz w:val="20"/>
              </w:rPr>
              <w:t>
24-255-106-170</w:t>
            </w:r>
          </w:p>
          <w:bookmarkEnd w:id="70"/>
          <w:p>
            <w:pPr>
              <w:spacing w:after="20"/>
              <w:ind w:left="20"/>
              <w:jc w:val="both"/>
            </w:pPr>
            <w:r>
              <w:rPr>
                <w:rFonts w:ascii="Times New Roman"/>
                <w:b w:val="false"/>
                <w:i w:val="false"/>
                <w:color w:val="000000"/>
                <w:sz w:val="20"/>
              </w:rPr>
              <w:t>
24-255-108-123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"Жаданов Д."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520123300106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24-255-108-101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"Дроздов"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631009300280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24-255-108-110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"Фомченко"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560406300358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24-255-106-105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"Унербеков Б.А."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471228300247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24-255-106-108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"Унербеков О. Б."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710911301524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1"/>
          <w:p>
            <w:pPr>
              <w:spacing w:after="20"/>
              <w:ind w:left="20"/>
              <w:jc w:val="both"/>
            </w:pPr>
            <w:r>
              <w:rPr>
                <w:rFonts w:ascii="Times New Roman"/>
                <w:b w:val="false"/>
                <w:i w:val="false"/>
                <w:color w:val="000000"/>
                <w:sz w:val="20"/>
              </w:rPr>
              <w:t>
24-255-106-118</w:t>
            </w:r>
          </w:p>
          <w:bookmarkEnd w:id="71"/>
          <w:p>
            <w:pPr>
              <w:spacing w:after="20"/>
              <w:ind w:left="20"/>
              <w:jc w:val="both"/>
            </w:pPr>
            <w:r>
              <w:rPr>
                <w:rFonts w:ascii="Times New Roman"/>
                <w:b w:val="false"/>
                <w:i w:val="false"/>
                <w:color w:val="000000"/>
                <w:sz w:val="20"/>
              </w:rPr>
              <w:t>
24-255-106-119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"Курманбаев 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690112300556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24-255-106-115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"Кожагулов С.С."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660204302011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24-255-106-130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"Курманбаев Б.О."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661007300959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2"/>
          <w:p>
            <w:pPr>
              <w:spacing w:after="20"/>
              <w:ind w:left="20"/>
              <w:jc w:val="both"/>
            </w:pPr>
            <w:r>
              <w:rPr>
                <w:rFonts w:ascii="Times New Roman"/>
                <w:b w:val="false"/>
                <w:i w:val="false"/>
                <w:color w:val="000000"/>
                <w:sz w:val="20"/>
              </w:rPr>
              <w:t>
24-255-106-136</w:t>
            </w:r>
          </w:p>
          <w:bookmarkEnd w:id="72"/>
          <w:p>
            <w:pPr>
              <w:spacing w:after="20"/>
              <w:ind w:left="20"/>
              <w:jc w:val="both"/>
            </w:pPr>
            <w:r>
              <w:rPr>
                <w:rFonts w:ascii="Times New Roman"/>
                <w:b w:val="false"/>
                <w:i w:val="false"/>
                <w:color w:val="000000"/>
                <w:sz w:val="20"/>
              </w:rPr>
              <w:t>
24-255-106-137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Актубек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Абдилдаев Рыспек Байдусекович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680515302839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3"/>
          <w:p>
            <w:pPr>
              <w:spacing w:after="20"/>
              <w:ind w:left="20"/>
              <w:jc w:val="both"/>
            </w:pPr>
            <w:r>
              <w:rPr>
                <w:rFonts w:ascii="Times New Roman"/>
                <w:b w:val="false"/>
                <w:i w:val="false"/>
                <w:color w:val="000000"/>
                <w:sz w:val="20"/>
              </w:rPr>
              <w:t>
24-255-019-129</w:t>
            </w:r>
          </w:p>
          <w:bookmarkEnd w:id="73"/>
          <w:p>
            <w:pPr>
              <w:spacing w:after="20"/>
              <w:ind w:left="20"/>
              <w:jc w:val="both"/>
            </w:pPr>
            <w:r>
              <w:rPr>
                <w:rFonts w:ascii="Times New Roman"/>
                <w:b w:val="false"/>
                <w:i w:val="false"/>
                <w:color w:val="000000"/>
                <w:sz w:val="20"/>
              </w:rPr>
              <w:t>
24-255-019-214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Алекеев Асан Касымович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640602302140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4"/>
          <w:p>
            <w:pPr>
              <w:spacing w:after="20"/>
              <w:ind w:left="20"/>
              <w:jc w:val="both"/>
            </w:pPr>
            <w:r>
              <w:rPr>
                <w:rFonts w:ascii="Times New Roman"/>
                <w:b w:val="false"/>
                <w:i w:val="false"/>
                <w:color w:val="000000"/>
                <w:sz w:val="20"/>
              </w:rPr>
              <w:t>
24-255-019-178</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24-255-019-176 </w:t>
            </w:r>
          </w:p>
          <w:p>
            <w:pPr>
              <w:spacing w:after="20"/>
              <w:ind w:left="20"/>
              <w:jc w:val="both"/>
            </w:pPr>
            <w:r>
              <w:rPr>
                <w:rFonts w:ascii="Times New Roman"/>
                <w:b w:val="false"/>
                <w:i w:val="false"/>
                <w:color w:val="000000"/>
                <w:sz w:val="20"/>
              </w:rPr>
              <w:t>
24-255-019-177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Алекеев Бағлан Әшімұлы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920323301363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24-255-019-273 24-255-019-274 24-255-019-275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Алекеев Турсун Нусупканович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541225301610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5"/>
          <w:p>
            <w:pPr>
              <w:spacing w:after="20"/>
              <w:ind w:left="20"/>
              <w:jc w:val="both"/>
            </w:pPr>
            <w:r>
              <w:rPr>
                <w:rFonts w:ascii="Times New Roman"/>
                <w:b w:val="false"/>
                <w:i w:val="false"/>
                <w:color w:val="000000"/>
                <w:sz w:val="20"/>
              </w:rPr>
              <w:t>
24-255-019-131</w:t>
            </w:r>
          </w:p>
          <w:bookmarkEnd w:id="75"/>
          <w:p>
            <w:pPr>
              <w:spacing w:after="20"/>
              <w:ind w:left="20"/>
              <w:jc w:val="both"/>
            </w:pPr>
            <w:r>
              <w:rPr>
                <w:rFonts w:ascii="Times New Roman"/>
                <w:b w:val="false"/>
                <w:i w:val="false"/>
                <w:color w:val="000000"/>
                <w:sz w:val="20"/>
              </w:rPr>
              <w:t>
 24-255-019-207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Абылбеков Еркин Сатыбаевич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710807302001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24-255-019-203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Ахметбаева Гульнара Абдиевна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681004400437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24-255-019-168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Бияхметов Ержан Досмагулович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610506300058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24-255-019-127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Доспосынов Биржан Ахметович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860806302313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24-255-019-236 24-255-019-238 24-255-019-237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Жанкараев Сержан Несипказинович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630512300669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6"/>
          <w:p>
            <w:pPr>
              <w:spacing w:after="20"/>
              <w:ind w:left="20"/>
              <w:jc w:val="both"/>
            </w:pPr>
            <w:r>
              <w:rPr>
                <w:rFonts w:ascii="Times New Roman"/>
                <w:b w:val="false"/>
                <w:i w:val="false"/>
                <w:color w:val="000000"/>
                <w:sz w:val="20"/>
              </w:rPr>
              <w:t>
24-255-019-230</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24-255-019-229</w:t>
            </w:r>
          </w:p>
          <w:p>
            <w:pPr>
              <w:spacing w:after="20"/>
              <w:ind w:left="20"/>
              <w:jc w:val="both"/>
            </w:pPr>
            <w:r>
              <w:rPr>
                <w:rFonts w:ascii="Times New Roman"/>
                <w:b w:val="false"/>
                <w:i w:val="false"/>
                <w:color w:val="000000"/>
                <w:sz w:val="20"/>
              </w:rPr>
              <w:t>
24-255-019-228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Иесов Есенгалий Самарканович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540925300576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7"/>
          <w:p>
            <w:pPr>
              <w:spacing w:after="20"/>
              <w:ind w:left="20"/>
              <w:jc w:val="both"/>
            </w:pPr>
            <w:r>
              <w:rPr>
                <w:rFonts w:ascii="Times New Roman"/>
                <w:b w:val="false"/>
                <w:i w:val="false"/>
                <w:color w:val="000000"/>
                <w:sz w:val="20"/>
              </w:rPr>
              <w:t>
24-255-019-173</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24-255-019-174</w:t>
            </w:r>
          </w:p>
          <w:p>
            <w:pPr>
              <w:spacing w:after="20"/>
              <w:ind w:left="20"/>
              <w:jc w:val="both"/>
            </w:pPr>
            <w:r>
              <w:rPr>
                <w:rFonts w:ascii="Times New Roman"/>
                <w:b w:val="false"/>
                <w:i w:val="false"/>
                <w:color w:val="000000"/>
                <w:sz w:val="20"/>
              </w:rPr>
              <w:t>
24-255-019-175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Кокен Алишевич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611130300354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8"/>
          <w:p>
            <w:pPr>
              <w:spacing w:after="20"/>
              <w:ind w:left="20"/>
              <w:jc w:val="both"/>
            </w:pPr>
            <w:r>
              <w:rPr>
                <w:rFonts w:ascii="Times New Roman"/>
                <w:b w:val="false"/>
                <w:i w:val="false"/>
                <w:color w:val="000000"/>
                <w:sz w:val="20"/>
              </w:rPr>
              <w:t xml:space="preserve">
 24-255-019-111 </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24-255-019-139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24-255-019-184 </w:t>
            </w:r>
          </w:p>
          <w:p>
            <w:pPr>
              <w:spacing w:after="20"/>
              <w:ind w:left="20"/>
              <w:jc w:val="both"/>
            </w:pPr>
            <w:r>
              <w:rPr>
                <w:rFonts w:ascii="Times New Roman"/>
                <w:b w:val="false"/>
                <w:i w:val="false"/>
                <w:color w:val="000000"/>
                <w:sz w:val="20"/>
              </w:rPr>
              <w:t>
</w:t>
            </w:r>
            <w:r>
              <w:rPr>
                <w:rFonts w:ascii="Times New Roman"/>
                <w:b w:val="false"/>
                <w:i w:val="false"/>
                <w:color w:val="000000"/>
                <w:sz w:val="20"/>
              </w:rPr>
              <w:t>24-255-019-185</w:t>
            </w:r>
          </w:p>
          <w:p>
            <w:pPr>
              <w:spacing w:after="20"/>
              <w:ind w:left="20"/>
              <w:jc w:val="both"/>
            </w:pPr>
            <w:r>
              <w:rPr>
                <w:rFonts w:ascii="Times New Roman"/>
                <w:b w:val="false"/>
                <w:i w:val="false"/>
                <w:color w:val="000000"/>
                <w:sz w:val="20"/>
              </w:rPr>
              <w:t>
</w:t>
            </w:r>
            <w:r>
              <w:rPr>
                <w:rFonts w:ascii="Times New Roman"/>
                <w:b w:val="false"/>
                <w:i w:val="false"/>
                <w:color w:val="000000"/>
                <w:sz w:val="20"/>
              </w:rPr>
              <w:t>24-255-019-212</w:t>
            </w:r>
          </w:p>
          <w:p>
            <w:pPr>
              <w:spacing w:after="20"/>
              <w:ind w:left="20"/>
              <w:jc w:val="both"/>
            </w:pPr>
            <w:r>
              <w:rPr>
                <w:rFonts w:ascii="Times New Roman"/>
                <w:b w:val="false"/>
                <w:i w:val="false"/>
                <w:color w:val="000000"/>
                <w:sz w:val="20"/>
              </w:rPr>
              <w:t>
</w:t>
            </w:r>
            <w:r>
              <w:rPr>
                <w:rFonts w:ascii="Times New Roman"/>
                <w:b w:val="false"/>
                <w:i w:val="false"/>
                <w:color w:val="000000"/>
                <w:sz w:val="20"/>
              </w:rPr>
              <w:t>24-255-019-213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24-255-019-217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24-255-019-181 </w:t>
            </w:r>
          </w:p>
          <w:p>
            <w:pPr>
              <w:spacing w:after="20"/>
              <w:ind w:left="20"/>
              <w:jc w:val="both"/>
            </w:pPr>
            <w:r>
              <w:rPr>
                <w:rFonts w:ascii="Times New Roman"/>
                <w:b w:val="false"/>
                <w:i w:val="false"/>
                <w:color w:val="000000"/>
                <w:sz w:val="20"/>
              </w:rPr>
              <w:t>
24-255-019-180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Камзин Бейбит Махмутович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800819301961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9"/>
          <w:p>
            <w:pPr>
              <w:spacing w:after="20"/>
              <w:ind w:left="20"/>
              <w:jc w:val="both"/>
            </w:pPr>
            <w:r>
              <w:rPr>
                <w:rFonts w:ascii="Times New Roman"/>
                <w:b w:val="false"/>
                <w:i w:val="false"/>
                <w:color w:val="000000"/>
                <w:sz w:val="20"/>
              </w:rPr>
              <w:t>
24-255-019-152</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24-255-019-153 </w:t>
            </w:r>
          </w:p>
          <w:p>
            <w:pPr>
              <w:spacing w:after="20"/>
              <w:ind w:left="20"/>
              <w:jc w:val="both"/>
            </w:pPr>
            <w:r>
              <w:rPr>
                <w:rFonts w:ascii="Times New Roman"/>
                <w:b w:val="false"/>
                <w:i w:val="false"/>
                <w:color w:val="000000"/>
                <w:sz w:val="20"/>
              </w:rPr>
              <w:t>
24-255-019-151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Каракбаева Гульнар Жаксылыковна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680701400463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0"/>
          <w:p>
            <w:pPr>
              <w:spacing w:after="20"/>
              <w:ind w:left="20"/>
              <w:jc w:val="both"/>
            </w:pPr>
            <w:r>
              <w:rPr>
                <w:rFonts w:ascii="Times New Roman"/>
                <w:b w:val="false"/>
                <w:i w:val="false"/>
                <w:color w:val="000000"/>
                <w:sz w:val="20"/>
              </w:rPr>
              <w:t xml:space="preserve">
24-255-019-241 </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24-255-019-239</w:t>
            </w:r>
          </w:p>
          <w:p>
            <w:pPr>
              <w:spacing w:after="20"/>
              <w:ind w:left="20"/>
              <w:jc w:val="both"/>
            </w:pPr>
            <w:r>
              <w:rPr>
                <w:rFonts w:ascii="Times New Roman"/>
                <w:b w:val="false"/>
                <w:i w:val="false"/>
                <w:color w:val="000000"/>
                <w:sz w:val="20"/>
              </w:rPr>
              <w:t>
24-255-019-240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Климов Виктор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540118301646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1"/>
          <w:p>
            <w:pPr>
              <w:spacing w:after="20"/>
              <w:ind w:left="20"/>
              <w:jc w:val="both"/>
            </w:pPr>
            <w:r>
              <w:rPr>
                <w:rFonts w:ascii="Times New Roman"/>
                <w:b w:val="false"/>
                <w:i w:val="false"/>
                <w:color w:val="000000"/>
                <w:sz w:val="20"/>
              </w:rPr>
              <w:t>
24-255-019-140</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24-255-019-264</w:t>
            </w:r>
          </w:p>
          <w:p>
            <w:pPr>
              <w:spacing w:after="20"/>
              <w:ind w:left="20"/>
              <w:jc w:val="both"/>
            </w:pPr>
            <w:r>
              <w:rPr>
                <w:rFonts w:ascii="Times New Roman"/>
                <w:b w:val="false"/>
                <w:i w:val="false"/>
                <w:color w:val="000000"/>
                <w:sz w:val="20"/>
              </w:rPr>
              <w:t>
</w:t>
            </w:r>
            <w:r>
              <w:rPr>
                <w:rFonts w:ascii="Times New Roman"/>
                <w:b w:val="false"/>
                <w:i w:val="false"/>
                <w:color w:val="000000"/>
                <w:sz w:val="20"/>
              </w:rPr>
              <w:t>24-255-019-265</w:t>
            </w:r>
          </w:p>
          <w:p>
            <w:pPr>
              <w:spacing w:after="20"/>
              <w:ind w:left="20"/>
              <w:jc w:val="both"/>
            </w:pPr>
            <w:r>
              <w:rPr>
                <w:rFonts w:ascii="Times New Roman"/>
                <w:b w:val="false"/>
                <w:i w:val="false"/>
                <w:color w:val="000000"/>
                <w:sz w:val="20"/>
              </w:rPr>
              <w:t>
24-255-019-105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Молдыбекова Аймангул Сериковна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741026401290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2"/>
          <w:p>
            <w:pPr>
              <w:spacing w:after="20"/>
              <w:ind w:left="20"/>
              <w:jc w:val="both"/>
            </w:pPr>
            <w:r>
              <w:rPr>
                <w:rFonts w:ascii="Times New Roman"/>
                <w:b w:val="false"/>
                <w:i w:val="false"/>
                <w:color w:val="000000"/>
                <w:sz w:val="20"/>
              </w:rPr>
              <w:t>
24-255-019-233</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24-255-019-234</w:t>
            </w:r>
          </w:p>
          <w:p>
            <w:pPr>
              <w:spacing w:after="20"/>
              <w:ind w:left="20"/>
              <w:jc w:val="both"/>
            </w:pPr>
            <w:r>
              <w:rPr>
                <w:rFonts w:ascii="Times New Roman"/>
                <w:b w:val="false"/>
                <w:i w:val="false"/>
                <w:color w:val="000000"/>
                <w:sz w:val="20"/>
              </w:rPr>
              <w:t>
24-255-019-235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 Болат Еленгайпович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680826301643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3"/>
          <w:p>
            <w:pPr>
              <w:spacing w:after="20"/>
              <w:ind w:left="20"/>
              <w:jc w:val="both"/>
            </w:pPr>
            <w:r>
              <w:rPr>
                <w:rFonts w:ascii="Times New Roman"/>
                <w:b w:val="false"/>
                <w:i w:val="false"/>
                <w:color w:val="000000"/>
                <w:sz w:val="20"/>
              </w:rPr>
              <w:t>
24-255-019-221</w:t>
            </w:r>
          </w:p>
          <w:bookmarkEnd w:id="83"/>
          <w:p>
            <w:pPr>
              <w:spacing w:after="20"/>
              <w:ind w:left="20"/>
              <w:jc w:val="both"/>
            </w:pPr>
            <w:r>
              <w:rPr>
                <w:rFonts w:ascii="Times New Roman"/>
                <w:b w:val="false"/>
                <w:i w:val="false"/>
                <w:color w:val="000000"/>
                <w:sz w:val="20"/>
              </w:rPr>
              <w:t>
24-255-019-225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Нукарбеков Калий Узменович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710125302292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4"/>
          <w:p>
            <w:pPr>
              <w:spacing w:after="20"/>
              <w:ind w:left="20"/>
              <w:jc w:val="both"/>
            </w:pPr>
            <w:r>
              <w:rPr>
                <w:rFonts w:ascii="Times New Roman"/>
                <w:b w:val="false"/>
                <w:i w:val="false"/>
                <w:color w:val="000000"/>
                <w:sz w:val="20"/>
              </w:rPr>
              <w:t>
24-255-019-266</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24-255-019-267</w:t>
            </w:r>
          </w:p>
          <w:p>
            <w:pPr>
              <w:spacing w:after="20"/>
              <w:ind w:left="20"/>
              <w:jc w:val="both"/>
            </w:pPr>
            <w:r>
              <w:rPr>
                <w:rFonts w:ascii="Times New Roman"/>
                <w:b w:val="false"/>
                <w:i w:val="false"/>
                <w:color w:val="000000"/>
                <w:sz w:val="20"/>
              </w:rPr>
              <w:t>
24-255-019-268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Нургустинова Зауре Омаровна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591126401777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5"/>
          <w:p>
            <w:pPr>
              <w:spacing w:after="20"/>
              <w:ind w:left="20"/>
              <w:jc w:val="both"/>
            </w:pPr>
            <w:r>
              <w:rPr>
                <w:rFonts w:ascii="Times New Roman"/>
                <w:b w:val="false"/>
                <w:i w:val="false"/>
                <w:color w:val="000000"/>
                <w:sz w:val="20"/>
              </w:rPr>
              <w:t xml:space="preserve">
24-255-019-162 </w:t>
            </w:r>
          </w:p>
          <w:bookmarkEnd w:id="85"/>
          <w:p>
            <w:pPr>
              <w:spacing w:after="20"/>
              <w:ind w:left="20"/>
              <w:jc w:val="both"/>
            </w:pPr>
            <w:r>
              <w:rPr>
                <w:rFonts w:ascii="Times New Roman"/>
                <w:b w:val="false"/>
                <w:i w:val="false"/>
                <w:color w:val="000000"/>
                <w:sz w:val="20"/>
              </w:rPr>
              <w:t>
24-255-019-163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Нусипов Даурен Жармухамбетович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730513300368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6"/>
          <w:p>
            <w:pPr>
              <w:spacing w:after="20"/>
              <w:ind w:left="20"/>
              <w:jc w:val="both"/>
            </w:pPr>
            <w:r>
              <w:rPr>
                <w:rFonts w:ascii="Times New Roman"/>
                <w:b w:val="false"/>
                <w:i w:val="false"/>
                <w:color w:val="000000"/>
                <w:sz w:val="20"/>
              </w:rPr>
              <w:t>
24-255-019-141</w:t>
            </w:r>
          </w:p>
          <w:bookmarkEnd w:id="86"/>
          <w:p>
            <w:pPr>
              <w:spacing w:after="20"/>
              <w:ind w:left="20"/>
              <w:jc w:val="both"/>
            </w:pPr>
            <w:r>
              <w:rPr>
                <w:rFonts w:ascii="Times New Roman"/>
                <w:b w:val="false"/>
                <w:i w:val="false"/>
                <w:color w:val="000000"/>
                <w:sz w:val="20"/>
              </w:rPr>
              <w:t>
24-255-019-142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Нусипов Канатхан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520525300032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7"/>
          <w:p>
            <w:pPr>
              <w:spacing w:after="20"/>
              <w:ind w:left="20"/>
              <w:jc w:val="both"/>
            </w:pPr>
            <w:r>
              <w:rPr>
                <w:rFonts w:ascii="Times New Roman"/>
                <w:b w:val="false"/>
                <w:i w:val="false"/>
                <w:color w:val="000000"/>
                <w:sz w:val="20"/>
              </w:rPr>
              <w:t>
24-255-019-227</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24-255-019-201</w:t>
            </w:r>
          </w:p>
          <w:p>
            <w:pPr>
              <w:spacing w:after="20"/>
              <w:ind w:left="20"/>
              <w:jc w:val="both"/>
            </w:pPr>
            <w:r>
              <w:rPr>
                <w:rFonts w:ascii="Times New Roman"/>
                <w:b w:val="false"/>
                <w:i w:val="false"/>
                <w:color w:val="000000"/>
                <w:sz w:val="20"/>
              </w:rPr>
              <w:t>
</w:t>
            </w:r>
            <w:r>
              <w:rPr>
                <w:rFonts w:ascii="Times New Roman"/>
                <w:b w:val="false"/>
                <w:i w:val="false"/>
                <w:color w:val="000000"/>
                <w:sz w:val="20"/>
              </w:rPr>
              <w:t>24-255-019-165</w:t>
            </w:r>
          </w:p>
          <w:p>
            <w:pPr>
              <w:spacing w:after="20"/>
              <w:ind w:left="20"/>
              <w:jc w:val="both"/>
            </w:pPr>
            <w:r>
              <w:rPr>
                <w:rFonts w:ascii="Times New Roman"/>
                <w:b w:val="false"/>
                <w:i w:val="false"/>
                <w:color w:val="000000"/>
                <w:sz w:val="20"/>
              </w:rPr>
              <w:t>
</w:t>
            </w:r>
            <w:r>
              <w:rPr>
                <w:rFonts w:ascii="Times New Roman"/>
                <w:b w:val="false"/>
                <w:i w:val="false"/>
                <w:color w:val="000000"/>
                <w:sz w:val="20"/>
              </w:rPr>
              <w:t>24-255-019-202</w:t>
            </w:r>
          </w:p>
          <w:p>
            <w:pPr>
              <w:spacing w:after="20"/>
              <w:ind w:left="20"/>
              <w:jc w:val="both"/>
            </w:pPr>
            <w:r>
              <w:rPr>
                <w:rFonts w:ascii="Times New Roman"/>
                <w:b w:val="false"/>
                <w:i w:val="false"/>
                <w:color w:val="000000"/>
                <w:sz w:val="20"/>
              </w:rPr>
              <w:t>
24-255-019-164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Оразбеков Альмугаз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500625301922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8"/>
          <w:p>
            <w:pPr>
              <w:spacing w:after="20"/>
              <w:ind w:left="20"/>
              <w:jc w:val="both"/>
            </w:pPr>
            <w:r>
              <w:rPr>
                <w:rFonts w:ascii="Times New Roman"/>
                <w:b w:val="false"/>
                <w:i w:val="false"/>
                <w:color w:val="000000"/>
                <w:sz w:val="20"/>
              </w:rPr>
              <w:t>
24-255-0119-243</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24-255-019-244</w:t>
            </w:r>
          </w:p>
          <w:p>
            <w:pPr>
              <w:spacing w:after="20"/>
              <w:ind w:left="20"/>
              <w:jc w:val="both"/>
            </w:pPr>
            <w:r>
              <w:rPr>
                <w:rFonts w:ascii="Times New Roman"/>
                <w:b w:val="false"/>
                <w:i w:val="false"/>
                <w:color w:val="000000"/>
                <w:sz w:val="20"/>
              </w:rPr>
              <w:t>
24-255-019-242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Самарханов Қайрат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631217302258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24-255-019-216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Сергазинов Сулеймен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9"/>
          <w:p>
            <w:pPr>
              <w:spacing w:after="20"/>
              <w:ind w:left="20"/>
              <w:jc w:val="both"/>
            </w:pPr>
            <w:r>
              <w:rPr>
                <w:rFonts w:ascii="Times New Roman"/>
                <w:b w:val="false"/>
                <w:i w:val="false"/>
                <w:color w:val="000000"/>
                <w:sz w:val="20"/>
              </w:rPr>
              <w:t xml:space="preserve">
24-255-019-132 </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24-255-019-115</w:t>
            </w:r>
          </w:p>
          <w:p>
            <w:pPr>
              <w:spacing w:after="20"/>
              <w:ind w:left="20"/>
              <w:jc w:val="both"/>
            </w:pPr>
            <w:r>
              <w:rPr>
                <w:rFonts w:ascii="Times New Roman"/>
                <w:b w:val="false"/>
                <w:i w:val="false"/>
                <w:color w:val="000000"/>
                <w:sz w:val="20"/>
              </w:rPr>
              <w:t>
24-255-019-133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Скаков Максат Даулетханович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790424301323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0"/>
          <w:p>
            <w:pPr>
              <w:spacing w:after="20"/>
              <w:ind w:left="20"/>
              <w:jc w:val="both"/>
            </w:pPr>
            <w:r>
              <w:rPr>
                <w:rFonts w:ascii="Times New Roman"/>
                <w:b w:val="false"/>
                <w:i w:val="false"/>
                <w:color w:val="000000"/>
                <w:sz w:val="20"/>
              </w:rPr>
              <w:t>
24-255-019-196</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24-255-019-198</w:t>
            </w:r>
          </w:p>
          <w:p>
            <w:pPr>
              <w:spacing w:after="20"/>
              <w:ind w:left="20"/>
              <w:jc w:val="both"/>
            </w:pPr>
            <w:r>
              <w:rPr>
                <w:rFonts w:ascii="Times New Roman"/>
                <w:b w:val="false"/>
                <w:i w:val="false"/>
                <w:color w:val="000000"/>
                <w:sz w:val="20"/>
              </w:rPr>
              <w:t>
24-255-019-197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Тлепов Жумагельды Шаяхметович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680905300596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1"/>
          <w:p>
            <w:pPr>
              <w:spacing w:after="20"/>
              <w:ind w:left="20"/>
              <w:jc w:val="both"/>
            </w:pPr>
            <w:r>
              <w:rPr>
                <w:rFonts w:ascii="Times New Roman"/>
                <w:b w:val="false"/>
                <w:i w:val="false"/>
                <w:color w:val="000000"/>
                <w:sz w:val="20"/>
              </w:rPr>
              <w:t>
24-255-019-126</w:t>
            </w:r>
          </w:p>
          <w:bookmarkEnd w:id="91"/>
          <w:p>
            <w:pPr>
              <w:spacing w:after="20"/>
              <w:ind w:left="20"/>
              <w:jc w:val="both"/>
            </w:pPr>
            <w:r>
              <w:rPr>
                <w:rFonts w:ascii="Times New Roman"/>
                <w:b w:val="false"/>
                <w:i w:val="false"/>
                <w:color w:val="000000"/>
                <w:sz w:val="20"/>
              </w:rPr>
              <w:t>
24-255-019-125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Тлепов Кожахмет Шаяхметович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591205302867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24-255-019-182 24-255-019-146 24-255-019-144 24-255-019-183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Тураров Арынтай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390922300228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24-255-019-106 24-255-019-143 24-255-019-107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"Еркебұлан"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611017300062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2"/>
          <w:p>
            <w:pPr>
              <w:spacing w:after="20"/>
              <w:ind w:left="20"/>
              <w:jc w:val="both"/>
            </w:pPr>
            <w:r>
              <w:rPr>
                <w:rFonts w:ascii="Times New Roman"/>
                <w:b w:val="false"/>
                <w:i w:val="false"/>
                <w:color w:val="000000"/>
                <w:sz w:val="20"/>
              </w:rPr>
              <w:t>
24-255-002-133</w:t>
            </w:r>
          </w:p>
          <w:bookmarkEnd w:id="92"/>
          <w:p>
            <w:pPr>
              <w:spacing w:after="20"/>
              <w:ind w:left="20"/>
              <w:jc w:val="both"/>
            </w:pPr>
            <w:r>
              <w:rPr>
                <w:rFonts w:ascii="Times New Roman"/>
                <w:b w:val="false"/>
                <w:i w:val="false"/>
                <w:color w:val="000000"/>
                <w:sz w:val="20"/>
              </w:rPr>
              <w:t>
24-255-148-148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3"/>
          <w:p>
            <w:pPr>
              <w:spacing w:after="20"/>
              <w:ind w:left="20"/>
              <w:jc w:val="both"/>
            </w:pPr>
            <w:r>
              <w:rPr>
                <w:rFonts w:ascii="Times New Roman"/>
                <w:b w:val="false"/>
                <w:i w:val="false"/>
                <w:color w:val="000000"/>
                <w:sz w:val="20"/>
              </w:rPr>
              <w:t>
"Ернар" Ш/Қ</w:t>
            </w:r>
          </w:p>
          <w:bookmarkEnd w:id="93"/>
          <w:p>
            <w:pPr>
              <w:spacing w:after="20"/>
              <w:ind w:left="20"/>
              <w:jc w:val="both"/>
            </w:pPr>
            <w:r>
              <w:rPr>
                <w:rFonts w:ascii="Times New Roman"/>
                <w:b w:val="false"/>
                <w:i w:val="false"/>
                <w:color w:val="000000"/>
                <w:sz w:val="20"/>
              </w:rPr>
              <w:t>
Асубаев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620501304658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24-255-002-118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"Биғыз"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740706300081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24-255-002-117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"Қосқұй"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580102305351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24-255-002-111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820225302130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24-255-002-107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600225300148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24-255-024-103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760414302103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4"/>
          <w:p>
            <w:pPr>
              <w:spacing w:after="20"/>
              <w:ind w:left="20"/>
              <w:jc w:val="both"/>
            </w:pPr>
            <w:r>
              <w:rPr>
                <w:rFonts w:ascii="Times New Roman"/>
                <w:b w:val="false"/>
                <w:i w:val="false"/>
                <w:color w:val="000000"/>
                <w:sz w:val="20"/>
              </w:rPr>
              <w:t>
24-255-002-128</w:t>
            </w:r>
          </w:p>
          <w:bookmarkEnd w:id="94"/>
          <w:p>
            <w:pPr>
              <w:spacing w:after="20"/>
              <w:ind w:left="20"/>
              <w:jc w:val="both"/>
            </w:pPr>
            <w:r>
              <w:rPr>
                <w:rFonts w:ascii="Times New Roman"/>
                <w:b w:val="false"/>
                <w:i w:val="false"/>
                <w:color w:val="000000"/>
                <w:sz w:val="20"/>
              </w:rPr>
              <w:t>
24-255-001-754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"Арқабай"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670330400306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24-255-002-103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591123300131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24-255-002-126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680728300078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24-255-002-310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"Алтыуайт"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620502300098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24-255-002-108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"Жаркын"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650325400612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24:255:003:002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"Еркебұлан"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611017300062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5"/>
          <w:p>
            <w:pPr>
              <w:spacing w:after="20"/>
              <w:ind w:left="20"/>
              <w:jc w:val="both"/>
            </w:pPr>
            <w:r>
              <w:rPr>
                <w:rFonts w:ascii="Times New Roman"/>
                <w:b w:val="false"/>
                <w:i w:val="false"/>
                <w:color w:val="000000"/>
                <w:sz w:val="20"/>
              </w:rPr>
              <w:t>
24-255-002-133</w:t>
            </w:r>
          </w:p>
          <w:bookmarkEnd w:id="95"/>
          <w:p>
            <w:pPr>
              <w:spacing w:after="20"/>
              <w:ind w:left="20"/>
              <w:jc w:val="both"/>
            </w:pPr>
            <w:r>
              <w:rPr>
                <w:rFonts w:ascii="Times New Roman"/>
                <w:b w:val="false"/>
                <w:i w:val="false"/>
                <w:color w:val="000000"/>
                <w:sz w:val="20"/>
              </w:rPr>
              <w:t>
24-255-148-148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Катыкбаев 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540502301029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Сабырбаев Алмас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760529300182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Сабырбаев Алмас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760529300182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781217301804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781217301804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Саринова Бакытгуль Солтановна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6412144001886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Досымагулова Райса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510714400510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Каупанов Ерик Байдрахманович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680705300716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Саринов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590227300401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Станбеков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583524235630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Нурсейтов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775253352325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Инкарбеков Берикбол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520723300574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Утеулиев 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511121300166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700522301409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Адильбеков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510118300662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Адильбеков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510118300662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Багиев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501124300349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Багиев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501124300349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Багиев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501124300349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450415300891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450415300891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450415300891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Капаров 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500325300884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Капаров 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500325300884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Курышбаев Кали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310501300553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Арсимеков Ваха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380101303596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Арсимеков Ваха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380101303596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Арсимеков Ваха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380101303596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Абылбеков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511125300217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Абылбеков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511125300217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Бутинчинов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621020302483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Дильдебаев Кабыл Кадырович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590804302098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Дильдебаев Кабыл Кадырович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590804302098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Жумжуманова Кулбаршын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500708400496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Жумжуманова Кулбаршын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500708400496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Жумжуманова Кулбаршын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500708400496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Жумжуманова Кулбаршын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500708400496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Сабырбаев Айдар Макышевич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700517300314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Сабырбаев Айдар Макышевич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700517300314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Сабырбаев Айдар Макышевич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700517300314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Сабырбаев Айдар Макышевич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700517300314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Серик Сапинович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420610300201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Алипов Дынгазы Чакерович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510625300748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 Максат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760805300459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Аязбаева Куляш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580102405318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Алимбеков Кабиден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281010300404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Алимбеков Кабиден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281010300404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Калдыбеков Марат Абишевич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710426300512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Калдыбеков Марат Абишевич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710426300512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Сейрбаев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630810302229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Сейрбаев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630810302229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Жакупбаев Мухамедкарим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260101306378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Даулетханов Тасбулат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460106300982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Байтукбаев Нуртай Искакович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651020302181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Байтукбаев Нуртай Искакович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651020302181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Баскеев М.Н.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440417400212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Баскеев М.Н.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440417400212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Сагимбаев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610829301944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Нурмуханбетова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530501401449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Кушегенова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561010401681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Кушегенова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561010401681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Шунаев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740303301881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Кумисбекова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330101319761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Орайханов Абдыхамит.Т.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532156445852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Жабаев Б.З.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560921300387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Шарипбеков Д.Н.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650430301823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Орайханов Аблахат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650721402568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Станбеков Нурлан Кызырович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740522301892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Шынгожанов Айдар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740427302206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Даулетханов Марат Жасбулатович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780718302030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Бутинчинов Болысхан Темирханович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660108302298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Айамбаева Н.М.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730102403324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"Нусипов и К"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010826302325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"Үшқайың"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690803302281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24-255-080-208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700516302335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24-255-147-105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"BIRLIK"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680913301507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24-255-147-107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"Байкадамова Г"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560601400168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24-255-075-123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"Майкынов Е"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660116302251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24-255-084-171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"Бағдаулет"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861107302623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"Дакариев 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621129301527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24-255-152-127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"Мейрманов 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551110300679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24-255-152-106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631111301967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24-255-073-598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"Әбсейт"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600906300516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24-255-152-111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"Қапсаламов Х"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780929300021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24-255-152-130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"Болысбаев 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691206301598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24-255-075-106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Ақбас"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020940005521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24-255-015-192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"Байбол" Ш/Қ Бисаринов Ахан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550507300694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6"/>
          <w:p>
            <w:pPr>
              <w:spacing w:after="20"/>
              <w:ind w:left="20"/>
              <w:jc w:val="both"/>
            </w:pPr>
            <w:r>
              <w:rPr>
                <w:rFonts w:ascii="Times New Roman"/>
                <w:b w:val="false"/>
                <w:i w:val="false"/>
                <w:color w:val="000000"/>
                <w:sz w:val="20"/>
              </w:rPr>
              <w:t>
24-255-015-213</w:t>
            </w:r>
          </w:p>
          <w:bookmarkEnd w:id="96"/>
          <w:p>
            <w:pPr>
              <w:spacing w:after="20"/>
              <w:ind w:left="20"/>
              <w:jc w:val="both"/>
            </w:pPr>
            <w:r>
              <w:rPr>
                <w:rFonts w:ascii="Times New Roman"/>
                <w:b w:val="false"/>
                <w:i w:val="false"/>
                <w:color w:val="000000"/>
                <w:sz w:val="20"/>
              </w:rPr>
              <w:t>
24-255-015-214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7"/>
          <w:p>
            <w:pPr>
              <w:spacing w:after="20"/>
              <w:ind w:left="20"/>
              <w:jc w:val="both"/>
            </w:pPr>
            <w:r>
              <w:rPr>
                <w:rFonts w:ascii="Times New Roman"/>
                <w:b w:val="false"/>
                <w:i w:val="false"/>
                <w:color w:val="000000"/>
                <w:sz w:val="20"/>
              </w:rPr>
              <w:t>
50</w:t>
            </w:r>
          </w:p>
          <w:bookmarkEnd w:id="97"/>
          <w:p>
            <w:pPr>
              <w:spacing w:after="20"/>
              <w:ind w:left="20"/>
              <w:jc w:val="both"/>
            </w:pPr>
            <w:r>
              <w:rPr>
                <w:rFonts w:ascii="Times New Roman"/>
                <w:b w:val="false"/>
                <w:i w:val="false"/>
                <w:color w:val="000000"/>
                <w:sz w:val="20"/>
              </w:rPr>
              <w:t>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"Слямов 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760530301116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24-255-015- 114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"Алтындән" Ш/Қ Жумагулова Айгул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600127400052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8"/>
          <w:p>
            <w:pPr>
              <w:spacing w:after="20"/>
              <w:ind w:left="20"/>
              <w:jc w:val="both"/>
            </w:pPr>
            <w:r>
              <w:rPr>
                <w:rFonts w:ascii="Times New Roman"/>
                <w:b w:val="false"/>
                <w:i w:val="false"/>
                <w:color w:val="000000"/>
                <w:sz w:val="20"/>
              </w:rPr>
              <w:t>
24-255-015-182</w:t>
            </w:r>
          </w:p>
          <w:bookmarkEnd w:id="98"/>
          <w:p>
            <w:pPr>
              <w:spacing w:after="20"/>
              <w:ind w:left="20"/>
              <w:jc w:val="both"/>
            </w:pPr>
            <w:r>
              <w:rPr>
                <w:rFonts w:ascii="Times New Roman"/>
                <w:b w:val="false"/>
                <w:i w:val="false"/>
                <w:color w:val="000000"/>
                <w:sz w:val="20"/>
              </w:rPr>
              <w:t>
24-255-015-183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9"/>
          <w:p>
            <w:pPr>
              <w:spacing w:after="20"/>
              <w:ind w:left="20"/>
              <w:jc w:val="both"/>
            </w:pPr>
            <w:r>
              <w:rPr>
                <w:rFonts w:ascii="Times New Roman"/>
                <w:b w:val="false"/>
                <w:i w:val="false"/>
                <w:color w:val="000000"/>
                <w:sz w:val="20"/>
              </w:rPr>
              <w:t>
15</w:t>
            </w:r>
          </w:p>
          <w:bookmarkEnd w:id="99"/>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Ш/Қ Сеирбаев Жанат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630810302229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0"/>
          <w:p>
            <w:pPr>
              <w:spacing w:after="20"/>
              <w:ind w:left="20"/>
              <w:jc w:val="both"/>
            </w:pPr>
            <w:r>
              <w:rPr>
                <w:rFonts w:ascii="Times New Roman"/>
                <w:b w:val="false"/>
                <w:i w:val="false"/>
                <w:color w:val="000000"/>
                <w:sz w:val="20"/>
              </w:rPr>
              <w:t>
24-255-016-103</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24-255-015-169</w:t>
            </w:r>
          </w:p>
          <w:p>
            <w:pPr>
              <w:spacing w:after="20"/>
              <w:ind w:left="20"/>
              <w:jc w:val="both"/>
            </w:pPr>
            <w:r>
              <w:rPr>
                <w:rFonts w:ascii="Times New Roman"/>
                <w:b w:val="false"/>
                <w:i w:val="false"/>
                <w:color w:val="000000"/>
                <w:sz w:val="20"/>
              </w:rPr>
              <w:t>
</w:t>
            </w:r>
            <w:r>
              <w:rPr>
                <w:rFonts w:ascii="Times New Roman"/>
                <w:b w:val="false"/>
                <w:i w:val="false"/>
                <w:color w:val="000000"/>
                <w:sz w:val="20"/>
              </w:rPr>
              <w:t>24-255-148-116</w:t>
            </w:r>
          </w:p>
          <w:p>
            <w:pPr>
              <w:spacing w:after="20"/>
              <w:ind w:left="20"/>
              <w:jc w:val="both"/>
            </w:pPr>
            <w:r>
              <w:rPr>
                <w:rFonts w:ascii="Times New Roman"/>
                <w:b w:val="false"/>
                <w:i w:val="false"/>
                <w:color w:val="000000"/>
                <w:sz w:val="20"/>
              </w:rPr>
              <w:t>
24-255-015-177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1"/>
          <w:p>
            <w:pPr>
              <w:spacing w:after="20"/>
              <w:ind w:left="20"/>
              <w:jc w:val="both"/>
            </w:pPr>
            <w:r>
              <w:rPr>
                <w:rFonts w:ascii="Times New Roman"/>
                <w:b w:val="false"/>
                <w:i w:val="false"/>
                <w:color w:val="000000"/>
                <w:sz w:val="20"/>
              </w:rPr>
              <w:t>
4465</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645</w:t>
            </w:r>
          </w:p>
          <w:p>
            <w:pPr>
              <w:spacing w:after="20"/>
              <w:ind w:left="20"/>
              <w:jc w:val="both"/>
            </w:pPr>
            <w:r>
              <w:rPr>
                <w:rFonts w:ascii="Times New Roman"/>
                <w:b w:val="false"/>
                <w:i w:val="false"/>
                <w:color w:val="000000"/>
                <w:sz w:val="20"/>
              </w:rPr>
              <w:t>
</w:t>
            </w:r>
            <w:r>
              <w:rPr>
                <w:rFonts w:ascii="Times New Roman"/>
                <w:b w:val="false"/>
                <w:i w:val="false"/>
                <w:color w:val="000000"/>
                <w:sz w:val="20"/>
              </w:rPr>
              <w:t>91</w:t>
            </w:r>
          </w:p>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"Ырыс" Ш/Қ Рахимов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760922300278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24-255-015-159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"Уштобе" Ш/Қ Куспеков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550903300022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24-255-015-174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"Айбек" Ш/Қ Жакупов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670309302242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24-255-015-167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"Сайхан Жаннат" Ш/Қ Смагулов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830802300439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2"/>
          <w:p>
            <w:pPr>
              <w:spacing w:after="20"/>
              <w:ind w:left="20"/>
              <w:jc w:val="both"/>
            </w:pPr>
            <w:r>
              <w:rPr>
                <w:rFonts w:ascii="Times New Roman"/>
                <w:b w:val="false"/>
                <w:i w:val="false"/>
                <w:color w:val="000000"/>
                <w:sz w:val="20"/>
              </w:rPr>
              <w:t>
24-255-015-211</w:t>
            </w:r>
          </w:p>
          <w:bookmarkEnd w:id="102"/>
          <w:p>
            <w:pPr>
              <w:spacing w:after="20"/>
              <w:ind w:left="20"/>
              <w:jc w:val="both"/>
            </w:pPr>
            <w:r>
              <w:rPr>
                <w:rFonts w:ascii="Times New Roman"/>
                <w:b w:val="false"/>
                <w:i w:val="false"/>
                <w:color w:val="000000"/>
                <w:sz w:val="20"/>
              </w:rPr>
              <w:t>
24-255-015-236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3"/>
          <w:p>
            <w:pPr>
              <w:spacing w:after="20"/>
              <w:ind w:left="20"/>
              <w:jc w:val="both"/>
            </w:pPr>
            <w:r>
              <w:rPr>
                <w:rFonts w:ascii="Times New Roman"/>
                <w:b w:val="false"/>
                <w:i w:val="false"/>
                <w:color w:val="000000"/>
                <w:sz w:val="20"/>
              </w:rPr>
              <w:t>
206</w:t>
            </w:r>
          </w:p>
          <w:bookmarkEnd w:id="103"/>
          <w:p>
            <w:pPr>
              <w:spacing w:after="20"/>
              <w:ind w:left="20"/>
              <w:jc w:val="both"/>
            </w:pPr>
            <w:r>
              <w:rPr>
                <w:rFonts w:ascii="Times New Roman"/>
                <w:b w:val="false"/>
                <w:i w:val="false"/>
                <w:color w:val="000000"/>
                <w:sz w:val="20"/>
              </w:rPr>
              <w:t>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4"/>
          <w:p>
            <w:pPr>
              <w:spacing w:after="20"/>
              <w:ind w:left="20"/>
              <w:jc w:val="both"/>
            </w:pPr>
            <w:r>
              <w:rPr>
                <w:rFonts w:ascii="Times New Roman"/>
                <w:b w:val="false"/>
                <w:i w:val="false"/>
                <w:color w:val="000000"/>
                <w:sz w:val="20"/>
              </w:rPr>
              <w:t>
"Ерке" Ш/Қ</w:t>
            </w:r>
          </w:p>
          <w:bookmarkEnd w:id="104"/>
          <w:p>
            <w:pPr>
              <w:spacing w:after="20"/>
              <w:ind w:left="20"/>
              <w:jc w:val="both"/>
            </w:pPr>
            <w:r>
              <w:rPr>
                <w:rFonts w:ascii="Times New Roman"/>
                <w:b w:val="false"/>
                <w:i w:val="false"/>
                <w:color w:val="000000"/>
                <w:sz w:val="20"/>
              </w:rPr>
              <w:t>
Адиков Даулетхан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730830300897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24-255-015-160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600613302054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24-255-015-168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"Нурдаулет" Ш/Қ Борлыбаев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491027300614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24-255-015-134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05"/>
          <w:p>
            <w:pPr>
              <w:spacing w:after="20"/>
              <w:ind w:left="20"/>
              <w:jc w:val="both"/>
            </w:pPr>
            <w:r>
              <w:rPr>
                <w:rFonts w:ascii="Times New Roman"/>
                <w:b w:val="false"/>
                <w:i w:val="false"/>
                <w:color w:val="000000"/>
                <w:sz w:val="20"/>
              </w:rPr>
              <w:t>
"Уштобе" Ш/Қ</w:t>
            </w:r>
          </w:p>
          <w:bookmarkEnd w:id="105"/>
          <w:p>
            <w:pPr>
              <w:spacing w:after="20"/>
              <w:ind w:left="20"/>
              <w:jc w:val="both"/>
            </w:pPr>
            <w:r>
              <w:rPr>
                <w:rFonts w:ascii="Times New Roman"/>
                <w:b w:val="false"/>
                <w:i w:val="false"/>
                <w:color w:val="000000"/>
                <w:sz w:val="20"/>
              </w:rPr>
              <w:t>
Тагаев Турсынбек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591201302607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24-255-015-101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"Голден Кропс" ЖШС Набиев Бауыржан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710609300207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24-255-015-152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Жағатал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Орайханов Абдыхамит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650901300805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Жуанышбаев Ерік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600717301001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Нусипов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551126300379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6"/>
          <w:p>
            <w:pPr>
              <w:spacing w:after="20"/>
              <w:ind w:left="20"/>
              <w:jc w:val="both"/>
            </w:pPr>
            <w:r>
              <w:rPr>
                <w:rFonts w:ascii="Times New Roman"/>
                <w:b w:val="false"/>
                <w:i w:val="false"/>
                <w:color w:val="000000"/>
                <w:sz w:val="20"/>
              </w:rPr>
              <w:t>
24-255-011-110</w:t>
            </w:r>
          </w:p>
          <w:bookmarkEnd w:id="106"/>
          <w:p>
            <w:pPr>
              <w:spacing w:after="20"/>
              <w:ind w:left="20"/>
              <w:jc w:val="both"/>
            </w:pPr>
            <w:r>
              <w:rPr>
                <w:rFonts w:ascii="Times New Roman"/>
                <w:b w:val="false"/>
                <w:i w:val="false"/>
                <w:color w:val="000000"/>
                <w:sz w:val="20"/>
              </w:rPr>
              <w:t>
24-255-011-238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Доламбай Жеңіс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450217300161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7"/>
          <w:p>
            <w:pPr>
              <w:spacing w:after="20"/>
              <w:ind w:left="20"/>
              <w:jc w:val="both"/>
            </w:pPr>
            <w:r>
              <w:rPr>
                <w:rFonts w:ascii="Times New Roman"/>
                <w:b w:val="false"/>
                <w:i w:val="false"/>
                <w:color w:val="000000"/>
                <w:sz w:val="20"/>
              </w:rPr>
              <w:t>
24-255-011-115</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24-255-011-116</w:t>
            </w:r>
          </w:p>
          <w:p>
            <w:pPr>
              <w:spacing w:after="20"/>
              <w:ind w:left="20"/>
              <w:jc w:val="both"/>
            </w:pPr>
            <w:r>
              <w:rPr>
                <w:rFonts w:ascii="Times New Roman"/>
                <w:b w:val="false"/>
                <w:i w:val="false"/>
                <w:color w:val="000000"/>
                <w:sz w:val="20"/>
              </w:rPr>
              <w:t>
24-255-011-117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Амиргалиев Есим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740602301133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24-255-011-254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Байбатыров Алмас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710212300506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8"/>
          <w:p>
            <w:pPr>
              <w:spacing w:after="20"/>
              <w:ind w:left="20"/>
              <w:jc w:val="both"/>
            </w:pPr>
            <w:r>
              <w:rPr>
                <w:rFonts w:ascii="Times New Roman"/>
                <w:b w:val="false"/>
                <w:i w:val="false"/>
                <w:color w:val="000000"/>
                <w:sz w:val="20"/>
              </w:rPr>
              <w:t>
24-255-011-161</w:t>
            </w:r>
          </w:p>
          <w:bookmarkEnd w:id="108"/>
          <w:p>
            <w:pPr>
              <w:spacing w:after="20"/>
              <w:ind w:left="20"/>
              <w:jc w:val="both"/>
            </w:pPr>
            <w:r>
              <w:rPr>
                <w:rFonts w:ascii="Times New Roman"/>
                <w:b w:val="false"/>
                <w:i w:val="false"/>
                <w:color w:val="000000"/>
                <w:sz w:val="20"/>
              </w:rPr>
              <w:t>
24-255-012-103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Алимханов Малик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580410301849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Ериков Ербулан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771130301196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Оразаева Гулнур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661128401063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Темирбаев Еркиндик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760308302137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24-255-011-291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Нусупбеков Кеншілік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580525302654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24-255-150-155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Оразбаев Бекмухамбет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650427300492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24-255-150-113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Абылгазинова Кульнар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540810400715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Қайранбеков Серик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590605302195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24-255-150-123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Кулихан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620412403604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Басшыгул Ракымхан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520305300363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Мустафин Болатбек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721014300683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09"/>
          <w:p>
            <w:pPr>
              <w:spacing w:after="20"/>
              <w:ind w:left="20"/>
              <w:jc w:val="both"/>
            </w:pPr>
            <w:r>
              <w:rPr>
                <w:rFonts w:ascii="Times New Roman"/>
                <w:b w:val="false"/>
                <w:i w:val="false"/>
                <w:color w:val="000000"/>
                <w:sz w:val="20"/>
              </w:rPr>
              <w:t>
24-255-011-198</w:t>
            </w:r>
          </w:p>
          <w:bookmarkEnd w:id="109"/>
          <w:p>
            <w:pPr>
              <w:spacing w:after="20"/>
              <w:ind w:left="20"/>
              <w:jc w:val="both"/>
            </w:pPr>
            <w:r>
              <w:rPr>
                <w:rFonts w:ascii="Times New Roman"/>
                <w:b w:val="false"/>
                <w:i w:val="false"/>
                <w:color w:val="000000"/>
                <w:sz w:val="20"/>
              </w:rPr>
              <w:t>
24-255-150-124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Кампитов Марат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780402300185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Қахарманов Заманбек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390927300267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Тукатов Нурмуханбет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470501303857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24-255-012-115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Несипбеков Сайлаухан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490213300523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24-255-011-256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 Касиет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450523300195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24-255-011-297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Дузжанов Маулетхан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750516302780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Дуйсенбинов Бакытжан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811209300840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0"/>
          <w:p>
            <w:pPr>
              <w:spacing w:after="20"/>
              <w:ind w:left="20"/>
              <w:jc w:val="both"/>
            </w:pPr>
            <w:r>
              <w:rPr>
                <w:rFonts w:ascii="Times New Roman"/>
                <w:b w:val="false"/>
                <w:i w:val="false"/>
                <w:color w:val="000000"/>
                <w:sz w:val="20"/>
              </w:rPr>
              <w:t>
24-255-011-101</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24-255-150-149</w:t>
            </w:r>
          </w:p>
          <w:p>
            <w:pPr>
              <w:spacing w:after="20"/>
              <w:ind w:left="20"/>
              <w:jc w:val="both"/>
            </w:pPr>
            <w:r>
              <w:rPr>
                <w:rFonts w:ascii="Times New Roman"/>
                <w:b w:val="false"/>
                <w:i w:val="false"/>
                <w:color w:val="000000"/>
                <w:sz w:val="20"/>
              </w:rPr>
              <w:t>
</w:t>
            </w:r>
            <w:r>
              <w:rPr>
                <w:rFonts w:ascii="Times New Roman"/>
                <w:b w:val="false"/>
                <w:i w:val="false"/>
                <w:color w:val="000000"/>
                <w:sz w:val="20"/>
              </w:rPr>
              <w:t>24-255-011-232</w:t>
            </w:r>
          </w:p>
          <w:p>
            <w:pPr>
              <w:spacing w:after="20"/>
              <w:ind w:left="20"/>
              <w:jc w:val="both"/>
            </w:pPr>
            <w:r>
              <w:rPr>
                <w:rFonts w:ascii="Times New Roman"/>
                <w:b w:val="false"/>
                <w:i w:val="false"/>
                <w:color w:val="000000"/>
                <w:sz w:val="20"/>
              </w:rPr>
              <w:t>
24-255-012-113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Тайкенов Қайрат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820312301709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24-255-150-143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Жумагулова Айгул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600127400052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24-255-050-320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Данияров Серикбол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630707301270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Алимханов Чаймаран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640214300561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Жанымжанов Мурат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701109300527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24-255-150-175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ЕОН-ВАН-ШАН-Рашид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500305300409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24-255-013-118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Ақылбеков Биржан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690101311294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24-255-150-157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"Алакөл-Агро"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000340001800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24-255-013-114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Орайханов Абдыхамит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650901300805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Жуанышбаев Ерік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600717301001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Нусипов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551126300379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1"/>
          <w:p>
            <w:pPr>
              <w:spacing w:after="20"/>
              <w:ind w:left="20"/>
              <w:jc w:val="both"/>
            </w:pPr>
            <w:r>
              <w:rPr>
                <w:rFonts w:ascii="Times New Roman"/>
                <w:b w:val="false"/>
                <w:i w:val="false"/>
                <w:color w:val="000000"/>
                <w:sz w:val="20"/>
              </w:rPr>
              <w:t>
24-255-011-110</w:t>
            </w:r>
          </w:p>
          <w:bookmarkEnd w:id="111"/>
          <w:p>
            <w:pPr>
              <w:spacing w:after="20"/>
              <w:ind w:left="20"/>
              <w:jc w:val="both"/>
            </w:pPr>
            <w:r>
              <w:rPr>
                <w:rFonts w:ascii="Times New Roman"/>
                <w:b w:val="false"/>
                <w:i w:val="false"/>
                <w:color w:val="000000"/>
                <w:sz w:val="20"/>
              </w:rPr>
              <w:t>
24-255-011-238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Доламбай Жеңіс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450217300161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2"/>
          <w:p>
            <w:pPr>
              <w:spacing w:after="20"/>
              <w:ind w:left="20"/>
              <w:jc w:val="both"/>
            </w:pPr>
            <w:r>
              <w:rPr>
                <w:rFonts w:ascii="Times New Roman"/>
                <w:b w:val="false"/>
                <w:i w:val="false"/>
                <w:color w:val="000000"/>
                <w:sz w:val="20"/>
              </w:rPr>
              <w:t>
24-255-011-115</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24-255-011-116</w:t>
            </w:r>
          </w:p>
          <w:p>
            <w:pPr>
              <w:spacing w:after="20"/>
              <w:ind w:left="20"/>
              <w:jc w:val="both"/>
            </w:pPr>
            <w:r>
              <w:rPr>
                <w:rFonts w:ascii="Times New Roman"/>
                <w:b w:val="false"/>
                <w:i w:val="false"/>
                <w:color w:val="000000"/>
                <w:sz w:val="20"/>
              </w:rPr>
              <w:t>
24-255-011-117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Амиргалиев Есим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740602301133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24-255-011-254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Байбатыров Алмас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710212300506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3"/>
          <w:p>
            <w:pPr>
              <w:spacing w:after="20"/>
              <w:ind w:left="20"/>
              <w:jc w:val="both"/>
            </w:pPr>
            <w:r>
              <w:rPr>
                <w:rFonts w:ascii="Times New Roman"/>
                <w:b w:val="false"/>
                <w:i w:val="false"/>
                <w:color w:val="000000"/>
                <w:sz w:val="20"/>
              </w:rPr>
              <w:t>
24-255-011-161</w:t>
            </w:r>
          </w:p>
          <w:bookmarkEnd w:id="113"/>
          <w:p>
            <w:pPr>
              <w:spacing w:after="20"/>
              <w:ind w:left="20"/>
              <w:jc w:val="both"/>
            </w:pPr>
            <w:r>
              <w:rPr>
                <w:rFonts w:ascii="Times New Roman"/>
                <w:b w:val="false"/>
                <w:i w:val="false"/>
                <w:color w:val="000000"/>
                <w:sz w:val="20"/>
              </w:rPr>
              <w:t>
24-255-012-103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Алимханов Малик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580410301849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Ериков Ербулан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771130301196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Оразаева Гулнур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661128401063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Темирбаев Еркиндик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760308302137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24-255-011-291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Нусупбеков Кеншілік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580525302654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24-255-150-155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Оразбаев Бекмухамбет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650427300492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24-255-150-113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Абылгазинова Кульнар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540810400715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Қайранбеков Серик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590605302195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24-255-150-123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Кулихан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620412403604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Басшыгул Ракымхан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520305300363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Мустафин Болатбек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721014300683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4"/>
          <w:p>
            <w:pPr>
              <w:spacing w:after="20"/>
              <w:ind w:left="20"/>
              <w:jc w:val="both"/>
            </w:pPr>
            <w:r>
              <w:rPr>
                <w:rFonts w:ascii="Times New Roman"/>
                <w:b w:val="false"/>
                <w:i w:val="false"/>
                <w:color w:val="000000"/>
                <w:sz w:val="20"/>
              </w:rPr>
              <w:t>
24-255-011-198</w:t>
            </w:r>
          </w:p>
          <w:bookmarkEnd w:id="114"/>
          <w:p>
            <w:pPr>
              <w:spacing w:after="20"/>
              <w:ind w:left="20"/>
              <w:jc w:val="both"/>
            </w:pPr>
            <w:r>
              <w:rPr>
                <w:rFonts w:ascii="Times New Roman"/>
                <w:b w:val="false"/>
                <w:i w:val="false"/>
                <w:color w:val="000000"/>
                <w:sz w:val="20"/>
              </w:rPr>
              <w:t>
24-255-150-124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Кампитов Марат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780402300185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Қахарманов Заманбек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390927300267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Жайпак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Шенеев Мусай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590106301947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24-255-052-204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Нукенов Қабен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610225302611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24-255-052-293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Кабдығалиев Жарас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541004300175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24-255-052-501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Қанағатов Нурмуханбет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561118301484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24-255-052-182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Бердібеков Байкен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700612301745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24-255-052-172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Есібаев Кажымхан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611002301445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24-255-052-456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Иманкулов Бектемир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630918300498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Қабдырахманов Талғат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700213302338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24-255-052-277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Байболатов Канат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600409302065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24-255-052-157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Асханов Нурмухамет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590208302553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24-255-052-976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Ахмадиев Берден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560403301222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24-255-052-369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Кабдолдаев Сатыбалды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710512300257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24-255-052-141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Алимгазинов Жасулан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780903301513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24-255-052-153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Есеркенов Ахметжан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401022300849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24-255-052-168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Қойшыбеков Қумарбек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481220300275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24-255-052-306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Аханов Рустем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840715301014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24-255-052-147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Сасанбаев Ахметжан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540401300854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24-255-052-252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Жакуов Самат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661126300541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24-255-052-240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Акджанов Галымжан Еркинбаевич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780101309767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5"/>
          <w:p>
            <w:pPr>
              <w:spacing w:after="20"/>
              <w:ind w:left="20"/>
              <w:jc w:val="both"/>
            </w:pPr>
            <w:r>
              <w:rPr>
                <w:rFonts w:ascii="Times New Roman"/>
                <w:b w:val="false"/>
                <w:i w:val="false"/>
                <w:color w:val="000000"/>
                <w:sz w:val="20"/>
              </w:rPr>
              <w:t>
24-255-029-239</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24-255-029-240</w:t>
            </w:r>
          </w:p>
          <w:p>
            <w:pPr>
              <w:spacing w:after="20"/>
              <w:ind w:left="20"/>
              <w:jc w:val="both"/>
            </w:pPr>
            <w:r>
              <w:rPr>
                <w:rFonts w:ascii="Times New Roman"/>
                <w:b w:val="false"/>
                <w:i w:val="false"/>
                <w:color w:val="000000"/>
                <w:sz w:val="20"/>
              </w:rPr>
              <w:t>
</w:t>
            </w:r>
            <w:r>
              <w:rPr>
                <w:rFonts w:ascii="Times New Roman"/>
                <w:b w:val="false"/>
                <w:i w:val="false"/>
                <w:color w:val="000000"/>
                <w:sz w:val="20"/>
              </w:rPr>
              <w:t>224-255-025-231</w:t>
            </w:r>
          </w:p>
          <w:p>
            <w:pPr>
              <w:spacing w:after="20"/>
              <w:ind w:left="20"/>
              <w:jc w:val="both"/>
            </w:pPr>
            <w:r>
              <w:rPr>
                <w:rFonts w:ascii="Times New Roman"/>
                <w:b w:val="false"/>
                <w:i w:val="false"/>
                <w:color w:val="000000"/>
                <w:sz w:val="20"/>
              </w:rPr>
              <w:t>
</w:t>
            </w:r>
            <w:r>
              <w:rPr>
                <w:rFonts w:ascii="Times New Roman"/>
                <w:b w:val="false"/>
                <w:i w:val="false"/>
                <w:color w:val="000000"/>
                <w:sz w:val="20"/>
              </w:rPr>
              <w:t>24-255-029-185</w:t>
            </w:r>
          </w:p>
          <w:p>
            <w:pPr>
              <w:spacing w:after="20"/>
              <w:ind w:left="20"/>
              <w:jc w:val="both"/>
            </w:pPr>
            <w:r>
              <w:rPr>
                <w:rFonts w:ascii="Times New Roman"/>
                <w:b w:val="false"/>
                <w:i w:val="false"/>
                <w:color w:val="000000"/>
                <w:sz w:val="20"/>
              </w:rPr>
              <w:t>
24-255-029-117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Байзаков Машен Сембаевич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610329302191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24-255-029-236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Тумабаев Ерлан Нурланович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840425301688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16"/>
          <w:p>
            <w:pPr>
              <w:spacing w:after="20"/>
              <w:ind w:left="20"/>
              <w:jc w:val="both"/>
            </w:pPr>
            <w:r>
              <w:rPr>
                <w:rFonts w:ascii="Times New Roman"/>
                <w:b w:val="false"/>
                <w:i w:val="false"/>
                <w:color w:val="000000"/>
                <w:sz w:val="20"/>
              </w:rPr>
              <w:t>
24-255-025-122</w:t>
            </w:r>
          </w:p>
          <w:bookmarkEnd w:id="116"/>
          <w:p>
            <w:pPr>
              <w:spacing w:after="20"/>
              <w:ind w:left="20"/>
              <w:jc w:val="both"/>
            </w:pPr>
            <w:r>
              <w:rPr>
                <w:rFonts w:ascii="Times New Roman"/>
                <w:b w:val="false"/>
                <w:i w:val="false"/>
                <w:color w:val="000000"/>
                <w:sz w:val="20"/>
              </w:rPr>
              <w:t>
24-255-052-134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Чугаев Кайрат Нурсапаевич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630215300208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24-225-029-229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Толеугалиев Куаныш Толеугалиевич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790929301399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7"/>
          <w:p>
            <w:pPr>
              <w:spacing w:after="20"/>
              <w:ind w:left="20"/>
              <w:jc w:val="both"/>
            </w:pPr>
            <w:r>
              <w:rPr>
                <w:rFonts w:ascii="Times New Roman"/>
                <w:b w:val="false"/>
                <w:i w:val="false"/>
                <w:color w:val="000000"/>
                <w:sz w:val="20"/>
              </w:rPr>
              <w:t>
24-255-029-226</w:t>
            </w:r>
          </w:p>
          <w:bookmarkEnd w:id="117"/>
          <w:p>
            <w:pPr>
              <w:spacing w:after="20"/>
              <w:ind w:left="20"/>
              <w:jc w:val="both"/>
            </w:pPr>
            <w:r>
              <w:rPr>
                <w:rFonts w:ascii="Times New Roman"/>
                <w:b w:val="false"/>
                <w:i w:val="false"/>
                <w:color w:val="000000"/>
                <w:sz w:val="20"/>
              </w:rPr>
              <w:t>
24-255-029-227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Тулегенов Телеухан Тулегенович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690811302057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24-255-029-222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Белдеубаев Сейтхан Кожабекович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551201300336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8"/>
          <w:p>
            <w:pPr>
              <w:spacing w:after="20"/>
              <w:ind w:left="20"/>
              <w:jc w:val="both"/>
            </w:pPr>
            <w:r>
              <w:rPr>
                <w:rFonts w:ascii="Times New Roman"/>
                <w:b w:val="false"/>
                <w:i w:val="false"/>
                <w:color w:val="000000"/>
                <w:sz w:val="20"/>
              </w:rPr>
              <w:t>
24-255-029-211</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24-255-029-212</w:t>
            </w:r>
          </w:p>
          <w:p>
            <w:pPr>
              <w:spacing w:after="20"/>
              <w:ind w:left="20"/>
              <w:jc w:val="both"/>
            </w:pPr>
            <w:r>
              <w:rPr>
                <w:rFonts w:ascii="Times New Roman"/>
                <w:b w:val="false"/>
                <w:i w:val="false"/>
                <w:color w:val="000000"/>
                <w:sz w:val="20"/>
              </w:rPr>
              <w:t>
</w:t>
            </w:r>
            <w:r>
              <w:rPr>
                <w:rFonts w:ascii="Times New Roman"/>
                <w:b w:val="false"/>
                <w:i w:val="false"/>
                <w:color w:val="000000"/>
                <w:sz w:val="20"/>
              </w:rPr>
              <w:t>24-255-029-213</w:t>
            </w:r>
          </w:p>
          <w:p>
            <w:pPr>
              <w:spacing w:after="20"/>
              <w:ind w:left="20"/>
              <w:jc w:val="both"/>
            </w:pPr>
            <w:r>
              <w:rPr>
                <w:rFonts w:ascii="Times New Roman"/>
                <w:b w:val="false"/>
                <w:i w:val="false"/>
                <w:color w:val="000000"/>
                <w:sz w:val="20"/>
              </w:rPr>
              <w:t>
</w:t>
            </w:r>
            <w:r>
              <w:rPr>
                <w:rFonts w:ascii="Times New Roman"/>
                <w:b w:val="false"/>
                <w:i w:val="false"/>
                <w:color w:val="000000"/>
                <w:sz w:val="20"/>
              </w:rPr>
              <w:t>24-255-148-113</w:t>
            </w:r>
          </w:p>
          <w:p>
            <w:pPr>
              <w:spacing w:after="20"/>
              <w:ind w:left="20"/>
              <w:jc w:val="both"/>
            </w:pPr>
            <w:r>
              <w:rPr>
                <w:rFonts w:ascii="Times New Roman"/>
                <w:b w:val="false"/>
                <w:i w:val="false"/>
                <w:color w:val="000000"/>
                <w:sz w:val="20"/>
              </w:rPr>
              <w:t>
24-255-029-183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Шарахметов Серік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500620300213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24-255-029-205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Алсеринова Улжамал Оспановна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610601400675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24-255-029-204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 Жаролла Жасболатович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560311300254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19"/>
          <w:p>
            <w:pPr>
              <w:spacing w:after="20"/>
              <w:ind w:left="20"/>
              <w:jc w:val="both"/>
            </w:pPr>
            <w:r>
              <w:rPr>
                <w:rFonts w:ascii="Times New Roman"/>
                <w:b w:val="false"/>
                <w:i w:val="false"/>
                <w:color w:val="000000"/>
                <w:sz w:val="20"/>
              </w:rPr>
              <w:t>
24-255-029-175</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24-255-029-176</w:t>
            </w:r>
          </w:p>
          <w:p>
            <w:pPr>
              <w:spacing w:after="20"/>
              <w:ind w:left="20"/>
              <w:jc w:val="both"/>
            </w:pPr>
            <w:r>
              <w:rPr>
                <w:rFonts w:ascii="Times New Roman"/>
                <w:b w:val="false"/>
                <w:i w:val="false"/>
                <w:color w:val="000000"/>
                <w:sz w:val="20"/>
              </w:rPr>
              <w:t>
24-255-029-232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 Болат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550531301009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0"/>
          <w:p>
            <w:pPr>
              <w:spacing w:after="20"/>
              <w:ind w:left="20"/>
              <w:jc w:val="both"/>
            </w:pPr>
            <w:r>
              <w:rPr>
                <w:rFonts w:ascii="Times New Roman"/>
                <w:b w:val="false"/>
                <w:i w:val="false"/>
                <w:color w:val="000000"/>
                <w:sz w:val="20"/>
              </w:rPr>
              <w:t>
24-2555-029-145</w:t>
            </w:r>
          </w:p>
          <w:bookmarkEnd w:id="120"/>
          <w:p>
            <w:pPr>
              <w:spacing w:after="20"/>
              <w:ind w:left="20"/>
              <w:jc w:val="both"/>
            </w:pPr>
            <w:r>
              <w:rPr>
                <w:rFonts w:ascii="Times New Roman"/>
                <w:b w:val="false"/>
                <w:i w:val="false"/>
                <w:color w:val="000000"/>
                <w:sz w:val="20"/>
              </w:rPr>
              <w:t>
24-255-029-147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Болысханов Кызыр Сагидолдаевич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590927300239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1"/>
          <w:p>
            <w:pPr>
              <w:spacing w:after="20"/>
              <w:ind w:left="20"/>
              <w:jc w:val="both"/>
            </w:pPr>
            <w:r>
              <w:rPr>
                <w:rFonts w:ascii="Times New Roman"/>
                <w:b w:val="false"/>
                <w:i w:val="false"/>
                <w:color w:val="000000"/>
                <w:sz w:val="20"/>
              </w:rPr>
              <w:t>
24-255-029-142</w:t>
            </w:r>
          </w:p>
          <w:bookmarkEnd w:id="121"/>
          <w:p>
            <w:pPr>
              <w:spacing w:after="20"/>
              <w:ind w:left="20"/>
              <w:jc w:val="both"/>
            </w:pPr>
            <w:r>
              <w:rPr>
                <w:rFonts w:ascii="Times New Roman"/>
                <w:b w:val="false"/>
                <w:i w:val="false"/>
                <w:color w:val="000000"/>
                <w:sz w:val="20"/>
              </w:rPr>
              <w:t>
24-255-029-143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Бииков Максут Керимтаевич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740811300121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2"/>
          <w:p>
            <w:pPr>
              <w:spacing w:after="20"/>
              <w:ind w:left="20"/>
              <w:jc w:val="both"/>
            </w:pPr>
            <w:r>
              <w:rPr>
                <w:rFonts w:ascii="Times New Roman"/>
                <w:b w:val="false"/>
                <w:i w:val="false"/>
                <w:color w:val="000000"/>
                <w:sz w:val="20"/>
              </w:rPr>
              <w:t>
24-255-029-188</w:t>
            </w:r>
          </w:p>
          <w:bookmarkEnd w:id="122"/>
          <w:p>
            <w:pPr>
              <w:spacing w:after="20"/>
              <w:ind w:left="20"/>
              <w:jc w:val="both"/>
            </w:pPr>
            <w:r>
              <w:rPr>
                <w:rFonts w:ascii="Times New Roman"/>
                <w:b w:val="false"/>
                <w:i w:val="false"/>
                <w:color w:val="000000"/>
                <w:sz w:val="20"/>
              </w:rPr>
              <w:t>
24-255-029-189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Есенжигитов Акалмаз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571029301740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24-255-029-174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Карсембаев Ерик Куттыбекович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600420302283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3"/>
          <w:p>
            <w:pPr>
              <w:spacing w:after="20"/>
              <w:ind w:left="20"/>
              <w:jc w:val="both"/>
            </w:pPr>
            <w:r>
              <w:rPr>
                <w:rFonts w:ascii="Times New Roman"/>
                <w:b w:val="false"/>
                <w:i w:val="false"/>
                <w:color w:val="000000"/>
                <w:sz w:val="20"/>
              </w:rPr>
              <w:t>
24-255-029-128</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24-255-029-129</w:t>
            </w:r>
          </w:p>
          <w:p>
            <w:pPr>
              <w:spacing w:after="20"/>
              <w:ind w:left="20"/>
              <w:jc w:val="both"/>
            </w:pPr>
            <w:r>
              <w:rPr>
                <w:rFonts w:ascii="Times New Roman"/>
                <w:b w:val="false"/>
                <w:i w:val="false"/>
                <w:color w:val="000000"/>
                <w:sz w:val="20"/>
              </w:rPr>
              <w:t>
24-255-029-130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Алпысбеков Малик Асылбекович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571127301306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24-255-029-134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Жылкайдаров Санат Омирсерикович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590201302753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24-255-029-134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Бекбаев Канат Нурсапанович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550425300996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24-255-029-139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Карсембаев Бекен Куттыбекович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650927301746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24-255-029-149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Беккожаев Куат Нуркасымович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620505302060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24-255-029-218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Капанов Малим Нурмолдаевич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580101315670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24-255-029-154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Асылханов Канат Абылханович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610926300666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24-255-029-156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Нургазинова Сахан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480110302805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24-255-029-160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Кожабеков Фархат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750328301939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24-255-029-186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Байбатыров Берикбол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610417302605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24-255-029-111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Усенов Багила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651115401176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24-255-029-126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Джаманкозов Турсынгазы Нугумурович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480525300191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24-255-029-122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Абылбекова Сулушаш Байкенженовна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740606401766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24-255-025-253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Ділдәбай Сұлтан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481115399035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24-255-025-262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Таберек Асан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650705302727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24-255-025-322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Жанысбаев Куат Шаймуканович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750408301983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24-255-024-266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Козыбай Сагынбай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631001303886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24-255-025-283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Макай Айкын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720908302756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24-255-025-291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Баймуханбетов Ербатыр Байбатырович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590306300837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24-255-025-301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Акышева Рыскан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430101404780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24-255-025-315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Сембаев Абевзит Мукашевич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470805301536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24-255-025-308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Еркин Мухамеджанович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571105301752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24-255-025-202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Шидербаев Тлеубек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560207301326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24-255-025-201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Нурбосынов Толеубек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491107302714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24-255-025-192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Жуандыков Сабит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710710301670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24-255-025-185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 Касым Чайахметович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511120302107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24-255-025-277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Мойтапов Оразбек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560414301639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24-255-025-198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Курсакбаев Ербол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651125300166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24-255-029-167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Фелер Галина Андреевна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780440018245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24-255-115-110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Кудеева Альбина Степановна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790331400237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24-255-116-101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Абжанов Мурат Жумашович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620628302397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24-255-115-103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Байгужанов Мурат Касымович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551222300082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24-255-116-105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Скрипников Игорь Васильевич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640218300761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24-255-116-103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Умирбек Шабданбекович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780421303014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24-255-115-107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Асимова Лайла Канатовна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691009400802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24-255-115-105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Ивлев Алексей Константинович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430121300374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24-255-116-106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Акимбеков Жанабил Карбекович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810825300490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24-255-116-108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Азимханов Серик Сыдыкович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520103402596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24-255-116-104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Кабдылдаева Айман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660726401414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24-255-097-142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Айтбаев Болат Абишевич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530301302012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24-255-098-102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Спартак Зейнегабылович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690121300456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24-255-097-177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Акимбеков Жанабил Карбекович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630122300143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4"/>
          <w:p>
            <w:pPr>
              <w:spacing w:after="20"/>
              <w:ind w:left="20"/>
              <w:jc w:val="both"/>
            </w:pPr>
            <w:r>
              <w:rPr>
                <w:rFonts w:ascii="Times New Roman"/>
                <w:b w:val="false"/>
                <w:i w:val="false"/>
                <w:color w:val="000000"/>
                <w:sz w:val="20"/>
              </w:rPr>
              <w:t>
24-255-097-238</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24-255-097-239</w:t>
            </w:r>
          </w:p>
          <w:p>
            <w:pPr>
              <w:spacing w:after="20"/>
              <w:ind w:left="20"/>
              <w:jc w:val="both"/>
            </w:pPr>
            <w:r>
              <w:rPr>
                <w:rFonts w:ascii="Times New Roman"/>
                <w:b w:val="false"/>
                <w:i w:val="false"/>
                <w:color w:val="000000"/>
                <w:sz w:val="20"/>
              </w:rPr>
              <w:t>
</w:t>
            </w:r>
            <w:r>
              <w:rPr>
                <w:rFonts w:ascii="Times New Roman"/>
                <w:b w:val="false"/>
                <w:i w:val="false"/>
                <w:color w:val="000000"/>
                <w:sz w:val="20"/>
              </w:rPr>
              <w:t>24-255-097-184</w:t>
            </w:r>
          </w:p>
          <w:p>
            <w:pPr>
              <w:spacing w:after="20"/>
              <w:ind w:left="20"/>
              <w:jc w:val="both"/>
            </w:pPr>
            <w:r>
              <w:rPr>
                <w:rFonts w:ascii="Times New Roman"/>
                <w:b w:val="false"/>
                <w:i w:val="false"/>
                <w:color w:val="000000"/>
                <w:sz w:val="20"/>
              </w:rPr>
              <w:t>
</w:t>
            </w:r>
            <w:r>
              <w:rPr>
                <w:rFonts w:ascii="Times New Roman"/>
                <w:b w:val="false"/>
                <w:i w:val="false"/>
                <w:color w:val="000000"/>
                <w:sz w:val="20"/>
              </w:rPr>
              <w:t>24-255-097-157</w:t>
            </w:r>
          </w:p>
          <w:p>
            <w:pPr>
              <w:spacing w:after="20"/>
              <w:ind w:left="20"/>
              <w:jc w:val="both"/>
            </w:pPr>
            <w:r>
              <w:rPr>
                <w:rFonts w:ascii="Times New Roman"/>
                <w:b w:val="false"/>
                <w:i w:val="false"/>
                <w:color w:val="000000"/>
                <w:sz w:val="20"/>
              </w:rPr>
              <w:t>
24-255-097-181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25"/>
          <w:p>
            <w:pPr>
              <w:spacing w:after="20"/>
              <w:ind w:left="20"/>
              <w:jc w:val="both"/>
            </w:pPr>
            <w:r>
              <w:rPr>
                <w:rFonts w:ascii="Times New Roman"/>
                <w:b w:val="false"/>
                <w:i w:val="false"/>
                <w:color w:val="000000"/>
                <w:sz w:val="20"/>
              </w:rPr>
              <w:t>
33100</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36600</w:t>
            </w:r>
          </w:p>
          <w:p>
            <w:pPr>
              <w:spacing w:after="20"/>
              <w:ind w:left="20"/>
              <w:jc w:val="both"/>
            </w:pPr>
            <w:r>
              <w:rPr>
                <w:rFonts w:ascii="Times New Roman"/>
                <w:b w:val="false"/>
                <w:i w:val="false"/>
                <w:color w:val="000000"/>
                <w:sz w:val="20"/>
              </w:rPr>
              <w:t>
</w:t>
            </w:r>
            <w:r>
              <w:rPr>
                <w:rFonts w:ascii="Times New Roman"/>
                <w:b w:val="false"/>
                <w:i w:val="false"/>
                <w:color w:val="000000"/>
                <w:sz w:val="20"/>
              </w:rPr>
              <w:t>12647</w:t>
            </w:r>
          </w:p>
          <w:p>
            <w:pPr>
              <w:spacing w:after="20"/>
              <w:ind w:left="20"/>
              <w:jc w:val="both"/>
            </w:pPr>
            <w:r>
              <w:rPr>
                <w:rFonts w:ascii="Times New Roman"/>
                <w:b w:val="false"/>
                <w:i w:val="false"/>
                <w:color w:val="000000"/>
                <w:sz w:val="20"/>
              </w:rPr>
              <w:t>
</w:t>
            </w:r>
            <w:r>
              <w:rPr>
                <w:rFonts w:ascii="Times New Roman"/>
                <w:b w:val="false"/>
                <w:i w:val="false"/>
                <w:color w:val="000000"/>
                <w:sz w:val="20"/>
              </w:rPr>
              <w:t>12700</w:t>
            </w:r>
          </w:p>
          <w:p>
            <w:pPr>
              <w:spacing w:after="20"/>
              <w:ind w:left="20"/>
              <w:jc w:val="both"/>
            </w:pPr>
            <w:r>
              <w:rPr>
                <w:rFonts w:ascii="Times New Roman"/>
                <w:b w:val="false"/>
                <w:i w:val="false"/>
                <w:color w:val="000000"/>
                <w:sz w:val="20"/>
              </w:rPr>
              <w:t>
35530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Казангапов Калибек Карсыбекович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550610402845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6"/>
          <w:p>
            <w:pPr>
              <w:spacing w:after="20"/>
              <w:ind w:left="20"/>
              <w:jc w:val="both"/>
            </w:pPr>
            <w:r>
              <w:rPr>
                <w:rFonts w:ascii="Times New Roman"/>
                <w:b w:val="false"/>
                <w:i w:val="false"/>
                <w:color w:val="000000"/>
                <w:sz w:val="20"/>
              </w:rPr>
              <w:t>
24-255-097-103</w:t>
            </w:r>
          </w:p>
          <w:bookmarkEnd w:id="126"/>
          <w:p>
            <w:pPr>
              <w:spacing w:after="20"/>
              <w:ind w:left="20"/>
              <w:jc w:val="both"/>
            </w:pPr>
            <w:r>
              <w:rPr>
                <w:rFonts w:ascii="Times New Roman"/>
                <w:b w:val="false"/>
                <w:i w:val="false"/>
                <w:color w:val="000000"/>
                <w:sz w:val="20"/>
              </w:rPr>
              <w:t>
24-255-097-104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7"/>
          <w:p>
            <w:pPr>
              <w:spacing w:after="20"/>
              <w:ind w:left="20"/>
              <w:jc w:val="both"/>
            </w:pPr>
            <w:r>
              <w:rPr>
                <w:rFonts w:ascii="Times New Roman"/>
                <w:b w:val="false"/>
                <w:i w:val="false"/>
                <w:color w:val="000000"/>
                <w:sz w:val="20"/>
              </w:rPr>
              <w:t>
1744</w:t>
            </w:r>
          </w:p>
          <w:bookmarkEnd w:id="127"/>
          <w:p>
            <w:pPr>
              <w:spacing w:after="20"/>
              <w:ind w:left="20"/>
              <w:jc w:val="both"/>
            </w:pPr>
            <w:r>
              <w:rPr>
                <w:rFonts w:ascii="Times New Roman"/>
                <w:b w:val="false"/>
                <w:i w:val="false"/>
                <w:color w:val="000000"/>
                <w:sz w:val="20"/>
              </w:rPr>
              <w:t>
1056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Байгужанов Мурат Касымович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560221301085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24-255-097-113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Шалтаев Оразхан Батаевич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540104400965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8"/>
          <w:p>
            <w:pPr>
              <w:spacing w:after="20"/>
              <w:ind w:left="20"/>
              <w:jc w:val="both"/>
            </w:pPr>
            <w:r>
              <w:rPr>
                <w:rFonts w:ascii="Times New Roman"/>
                <w:b w:val="false"/>
                <w:i w:val="false"/>
                <w:color w:val="000000"/>
                <w:sz w:val="20"/>
              </w:rPr>
              <w:t>
24-255-097-110</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24-255-097-111</w:t>
            </w:r>
          </w:p>
          <w:p>
            <w:pPr>
              <w:spacing w:after="20"/>
              <w:ind w:left="20"/>
              <w:jc w:val="both"/>
            </w:pPr>
            <w:r>
              <w:rPr>
                <w:rFonts w:ascii="Times New Roman"/>
                <w:b w:val="false"/>
                <w:i w:val="false"/>
                <w:color w:val="000000"/>
                <w:sz w:val="20"/>
              </w:rPr>
              <w:t>
24-255-097-114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29"/>
          <w:p>
            <w:pPr>
              <w:spacing w:after="20"/>
              <w:ind w:left="20"/>
              <w:jc w:val="both"/>
            </w:pPr>
            <w:r>
              <w:rPr>
                <w:rFonts w:ascii="Times New Roman"/>
                <w:b w:val="false"/>
                <w:i w:val="false"/>
                <w:color w:val="000000"/>
                <w:sz w:val="20"/>
              </w:rPr>
              <w:t>
250</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37060</w:t>
            </w:r>
          </w:p>
          <w:p>
            <w:pPr>
              <w:spacing w:after="20"/>
              <w:ind w:left="20"/>
              <w:jc w:val="both"/>
            </w:pPr>
            <w:r>
              <w:rPr>
                <w:rFonts w:ascii="Times New Roman"/>
                <w:b w:val="false"/>
                <w:i w:val="false"/>
                <w:color w:val="000000"/>
                <w:sz w:val="20"/>
              </w:rPr>
              <w:t>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Жумаханов Алимжан Сулейменович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660730302011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30"/>
          <w:p>
            <w:pPr>
              <w:spacing w:after="20"/>
              <w:ind w:left="20"/>
              <w:jc w:val="both"/>
            </w:pPr>
            <w:r>
              <w:rPr>
                <w:rFonts w:ascii="Times New Roman"/>
                <w:b w:val="false"/>
                <w:i w:val="false"/>
                <w:color w:val="000000"/>
                <w:sz w:val="20"/>
              </w:rPr>
              <w:t>
24-255-097-112</w:t>
            </w:r>
          </w:p>
          <w:bookmarkEnd w:id="130"/>
          <w:p>
            <w:pPr>
              <w:spacing w:after="20"/>
              <w:ind w:left="20"/>
              <w:jc w:val="both"/>
            </w:pPr>
            <w:r>
              <w:rPr>
                <w:rFonts w:ascii="Times New Roman"/>
                <w:b w:val="false"/>
                <w:i w:val="false"/>
                <w:color w:val="000000"/>
                <w:sz w:val="20"/>
              </w:rPr>
              <w:t>
24-255-097-218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31"/>
          <w:p>
            <w:pPr>
              <w:spacing w:after="20"/>
              <w:ind w:left="20"/>
              <w:jc w:val="both"/>
            </w:pPr>
            <w:r>
              <w:rPr>
                <w:rFonts w:ascii="Times New Roman"/>
                <w:b w:val="false"/>
                <w:i w:val="false"/>
                <w:color w:val="000000"/>
                <w:sz w:val="20"/>
              </w:rPr>
              <w:t>
43500</w:t>
            </w:r>
          </w:p>
          <w:bookmarkEnd w:id="131"/>
          <w:p>
            <w:pPr>
              <w:spacing w:after="20"/>
              <w:ind w:left="20"/>
              <w:jc w:val="both"/>
            </w:pPr>
            <w:r>
              <w:rPr>
                <w:rFonts w:ascii="Times New Roman"/>
                <w:b w:val="false"/>
                <w:i w:val="false"/>
                <w:color w:val="000000"/>
                <w:sz w:val="20"/>
              </w:rPr>
              <w:t>
146300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Орынбеков Кайратбек Турарбекович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741012300884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24-255-097-128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Оралтаев Нурлан Сабырович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580310303198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24-255-097-126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Киыкбаев Ержан Абдрасилович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490305400926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24-255-097-125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Сабанкулов Хабиб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650301300918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24-255-097-124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Мухаметкалиев Алпысбай Кумарович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560710302244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2"/>
          <w:p>
            <w:pPr>
              <w:spacing w:after="20"/>
              <w:ind w:left="20"/>
              <w:jc w:val="both"/>
            </w:pPr>
            <w:r>
              <w:rPr>
                <w:rFonts w:ascii="Times New Roman"/>
                <w:b w:val="false"/>
                <w:i w:val="false"/>
                <w:color w:val="000000"/>
                <w:sz w:val="20"/>
              </w:rPr>
              <w:t>
24-255-097-132</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24-255-097-133</w:t>
            </w:r>
          </w:p>
          <w:p>
            <w:pPr>
              <w:spacing w:after="20"/>
              <w:ind w:left="20"/>
              <w:jc w:val="both"/>
            </w:pPr>
            <w:r>
              <w:rPr>
                <w:rFonts w:ascii="Times New Roman"/>
                <w:b w:val="false"/>
                <w:i w:val="false"/>
                <w:color w:val="000000"/>
                <w:sz w:val="20"/>
              </w:rPr>
              <w:t>
</w:t>
            </w:r>
            <w:r>
              <w:rPr>
                <w:rFonts w:ascii="Times New Roman"/>
                <w:b w:val="false"/>
                <w:i w:val="false"/>
                <w:color w:val="000000"/>
                <w:sz w:val="20"/>
              </w:rPr>
              <w:t>24-255-092-215</w:t>
            </w:r>
          </w:p>
          <w:p>
            <w:pPr>
              <w:spacing w:after="20"/>
              <w:ind w:left="20"/>
              <w:jc w:val="both"/>
            </w:pPr>
            <w:r>
              <w:rPr>
                <w:rFonts w:ascii="Times New Roman"/>
                <w:b w:val="false"/>
                <w:i w:val="false"/>
                <w:color w:val="000000"/>
                <w:sz w:val="20"/>
              </w:rPr>
              <w:t>
</w:t>
            </w:r>
            <w:r>
              <w:rPr>
                <w:rFonts w:ascii="Times New Roman"/>
                <w:b w:val="false"/>
                <w:i w:val="false"/>
                <w:color w:val="000000"/>
                <w:sz w:val="20"/>
              </w:rPr>
              <w:t>24-255-097-169</w:t>
            </w:r>
          </w:p>
          <w:p>
            <w:pPr>
              <w:spacing w:after="20"/>
              <w:ind w:left="20"/>
              <w:jc w:val="both"/>
            </w:pPr>
            <w:r>
              <w:rPr>
                <w:rFonts w:ascii="Times New Roman"/>
                <w:b w:val="false"/>
                <w:i w:val="false"/>
                <w:color w:val="000000"/>
                <w:sz w:val="20"/>
              </w:rPr>
              <w:t>
</w:t>
            </w:r>
            <w:r>
              <w:rPr>
                <w:rFonts w:ascii="Times New Roman"/>
                <w:b w:val="false"/>
                <w:i w:val="false"/>
                <w:color w:val="000000"/>
                <w:sz w:val="20"/>
              </w:rPr>
              <w:t>24-255-097-170</w:t>
            </w:r>
          </w:p>
          <w:p>
            <w:pPr>
              <w:spacing w:after="20"/>
              <w:ind w:left="20"/>
              <w:jc w:val="both"/>
            </w:pPr>
            <w:r>
              <w:rPr>
                <w:rFonts w:ascii="Times New Roman"/>
                <w:b w:val="false"/>
                <w:i w:val="false"/>
                <w:color w:val="000000"/>
                <w:sz w:val="20"/>
              </w:rPr>
              <w:t>
</w:t>
            </w:r>
            <w:r>
              <w:rPr>
                <w:rFonts w:ascii="Times New Roman"/>
                <w:b w:val="false"/>
                <w:i w:val="false"/>
                <w:color w:val="000000"/>
                <w:sz w:val="20"/>
              </w:rPr>
              <w:t>24-255-097-186</w:t>
            </w:r>
          </w:p>
          <w:p>
            <w:pPr>
              <w:spacing w:after="20"/>
              <w:ind w:left="20"/>
              <w:jc w:val="both"/>
            </w:pPr>
            <w:r>
              <w:rPr>
                <w:rFonts w:ascii="Times New Roman"/>
                <w:b w:val="false"/>
                <w:i w:val="false"/>
                <w:color w:val="000000"/>
                <w:sz w:val="20"/>
              </w:rPr>
              <w:t>
24-255-097-187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3"/>
          <w:p>
            <w:pPr>
              <w:spacing w:after="20"/>
              <w:ind w:left="20"/>
              <w:jc w:val="both"/>
            </w:pPr>
            <w:r>
              <w:rPr>
                <w:rFonts w:ascii="Times New Roman"/>
                <w:b w:val="false"/>
                <w:i w:val="false"/>
                <w:color w:val="000000"/>
                <w:sz w:val="20"/>
              </w:rPr>
              <w:t>
1800</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10600</w:t>
            </w:r>
          </w:p>
          <w:p>
            <w:pPr>
              <w:spacing w:after="20"/>
              <w:ind w:left="20"/>
              <w:jc w:val="both"/>
            </w:pPr>
            <w:r>
              <w:rPr>
                <w:rFonts w:ascii="Times New Roman"/>
                <w:b w:val="false"/>
                <w:i w:val="false"/>
                <w:color w:val="000000"/>
                <w:sz w:val="20"/>
              </w:rPr>
              <w:t>
</w:t>
            </w:r>
            <w:r>
              <w:rPr>
                <w:rFonts w:ascii="Times New Roman"/>
                <w:b w:val="false"/>
                <w:i w:val="false"/>
                <w:color w:val="000000"/>
                <w:sz w:val="20"/>
              </w:rPr>
              <w:t>800</w:t>
            </w:r>
          </w:p>
          <w:p>
            <w:pPr>
              <w:spacing w:after="20"/>
              <w:ind w:left="20"/>
              <w:jc w:val="both"/>
            </w:pPr>
            <w:r>
              <w:rPr>
                <w:rFonts w:ascii="Times New Roman"/>
                <w:b w:val="false"/>
                <w:i w:val="false"/>
                <w:color w:val="000000"/>
                <w:sz w:val="20"/>
              </w:rPr>
              <w:t>
</w:t>
            </w:r>
            <w:r>
              <w:rPr>
                <w:rFonts w:ascii="Times New Roman"/>
                <w:b w:val="false"/>
                <w:i w:val="false"/>
                <w:color w:val="000000"/>
                <w:sz w:val="20"/>
              </w:rPr>
              <w:t>1700</w:t>
            </w:r>
          </w:p>
          <w:p>
            <w:pPr>
              <w:spacing w:after="20"/>
              <w:ind w:left="20"/>
              <w:jc w:val="both"/>
            </w:pPr>
            <w:r>
              <w:rPr>
                <w:rFonts w:ascii="Times New Roman"/>
                <w:b w:val="false"/>
                <w:i w:val="false"/>
                <w:color w:val="000000"/>
                <w:sz w:val="20"/>
              </w:rPr>
              <w:t>
</w:t>
            </w:r>
            <w:r>
              <w:rPr>
                <w:rFonts w:ascii="Times New Roman"/>
                <w:b w:val="false"/>
                <w:i w:val="false"/>
                <w:color w:val="000000"/>
                <w:sz w:val="20"/>
              </w:rPr>
              <w:t>4700</w:t>
            </w:r>
          </w:p>
          <w:p>
            <w:pPr>
              <w:spacing w:after="20"/>
              <w:ind w:left="20"/>
              <w:jc w:val="both"/>
            </w:pPr>
            <w:r>
              <w:rPr>
                <w:rFonts w:ascii="Times New Roman"/>
                <w:b w:val="false"/>
                <w:i w:val="false"/>
                <w:color w:val="000000"/>
                <w:sz w:val="20"/>
              </w:rPr>
              <w:t>
</w:t>
            </w:r>
            <w:r>
              <w:rPr>
                <w:rFonts w:ascii="Times New Roman"/>
                <w:b w:val="false"/>
                <w:i w:val="false"/>
                <w:color w:val="000000"/>
                <w:sz w:val="20"/>
              </w:rPr>
              <w:t>1890</w:t>
            </w:r>
          </w:p>
          <w:p>
            <w:pPr>
              <w:spacing w:after="20"/>
              <w:ind w:left="20"/>
              <w:jc w:val="both"/>
            </w:pPr>
            <w:r>
              <w:rPr>
                <w:rFonts w:ascii="Times New Roman"/>
                <w:b w:val="false"/>
                <w:i w:val="false"/>
                <w:color w:val="000000"/>
                <w:sz w:val="20"/>
              </w:rPr>
              <w:t>
33440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Мынбаева Нагима Бейсековна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630813300279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4"/>
          <w:p>
            <w:pPr>
              <w:spacing w:after="20"/>
              <w:ind w:left="20"/>
              <w:jc w:val="both"/>
            </w:pPr>
            <w:r>
              <w:rPr>
                <w:rFonts w:ascii="Times New Roman"/>
                <w:b w:val="false"/>
                <w:i w:val="false"/>
                <w:color w:val="000000"/>
                <w:sz w:val="20"/>
              </w:rPr>
              <w:t>
24-255-097-224</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24-255-097-223</w:t>
            </w:r>
          </w:p>
          <w:p>
            <w:pPr>
              <w:spacing w:after="20"/>
              <w:ind w:left="20"/>
              <w:jc w:val="both"/>
            </w:pPr>
            <w:r>
              <w:rPr>
                <w:rFonts w:ascii="Times New Roman"/>
                <w:b w:val="false"/>
                <w:i w:val="false"/>
                <w:color w:val="000000"/>
                <w:sz w:val="20"/>
              </w:rPr>
              <w:t>
24-255-097-231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35"/>
          <w:p>
            <w:pPr>
              <w:spacing w:after="20"/>
              <w:ind w:left="20"/>
              <w:jc w:val="both"/>
            </w:pPr>
            <w:r>
              <w:rPr>
                <w:rFonts w:ascii="Times New Roman"/>
                <w:b w:val="false"/>
                <w:i w:val="false"/>
                <w:color w:val="000000"/>
                <w:sz w:val="20"/>
              </w:rPr>
              <w:t>
19000</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3230</w:t>
            </w:r>
          </w:p>
          <w:p>
            <w:pPr>
              <w:spacing w:after="20"/>
              <w:ind w:left="20"/>
              <w:jc w:val="both"/>
            </w:pPr>
            <w:r>
              <w:rPr>
                <w:rFonts w:ascii="Times New Roman"/>
                <w:b w:val="false"/>
                <w:i w:val="false"/>
                <w:color w:val="000000"/>
                <w:sz w:val="20"/>
              </w:rPr>
              <w:t>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Токсамбаев Ортембай Токтамысович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530411300887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36"/>
          <w:p>
            <w:pPr>
              <w:spacing w:after="20"/>
              <w:ind w:left="20"/>
              <w:jc w:val="both"/>
            </w:pPr>
            <w:r>
              <w:rPr>
                <w:rFonts w:ascii="Times New Roman"/>
                <w:b w:val="false"/>
                <w:i w:val="false"/>
                <w:color w:val="000000"/>
                <w:sz w:val="20"/>
              </w:rPr>
              <w:t>
24-255-098-106</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24-255-097-202</w:t>
            </w:r>
          </w:p>
          <w:p>
            <w:pPr>
              <w:spacing w:after="20"/>
              <w:ind w:left="20"/>
              <w:jc w:val="both"/>
            </w:pPr>
            <w:r>
              <w:rPr>
                <w:rFonts w:ascii="Times New Roman"/>
                <w:b w:val="false"/>
                <w:i w:val="false"/>
                <w:color w:val="000000"/>
                <w:sz w:val="20"/>
              </w:rPr>
              <w:t>
24-255-097-203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37"/>
          <w:p>
            <w:pPr>
              <w:spacing w:after="20"/>
              <w:ind w:left="20"/>
              <w:jc w:val="both"/>
            </w:pPr>
            <w:r>
              <w:rPr>
                <w:rFonts w:ascii="Times New Roman"/>
                <w:b w:val="false"/>
                <w:i w:val="false"/>
                <w:color w:val="000000"/>
                <w:sz w:val="20"/>
              </w:rPr>
              <w:t>
2680</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40520</w:t>
            </w:r>
          </w:p>
          <w:p>
            <w:pPr>
              <w:spacing w:after="20"/>
              <w:ind w:left="20"/>
              <w:jc w:val="both"/>
            </w:pPr>
            <w:r>
              <w:rPr>
                <w:rFonts w:ascii="Times New Roman"/>
                <w:b w:val="false"/>
                <w:i w:val="false"/>
                <w:color w:val="000000"/>
                <w:sz w:val="20"/>
              </w:rPr>
              <w:t>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 Сактаган Нурмолдаович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750619300720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24-255-097-185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механизатор"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031040000394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38"/>
          <w:p>
            <w:pPr>
              <w:spacing w:after="20"/>
              <w:ind w:left="20"/>
              <w:jc w:val="both"/>
            </w:pPr>
            <w:r>
              <w:rPr>
                <w:rFonts w:ascii="Times New Roman"/>
                <w:b w:val="false"/>
                <w:i w:val="false"/>
                <w:color w:val="000000"/>
                <w:sz w:val="20"/>
              </w:rPr>
              <w:t>
24-255-097-144</w:t>
            </w:r>
          </w:p>
          <w:bookmarkEnd w:id="138"/>
          <w:p>
            <w:pPr>
              <w:spacing w:after="20"/>
              <w:ind w:left="20"/>
              <w:jc w:val="both"/>
            </w:pPr>
            <w:r>
              <w:rPr>
                <w:rFonts w:ascii="Times New Roman"/>
                <w:b w:val="false"/>
                <w:i w:val="false"/>
                <w:color w:val="000000"/>
                <w:sz w:val="20"/>
              </w:rPr>
              <w:t>
24-255-097-145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39"/>
          <w:p>
            <w:pPr>
              <w:spacing w:after="20"/>
              <w:ind w:left="20"/>
              <w:jc w:val="both"/>
            </w:pPr>
            <w:r>
              <w:rPr>
                <w:rFonts w:ascii="Times New Roman"/>
                <w:b w:val="false"/>
                <w:i w:val="false"/>
                <w:color w:val="000000"/>
                <w:sz w:val="20"/>
              </w:rPr>
              <w:t>
6540</w:t>
            </w:r>
          </w:p>
          <w:bookmarkEnd w:id="139"/>
          <w:p>
            <w:pPr>
              <w:spacing w:after="20"/>
              <w:ind w:left="20"/>
              <w:jc w:val="both"/>
            </w:pPr>
            <w:r>
              <w:rPr>
                <w:rFonts w:ascii="Times New Roman"/>
                <w:b w:val="false"/>
                <w:i w:val="false"/>
                <w:color w:val="000000"/>
                <w:sz w:val="20"/>
              </w:rPr>
              <w:t>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Жумаханов Турар Баймухамбетович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601020301174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0"/>
          <w:p>
            <w:pPr>
              <w:spacing w:after="20"/>
              <w:ind w:left="20"/>
              <w:jc w:val="both"/>
            </w:pPr>
            <w:r>
              <w:rPr>
                <w:rFonts w:ascii="Times New Roman"/>
                <w:b w:val="false"/>
                <w:i w:val="false"/>
                <w:color w:val="000000"/>
                <w:sz w:val="20"/>
              </w:rPr>
              <w:t>
24-255-097-150</w:t>
            </w:r>
          </w:p>
          <w:bookmarkEnd w:id="140"/>
          <w:p>
            <w:pPr>
              <w:spacing w:after="20"/>
              <w:ind w:left="20"/>
              <w:jc w:val="both"/>
            </w:pPr>
            <w:r>
              <w:rPr>
                <w:rFonts w:ascii="Times New Roman"/>
                <w:b w:val="false"/>
                <w:i w:val="false"/>
                <w:color w:val="000000"/>
                <w:sz w:val="20"/>
              </w:rPr>
              <w:t>
24-255-097-150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1"/>
          <w:p>
            <w:pPr>
              <w:spacing w:after="20"/>
              <w:ind w:left="20"/>
              <w:jc w:val="both"/>
            </w:pPr>
            <w:r>
              <w:rPr>
                <w:rFonts w:ascii="Times New Roman"/>
                <w:b w:val="false"/>
                <w:i w:val="false"/>
                <w:color w:val="000000"/>
                <w:sz w:val="20"/>
              </w:rPr>
              <w:t>
605</w:t>
            </w:r>
          </w:p>
          <w:bookmarkEnd w:id="141"/>
          <w:p>
            <w:pPr>
              <w:spacing w:after="20"/>
              <w:ind w:left="20"/>
              <w:jc w:val="both"/>
            </w:pPr>
            <w:r>
              <w:rPr>
                <w:rFonts w:ascii="Times New Roman"/>
                <w:b w:val="false"/>
                <w:i w:val="false"/>
                <w:color w:val="000000"/>
                <w:sz w:val="20"/>
              </w:rPr>
              <w:t>
9345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Мухамеджанов Акылбай Арапович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630815300612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24-255-097-156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механизатор"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031040000394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2"/>
          <w:p>
            <w:pPr>
              <w:spacing w:after="20"/>
              <w:ind w:left="20"/>
              <w:jc w:val="both"/>
            </w:pPr>
            <w:r>
              <w:rPr>
                <w:rFonts w:ascii="Times New Roman"/>
                <w:b w:val="false"/>
                <w:i w:val="false"/>
                <w:color w:val="000000"/>
                <w:sz w:val="20"/>
              </w:rPr>
              <w:t>
24-255-097-159</w:t>
            </w:r>
          </w:p>
          <w:bookmarkEnd w:id="142"/>
          <w:p>
            <w:pPr>
              <w:spacing w:after="20"/>
              <w:ind w:left="20"/>
              <w:jc w:val="both"/>
            </w:pPr>
            <w:r>
              <w:rPr>
                <w:rFonts w:ascii="Times New Roman"/>
                <w:b w:val="false"/>
                <w:i w:val="false"/>
                <w:color w:val="000000"/>
                <w:sz w:val="20"/>
              </w:rPr>
              <w:t>
24-255-097-227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43"/>
          <w:p>
            <w:pPr>
              <w:spacing w:after="20"/>
              <w:ind w:left="20"/>
              <w:jc w:val="both"/>
            </w:pPr>
            <w:r>
              <w:rPr>
                <w:rFonts w:ascii="Times New Roman"/>
                <w:b w:val="false"/>
                <w:i w:val="false"/>
                <w:color w:val="000000"/>
                <w:sz w:val="20"/>
              </w:rPr>
              <w:t>
13000</w:t>
            </w:r>
          </w:p>
          <w:bookmarkEnd w:id="143"/>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Седебаев Сырым Зияданович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640715301542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44"/>
          <w:p>
            <w:pPr>
              <w:spacing w:after="20"/>
              <w:ind w:left="20"/>
              <w:jc w:val="both"/>
            </w:pPr>
            <w:r>
              <w:rPr>
                <w:rFonts w:ascii="Times New Roman"/>
                <w:b w:val="false"/>
                <w:i w:val="false"/>
                <w:color w:val="000000"/>
                <w:sz w:val="20"/>
              </w:rPr>
              <w:t>
24-255-097-160</w:t>
            </w:r>
          </w:p>
          <w:bookmarkEnd w:id="144"/>
          <w:p>
            <w:pPr>
              <w:spacing w:after="20"/>
              <w:ind w:left="20"/>
              <w:jc w:val="both"/>
            </w:pPr>
            <w:r>
              <w:rPr>
                <w:rFonts w:ascii="Times New Roman"/>
                <w:b w:val="false"/>
                <w:i w:val="false"/>
                <w:color w:val="000000"/>
                <w:sz w:val="20"/>
              </w:rPr>
              <w:t>
24-255-097-161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Онгарбаев Елемес Сеитказиевич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530520302757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45"/>
          <w:p>
            <w:pPr>
              <w:spacing w:after="20"/>
              <w:ind w:left="20"/>
              <w:jc w:val="both"/>
            </w:pPr>
            <w:r>
              <w:rPr>
                <w:rFonts w:ascii="Times New Roman"/>
                <w:b w:val="false"/>
                <w:i w:val="false"/>
                <w:color w:val="000000"/>
                <w:sz w:val="20"/>
              </w:rPr>
              <w:t>
24-255-097-179</w:t>
            </w:r>
          </w:p>
          <w:bookmarkEnd w:id="145"/>
          <w:p>
            <w:pPr>
              <w:spacing w:after="20"/>
              <w:ind w:left="20"/>
              <w:jc w:val="both"/>
            </w:pPr>
            <w:r>
              <w:rPr>
                <w:rFonts w:ascii="Times New Roman"/>
                <w:b w:val="false"/>
                <w:i w:val="false"/>
                <w:color w:val="000000"/>
                <w:sz w:val="20"/>
              </w:rPr>
              <w:t>
24-255-097-180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46"/>
          <w:p>
            <w:pPr>
              <w:spacing w:after="20"/>
              <w:ind w:left="20"/>
              <w:jc w:val="both"/>
            </w:pPr>
            <w:r>
              <w:rPr>
                <w:rFonts w:ascii="Times New Roman"/>
                <w:b w:val="false"/>
                <w:i w:val="false"/>
                <w:color w:val="000000"/>
                <w:sz w:val="20"/>
              </w:rPr>
              <w:t>
3023</w:t>
            </w:r>
          </w:p>
          <w:bookmarkEnd w:id="146"/>
          <w:p>
            <w:pPr>
              <w:spacing w:after="20"/>
              <w:ind w:left="20"/>
              <w:jc w:val="both"/>
            </w:pPr>
            <w:r>
              <w:rPr>
                <w:rFonts w:ascii="Times New Roman"/>
                <w:b w:val="false"/>
                <w:i w:val="false"/>
                <w:color w:val="000000"/>
                <w:sz w:val="20"/>
              </w:rPr>
              <w:t>
23337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Алимбаев Жандос Канапьянович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681215301763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47"/>
          <w:p>
            <w:pPr>
              <w:spacing w:after="20"/>
              <w:ind w:left="20"/>
              <w:jc w:val="both"/>
            </w:pPr>
            <w:r>
              <w:rPr>
                <w:rFonts w:ascii="Times New Roman"/>
                <w:b w:val="false"/>
                <w:i w:val="false"/>
                <w:color w:val="000000"/>
                <w:sz w:val="20"/>
              </w:rPr>
              <w:t>
24-255-097-188</w:t>
            </w:r>
          </w:p>
          <w:bookmarkEnd w:id="147"/>
          <w:p>
            <w:pPr>
              <w:spacing w:after="20"/>
              <w:ind w:left="20"/>
              <w:jc w:val="both"/>
            </w:pPr>
            <w:r>
              <w:rPr>
                <w:rFonts w:ascii="Times New Roman"/>
                <w:b w:val="false"/>
                <w:i w:val="false"/>
                <w:color w:val="000000"/>
                <w:sz w:val="20"/>
              </w:rPr>
              <w:t>
24-255-097-189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48"/>
          <w:p>
            <w:pPr>
              <w:spacing w:after="20"/>
              <w:ind w:left="20"/>
              <w:jc w:val="both"/>
            </w:pPr>
            <w:r>
              <w:rPr>
                <w:rFonts w:ascii="Times New Roman"/>
                <w:b w:val="false"/>
                <w:i w:val="false"/>
                <w:color w:val="000000"/>
                <w:sz w:val="20"/>
              </w:rPr>
              <w:t>
6670</w:t>
            </w:r>
          </w:p>
          <w:bookmarkEnd w:id="148"/>
          <w:p>
            <w:pPr>
              <w:spacing w:after="20"/>
              <w:ind w:left="20"/>
              <w:jc w:val="both"/>
            </w:pPr>
            <w:r>
              <w:rPr>
                <w:rFonts w:ascii="Times New Roman"/>
                <w:b w:val="false"/>
                <w:i w:val="false"/>
                <w:color w:val="000000"/>
                <w:sz w:val="20"/>
              </w:rPr>
              <w:t>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Мунайтбасова Роза Хаджиахметовна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530129400157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49"/>
          <w:p>
            <w:pPr>
              <w:spacing w:after="20"/>
              <w:ind w:left="20"/>
              <w:jc w:val="both"/>
            </w:pPr>
            <w:r>
              <w:rPr>
                <w:rFonts w:ascii="Times New Roman"/>
                <w:b w:val="false"/>
                <w:i w:val="false"/>
                <w:color w:val="000000"/>
                <w:sz w:val="20"/>
              </w:rPr>
              <w:t>
24-255-097-195</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24-255-097-197</w:t>
            </w:r>
          </w:p>
          <w:p>
            <w:pPr>
              <w:spacing w:after="20"/>
              <w:ind w:left="20"/>
              <w:jc w:val="both"/>
            </w:pPr>
            <w:r>
              <w:rPr>
                <w:rFonts w:ascii="Times New Roman"/>
                <w:b w:val="false"/>
                <w:i w:val="false"/>
                <w:color w:val="000000"/>
                <w:sz w:val="20"/>
              </w:rPr>
              <w:t>
</w:t>
            </w:r>
            <w:r>
              <w:rPr>
                <w:rFonts w:ascii="Times New Roman"/>
                <w:b w:val="false"/>
                <w:i w:val="false"/>
                <w:color w:val="000000"/>
                <w:sz w:val="20"/>
              </w:rPr>
              <w:t>24-255-097-198</w:t>
            </w:r>
          </w:p>
          <w:p>
            <w:pPr>
              <w:spacing w:after="20"/>
              <w:ind w:left="20"/>
              <w:jc w:val="both"/>
            </w:pPr>
            <w:r>
              <w:rPr>
                <w:rFonts w:ascii="Times New Roman"/>
                <w:b w:val="false"/>
                <w:i w:val="false"/>
                <w:color w:val="000000"/>
                <w:sz w:val="20"/>
              </w:rPr>
              <w:t>
24-255-097-199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50"/>
          <w:p>
            <w:pPr>
              <w:spacing w:after="20"/>
              <w:ind w:left="20"/>
              <w:jc w:val="both"/>
            </w:pPr>
            <w:r>
              <w:rPr>
                <w:rFonts w:ascii="Times New Roman"/>
                <w:b w:val="false"/>
                <w:i w:val="false"/>
                <w:color w:val="000000"/>
                <w:sz w:val="20"/>
              </w:rPr>
              <w:t>
12930</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27000</w:t>
            </w:r>
          </w:p>
          <w:p>
            <w:pPr>
              <w:spacing w:after="20"/>
              <w:ind w:left="20"/>
              <w:jc w:val="both"/>
            </w:pPr>
            <w:r>
              <w:rPr>
                <w:rFonts w:ascii="Times New Roman"/>
                <w:b w:val="false"/>
                <w:i w:val="false"/>
                <w:color w:val="000000"/>
                <w:sz w:val="20"/>
              </w:rPr>
              <w:t>
</w:t>
            </w:r>
            <w:r>
              <w:rPr>
                <w:rFonts w:ascii="Times New Roman"/>
                <w:b w:val="false"/>
                <w:i w:val="false"/>
                <w:color w:val="000000"/>
                <w:sz w:val="20"/>
              </w:rPr>
              <w:t>41200</w:t>
            </w:r>
          </w:p>
          <w:p>
            <w:pPr>
              <w:spacing w:after="20"/>
              <w:ind w:left="20"/>
              <w:jc w:val="both"/>
            </w:pPr>
            <w:r>
              <w:rPr>
                <w:rFonts w:ascii="Times New Roman"/>
                <w:b w:val="false"/>
                <w:i w:val="false"/>
                <w:color w:val="000000"/>
                <w:sz w:val="20"/>
              </w:rPr>
              <w:t>
122850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Мунайтбасов Батырбек Кабылмажитович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551113300050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24-255-097-201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Абдулдаев Кайрат Ильясович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661225300865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24-255-097-153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Нарымбаев Базарбай Капсаметович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470104301664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24-255-097-171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Косымжанов Ермек Бакытович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670630301666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51"/>
          <w:p>
            <w:pPr>
              <w:spacing w:after="20"/>
              <w:ind w:left="20"/>
              <w:jc w:val="both"/>
            </w:pPr>
            <w:r>
              <w:rPr>
                <w:rFonts w:ascii="Times New Roman"/>
                <w:b w:val="false"/>
                <w:i w:val="false"/>
                <w:color w:val="000000"/>
                <w:sz w:val="20"/>
              </w:rPr>
              <w:t>
24-255-097-190</w:t>
            </w:r>
          </w:p>
          <w:bookmarkEnd w:id="151"/>
          <w:p>
            <w:pPr>
              <w:spacing w:after="20"/>
              <w:ind w:left="20"/>
              <w:jc w:val="both"/>
            </w:pPr>
            <w:r>
              <w:rPr>
                <w:rFonts w:ascii="Times New Roman"/>
                <w:b w:val="false"/>
                <w:i w:val="false"/>
                <w:color w:val="000000"/>
                <w:sz w:val="20"/>
              </w:rPr>
              <w:t>
24-255-097-191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52"/>
          <w:p>
            <w:pPr>
              <w:spacing w:after="20"/>
              <w:ind w:left="20"/>
              <w:jc w:val="both"/>
            </w:pPr>
            <w:r>
              <w:rPr>
                <w:rFonts w:ascii="Times New Roman"/>
                <w:b w:val="false"/>
                <w:i w:val="false"/>
                <w:color w:val="000000"/>
                <w:sz w:val="20"/>
              </w:rPr>
              <w:t>
100</w:t>
            </w:r>
          </w:p>
          <w:bookmarkEnd w:id="152"/>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53"/>
          <w:p>
            <w:pPr>
              <w:spacing w:after="20"/>
              <w:ind w:left="20"/>
              <w:jc w:val="both"/>
            </w:pPr>
            <w:r>
              <w:rPr>
                <w:rFonts w:ascii="Times New Roman"/>
                <w:b w:val="false"/>
                <w:i w:val="false"/>
                <w:color w:val="000000"/>
                <w:sz w:val="20"/>
              </w:rPr>
              <w:t>
29</w:t>
            </w:r>
          </w:p>
          <w:bookmarkEnd w:id="153"/>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Кошкаров Болат Базарович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520103301690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24-255-097-167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механизатор"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031040000394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54"/>
          <w:p>
            <w:pPr>
              <w:spacing w:after="20"/>
              <w:ind w:left="20"/>
              <w:jc w:val="both"/>
            </w:pPr>
            <w:r>
              <w:rPr>
                <w:rFonts w:ascii="Times New Roman"/>
                <w:b w:val="false"/>
                <w:i w:val="false"/>
                <w:color w:val="000000"/>
                <w:sz w:val="20"/>
              </w:rPr>
              <w:t>
24-255-097-174</w:t>
            </w:r>
          </w:p>
          <w:bookmarkEnd w:id="154"/>
          <w:p>
            <w:pPr>
              <w:spacing w:after="20"/>
              <w:ind w:left="20"/>
              <w:jc w:val="both"/>
            </w:pPr>
            <w:r>
              <w:rPr>
                <w:rFonts w:ascii="Times New Roman"/>
                <w:b w:val="false"/>
                <w:i w:val="false"/>
                <w:color w:val="000000"/>
                <w:sz w:val="20"/>
              </w:rPr>
              <w:t>
24-255-097-175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55"/>
          <w:p>
            <w:pPr>
              <w:spacing w:after="20"/>
              <w:ind w:left="20"/>
              <w:jc w:val="both"/>
            </w:pPr>
            <w:r>
              <w:rPr>
                <w:rFonts w:ascii="Times New Roman"/>
                <w:b w:val="false"/>
                <w:i w:val="false"/>
                <w:color w:val="000000"/>
                <w:sz w:val="20"/>
              </w:rPr>
              <w:t>
53120</w:t>
            </w:r>
          </w:p>
          <w:bookmarkEnd w:id="155"/>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Рабатов Уали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430129300378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24-255-097-192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Жаксыгельдинов Турсынмамет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540615301475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56"/>
          <w:p>
            <w:pPr>
              <w:spacing w:after="20"/>
              <w:ind w:left="20"/>
              <w:jc w:val="both"/>
            </w:pPr>
            <w:r>
              <w:rPr>
                <w:rFonts w:ascii="Times New Roman"/>
                <w:b w:val="false"/>
                <w:i w:val="false"/>
                <w:color w:val="000000"/>
                <w:sz w:val="20"/>
              </w:rPr>
              <w:t>
24-255-097-204</w:t>
            </w:r>
          </w:p>
          <w:bookmarkEnd w:id="156"/>
          <w:p>
            <w:pPr>
              <w:spacing w:after="20"/>
              <w:ind w:left="20"/>
              <w:jc w:val="both"/>
            </w:pPr>
            <w:r>
              <w:rPr>
                <w:rFonts w:ascii="Times New Roman"/>
                <w:b w:val="false"/>
                <w:i w:val="false"/>
                <w:color w:val="000000"/>
                <w:sz w:val="20"/>
              </w:rPr>
              <w:t>
24-255-097-206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57"/>
          <w:p>
            <w:pPr>
              <w:spacing w:after="20"/>
              <w:ind w:left="20"/>
              <w:jc w:val="both"/>
            </w:pPr>
            <w:r>
              <w:rPr>
                <w:rFonts w:ascii="Times New Roman"/>
                <w:b w:val="false"/>
                <w:i w:val="false"/>
                <w:color w:val="000000"/>
                <w:sz w:val="20"/>
              </w:rPr>
              <w:t>
12920</w:t>
            </w:r>
          </w:p>
          <w:bookmarkEnd w:id="157"/>
          <w:p>
            <w:pPr>
              <w:spacing w:after="20"/>
              <w:ind w:left="20"/>
              <w:jc w:val="both"/>
            </w:pPr>
            <w:r>
              <w:rPr>
                <w:rFonts w:ascii="Times New Roman"/>
                <w:b w:val="false"/>
                <w:i w:val="false"/>
                <w:color w:val="000000"/>
                <w:sz w:val="20"/>
              </w:rPr>
              <w:t>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механизатор"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031040000394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24-255-097-159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Абетеев Талгат Жакупбекович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650816301316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8"/>
          <w:p>
            <w:pPr>
              <w:spacing w:after="20"/>
              <w:ind w:left="20"/>
              <w:jc w:val="both"/>
            </w:pPr>
            <w:r>
              <w:rPr>
                <w:rFonts w:ascii="Times New Roman"/>
                <w:b w:val="false"/>
                <w:i w:val="false"/>
                <w:color w:val="000000"/>
                <w:sz w:val="20"/>
              </w:rPr>
              <w:t>
24-255-097-207</w:t>
            </w:r>
          </w:p>
          <w:bookmarkEnd w:id="158"/>
          <w:p>
            <w:pPr>
              <w:spacing w:after="20"/>
              <w:ind w:left="20"/>
              <w:jc w:val="both"/>
            </w:pPr>
            <w:r>
              <w:rPr>
                <w:rFonts w:ascii="Times New Roman"/>
                <w:b w:val="false"/>
                <w:i w:val="false"/>
                <w:color w:val="000000"/>
                <w:sz w:val="20"/>
              </w:rPr>
              <w:t>
24-255-097-208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59"/>
          <w:p>
            <w:pPr>
              <w:spacing w:after="20"/>
              <w:ind w:left="20"/>
              <w:jc w:val="both"/>
            </w:pPr>
            <w:r>
              <w:rPr>
                <w:rFonts w:ascii="Times New Roman"/>
                <w:b w:val="false"/>
                <w:i w:val="false"/>
                <w:color w:val="000000"/>
                <w:sz w:val="20"/>
              </w:rPr>
              <w:t>
250</w:t>
            </w:r>
          </w:p>
          <w:bookmarkEnd w:id="159"/>
          <w:p>
            <w:pPr>
              <w:spacing w:after="20"/>
              <w:ind w:left="20"/>
              <w:jc w:val="both"/>
            </w:pPr>
            <w:r>
              <w:rPr>
                <w:rFonts w:ascii="Times New Roman"/>
                <w:b w:val="false"/>
                <w:i w:val="false"/>
                <w:color w:val="000000"/>
                <w:sz w:val="20"/>
              </w:rPr>
              <w:t>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930105301366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24-255-097-211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Орынбеков Найманбек Турарбекович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560505301396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60"/>
          <w:p>
            <w:pPr>
              <w:spacing w:after="20"/>
              <w:ind w:left="20"/>
              <w:jc w:val="both"/>
            </w:pPr>
            <w:r>
              <w:rPr>
                <w:rFonts w:ascii="Times New Roman"/>
                <w:b w:val="false"/>
                <w:i w:val="false"/>
                <w:color w:val="000000"/>
                <w:sz w:val="20"/>
              </w:rPr>
              <w:t>
24-255-097-236</w:t>
            </w:r>
          </w:p>
          <w:bookmarkEnd w:id="160"/>
          <w:p>
            <w:pPr>
              <w:spacing w:after="20"/>
              <w:ind w:left="20"/>
              <w:jc w:val="both"/>
            </w:pPr>
            <w:r>
              <w:rPr>
                <w:rFonts w:ascii="Times New Roman"/>
                <w:b w:val="false"/>
                <w:i w:val="false"/>
                <w:color w:val="000000"/>
                <w:sz w:val="20"/>
              </w:rPr>
              <w:t>
24-255-097-155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61"/>
          <w:p>
            <w:pPr>
              <w:spacing w:after="20"/>
              <w:ind w:left="20"/>
              <w:jc w:val="both"/>
            </w:pPr>
            <w:r>
              <w:rPr>
                <w:rFonts w:ascii="Times New Roman"/>
                <w:b w:val="false"/>
                <w:i w:val="false"/>
                <w:color w:val="000000"/>
                <w:sz w:val="20"/>
              </w:rPr>
              <w:t>
3828</w:t>
            </w:r>
          </w:p>
          <w:bookmarkEnd w:id="161"/>
          <w:p>
            <w:pPr>
              <w:spacing w:after="20"/>
              <w:ind w:left="20"/>
              <w:jc w:val="both"/>
            </w:pPr>
            <w:r>
              <w:rPr>
                <w:rFonts w:ascii="Times New Roman"/>
                <w:b w:val="false"/>
                <w:i w:val="false"/>
                <w:color w:val="000000"/>
                <w:sz w:val="20"/>
              </w:rPr>
              <w:t>
7272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Аринова Амина Бабашевна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480621401049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24-255-097-226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 Алибек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591114300569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24-255-047-192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 Бауыржан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620716301832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24-255-047-101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Базекенов Курманжан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520810300686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24-255-047-120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Скаков Аскар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721110300477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24-255-047-247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Ыбырайханұлы Алмас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790104301899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24-255-047-180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Темирова Айымхан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620504402408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24-255-047-106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Еркебаев Қайрат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670123300542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24-255-047-165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Бекшетаев Ерлан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691010300198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24-255-047-198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Айтов Токтаган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651015302907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24-255-047-121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Жумашев Кудайберген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570520300758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24-255-047-154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Тыныбаев Жексенбай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620825300728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24-255-047-188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Бекежанов Зейнелхан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370101306281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24-255-047-146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Бейсенов Дуйсембек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611015301684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24-255-047-105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Бурганбаев Мухатай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500514300415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24-255-047-122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Лакбаев Касенбай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401215300540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24-255-047-157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Садуақасов Қуат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801207302329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24-255-047-149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Абылбеков Сатыбай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490524303086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24-255-047-183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Қамысқала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Абдрахманова Кульзияш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480815402983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62"/>
          <w:p>
            <w:pPr>
              <w:spacing w:after="20"/>
              <w:ind w:left="20"/>
              <w:jc w:val="both"/>
            </w:pPr>
            <w:r>
              <w:rPr>
                <w:rFonts w:ascii="Times New Roman"/>
                <w:b w:val="false"/>
                <w:i w:val="false"/>
                <w:color w:val="000000"/>
                <w:sz w:val="20"/>
              </w:rPr>
              <w:t>
24-255-151-114</w:t>
            </w:r>
          </w:p>
          <w:bookmarkEnd w:id="162"/>
          <w:p>
            <w:pPr>
              <w:spacing w:after="20"/>
              <w:ind w:left="20"/>
              <w:jc w:val="both"/>
            </w:pPr>
            <w:r>
              <w:rPr>
                <w:rFonts w:ascii="Times New Roman"/>
                <w:b w:val="false"/>
                <w:i w:val="false"/>
                <w:color w:val="000000"/>
                <w:sz w:val="20"/>
              </w:rPr>
              <w:t>
24-255-150-103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Сағындықов Жолдыбай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571006300032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24-255-151-102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Есимов Султанбек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600627401722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24-255-039-229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Рафиков Нурғали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590301303597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63"/>
          <w:p>
            <w:pPr>
              <w:spacing w:after="20"/>
              <w:ind w:left="20"/>
              <w:jc w:val="both"/>
            </w:pPr>
            <w:r>
              <w:rPr>
                <w:rFonts w:ascii="Times New Roman"/>
                <w:b w:val="false"/>
                <w:i w:val="false"/>
                <w:color w:val="000000"/>
                <w:sz w:val="20"/>
              </w:rPr>
              <w:t>
24-255-150-134</w:t>
            </w:r>
          </w:p>
          <w:bookmarkEnd w:id="163"/>
          <w:p>
            <w:pPr>
              <w:spacing w:after="20"/>
              <w:ind w:left="20"/>
              <w:jc w:val="both"/>
            </w:pPr>
            <w:r>
              <w:rPr>
                <w:rFonts w:ascii="Times New Roman"/>
                <w:b w:val="false"/>
                <w:i w:val="false"/>
                <w:color w:val="000000"/>
                <w:sz w:val="20"/>
              </w:rPr>
              <w:t>
24-255-151-111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Байдрахманов Болатхан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610101312007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24-255-040-116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Қалиясқарова Рита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660204401684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64"/>
          <w:p>
            <w:pPr>
              <w:spacing w:after="20"/>
              <w:ind w:left="20"/>
              <w:jc w:val="both"/>
            </w:pPr>
            <w:r>
              <w:rPr>
                <w:rFonts w:ascii="Times New Roman"/>
                <w:b w:val="false"/>
                <w:i w:val="false"/>
                <w:color w:val="000000"/>
                <w:sz w:val="20"/>
              </w:rPr>
              <w:t>
24-255-150-156</w:t>
            </w:r>
          </w:p>
          <w:bookmarkEnd w:id="164"/>
          <w:p>
            <w:pPr>
              <w:spacing w:after="20"/>
              <w:ind w:left="20"/>
              <w:jc w:val="both"/>
            </w:pPr>
            <w:r>
              <w:rPr>
                <w:rFonts w:ascii="Times New Roman"/>
                <w:b w:val="false"/>
                <w:i w:val="false"/>
                <w:color w:val="000000"/>
                <w:sz w:val="20"/>
              </w:rPr>
              <w:t>
24-255-150-158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Көлбай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Хаметов Нурболды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591203300295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24-255-066-563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Зуев Біржан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750424301900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24-255-066-110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Кабдулдинов Мурат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760503302098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24-255-066-107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Катчыбаев Алмасбек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760728300570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24-255-066-896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Кыркымбаев Ерлан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820911301021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24-255-065-143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 Ерлан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631118301886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24-255-065-103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Улбике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470701400251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24-255-066-892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Кульбаев Толеуқазы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690614302135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03-255-064-152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Байгумуров Асхат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811026301110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03-255-064-409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Исагулова Манат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640515400188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03-255-064-258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Қызылащы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Джанакова Маншук Зекеновна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640305401602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65"/>
          <w:p>
            <w:pPr>
              <w:spacing w:after="20"/>
              <w:ind w:left="20"/>
              <w:jc w:val="both"/>
            </w:pPr>
            <w:r>
              <w:rPr>
                <w:rFonts w:ascii="Times New Roman"/>
                <w:b w:val="false"/>
                <w:i w:val="false"/>
                <w:color w:val="000000"/>
                <w:sz w:val="20"/>
              </w:rPr>
              <w:t>
24-255-023-215</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24-255-023-377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24-255-023-216 </w:t>
            </w:r>
          </w:p>
          <w:p>
            <w:pPr>
              <w:spacing w:after="20"/>
              <w:ind w:left="20"/>
              <w:jc w:val="both"/>
            </w:pPr>
            <w:r>
              <w:rPr>
                <w:rFonts w:ascii="Times New Roman"/>
                <w:b w:val="false"/>
                <w:i w:val="false"/>
                <w:color w:val="000000"/>
                <w:sz w:val="20"/>
              </w:rPr>
              <w:t>
</w:t>
            </w:r>
            <w:r>
              <w:rPr>
                <w:rFonts w:ascii="Times New Roman"/>
                <w:b w:val="false"/>
                <w:i w:val="false"/>
                <w:color w:val="000000"/>
                <w:sz w:val="20"/>
              </w:rPr>
              <w:t>24-255-023-217</w:t>
            </w:r>
          </w:p>
          <w:p>
            <w:pPr>
              <w:spacing w:after="20"/>
              <w:ind w:left="20"/>
              <w:jc w:val="both"/>
            </w:pPr>
            <w:r>
              <w:rPr>
                <w:rFonts w:ascii="Times New Roman"/>
                <w:b w:val="false"/>
                <w:i w:val="false"/>
                <w:color w:val="000000"/>
                <w:sz w:val="20"/>
              </w:rPr>
              <w:t>
24-255-023-262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Колбаков Амантай Нурмухамбетович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641128300061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Нурмуханбетова Багдагул Бектасовна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601208402130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Нурмуханбетова Багдагул Бектасовна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601208402130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Айнабеков Кыдырбек Муратханович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740508300392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Жунисов Жунисказы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480609300217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Мерекенов Берик Кабылханович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601223301326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66"/>
          <w:p>
            <w:pPr>
              <w:spacing w:after="20"/>
              <w:ind w:left="20"/>
              <w:jc w:val="both"/>
            </w:pPr>
            <w:r>
              <w:rPr>
                <w:rFonts w:ascii="Times New Roman"/>
                <w:b w:val="false"/>
                <w:i w:val="false"/>
                <w:color w:val="000000"/>
                <w:sz w:val="20"/>
              </w:rPr>
              <w:t>
Хаймолдинов Дулат Мухадесович</w:t>
            </w:r>
          </w:p>
          <w:bookmarkEnd w:id="166"/>
          <w:p>
            <w:pPr>
              <w:spacing w:after="20"/>
              <w:ind w:left="20"/>
              <w:jc w:val="both"/>
            </w:pPr>
            <w:r>
              <w:rPr>
                <w:rFonts w:ascii="Times New Roman"/>
                <w:b w:val="false"/>
                <w:i w:val="false"/>
                <w:color w:val="000000"/>
                <w:sz w:val="20"/>
              </w:rPr>
              <w:t>
Ахметов Шалкар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740817301836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Абдрасилов Орал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390303300591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Сейтказинов Сатмуханбет Маманович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650123302307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Танекенов Саят Каримович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710101300870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Абеуов Марат Абдикенович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730512301995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Колбаков Беделхан Нурмуханбетович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700211302624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Галиев Келис Солтанмуратович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520606300598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Галиев Келис Солтанмуратович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520606300598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Галиев Келис Солтанмуратович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520606300598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Торежанов Амангелды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640513302058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Торежанов Амангелды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640513302058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Торежанов Амангелды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640513302058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67"/>
          <w:p>
            <w:pPr>
              <w:spacing w:after="20"/>
              <w:ind w:left="20"/>
              <w:jc w:val="both"/>
            </w:pPr>
            <w:r>
              <w:rPr>
                <w:rFonts w:ascii="Times New Roman"/>
                <w:b w:val="false"/>
                <w:i w:val="false"/>
                <w:color w:val="000000"/>
                <w:sz w:val="20"/>
              </w:rPr>
              <w:t>
Койшибаев Касымхан Баяшевич</w:t>
            </w:r>
          </w:p>
          <w:bookmarkEnd w:id="167"/>
          <w:p>
            <w:pPr>
              <w:spacing w:after="20"/>
              <w:ind w:left="20"/>
              <w:jc w:val="both"/>
            </w:pPr>
            <w:r>
              <w:rPr>
                <w:rFonts w:ascii="Times New Roman"/>
                <w:b w:val="false"/>
                <w:i w:val="false"/>
                <w:color w:val="000000"/>
                <w:sz w:val="20"/>
              </w:rPr>
              <w:t>
Муханов Серик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641205300654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Койшибаев Касымхан Баяшевич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641205300654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Койшибаев Касымхан Баяшевич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641205300654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Жунисов Жунисказы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480609300217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Жунисов Жунисказы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480609300217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Жунисов Жунисказы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480609300217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Асхарбеков Сарсенбек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530319301312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24-252-023-252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Мухамедияров Шермухамет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371201301831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Мухамедияров Шермухамет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371201301831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Мухамедияров Шермухамет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371201301831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Сагумжанов Кажытай Корабаевич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500610302126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68"/>
          <w:p>
            <w:pPr>
              <w:spacing w:after="20"/>
              <w:ind w:left="20"/>
              <w:jc w:val="both"/>
            </w:pPr>
            <w:r>
              <w:rPr>
                <w:rFonts w:ascii="Times New Roman"/>
                <w:b w:val="false"/>
                <w:i w:val="false"/>
                <w:color w:val="000000"/>
                <w:sz w:val="20"/>
              </w:rPr>
              <w:t>
Кариев Беимбет Рымович</w:t>
            </w:r>
          </w:p>
          <w:bookmarkEnd w:id="168"/>
          <w:p>
            <w:pPr>
              <w:spacing w:after="20"/>
              <w:ind w:left="20"/>
              <w:jc w:val="both"/>
            </w:pPr>
            <w:r>
              <w:rPr>
                <w:rFonts w:ascii="Times New Roman"/>
                <w:b w:val="false"/>
                <w:i w:val="false"/>
                <w:color w:val="000000"/>
                <w:sz w:val="20"/>
              </w:rPr>
              <w:t>
Кариев Айдар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710218302416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Биттеев Алимжан Мырзахметович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620727301773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Биттеев Алимжан Мырзахметович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620727301773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Танекенов Саят Каримович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710101300870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Танекенов Саят Каримович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710101300870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Танекенов Саят Каримович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710101300870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Танекенов Саят Каримович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710101300870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Ахмежанов Айдынгали Сагдыгалиевич Ахметжанов Маратжан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710907302005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Биттеев Ержан Мырзахметович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650702300378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Маманов Есим Ашимович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350922300143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Нуркасымов Максат Амангелдинович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880910300693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Утелбаев Омирузах Жаксыбаевич Жаксыбаев Шалкар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630720302319</w:t>
                  </w:r>
                </w:p>
              </w:tc>
            </w:tr>
          </w:tbl>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Утелбаев Омирузах Жаксыбаевич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630720302319</w:t>
                  </w:r>
                </w:p>
              </w:tc>
            </w:tr>
          </w:tbl>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Серікбайұлы Серік Сыдыкбаева Кания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490105402152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Жолдыбаев Мурат Маженович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710907302005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Ахмежанов Марат Сагдыгалиевич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710907302005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Ахмежанов Марат Сагдыгалиевич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710907302005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Мерекенов Ерик Кабылханович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601223301326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Дуйсенбаева Клара Адилхановна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650308404197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Тастанов Даулет Тарапович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500610302126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Тастанов Даулет Тарапович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500610302126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Дуйсенбаев Даулет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521215400758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Дуйсенбаев Даулет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521215400758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Дуйсенбаев Даулет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521215400758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Торежанов Амангелды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420626300176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24-255-023-325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69"/>
          <w:p>
            <w:pPr>
              <w:spacing w:after="20"/>
              <w:ind w:left="20"/>
              <w:jc w:val="both"/>
            </w:pPr>
            <w:r>
              <w:rPr>
                <w:rFonts w:ascii="Times New Roman"/>
                <w:b w:val="false"/>
                <w:i w:val="false"/>
                <w:color w:val="000000"/>
                <w:sz w:val="20"/>
              </w:rPr>
              <w:t>
Акимбеков</w:t>
            </w:r>
          </w:p>
          <w:bookmarkEnd w:id="169"/>
          <w:p>
            <w:pPr>
              <w:spacing w:after="20"/>
              <w:ind w:left="20"/>
              <w:jc w:val="both"/>
            </w:pPr>
            <w:r>
              <w:rPr>
                <w:rFonts w:ascii="Times New Roman"/>
                <w:b w:val="false"/>
                <w:i w:val="false"/>
                <w:color w:val="000000"/>
                <w:sz w:val="20"/>
              </w:rPr>
              <w:t>
Жанабил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630 122 300 143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24-255-084-182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Аринова Амина Бабашевна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480 621 401 049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24-255-084-163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Ивлев Алексей Иванович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570 402 301 893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24-263-053-125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Тыныбаев Бекет Камзанович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630 104 300 581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24-255-084-151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 Генадий Борисович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670 719 301 441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24-255-084-144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Хавкей Асхар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610 629 349 014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24-255-084-161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Абдухаликов Ринат Жунусович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630 712 300 547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24-255-086-111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Аманкулов Болатхан Бекбосынович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640 814 300 494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24-255-084-169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Дакариева Елена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651 104 400 435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24-255-084-175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Кайранов Сайлау Баймолдинович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610 120 302 412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24-255-084-115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Баянбаев Адам Базарбаевич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560 525 300 555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24-255-084-101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 Адилгазы Муханович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500 501 300 325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24-263-053-465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Емцева Антонина Ивановна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630719401867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24-255-084-162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Атчабаров Рамазан Рахимович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630 122 300 143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Бахтияров Марат Ахманбекович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480 621 401 049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24-255-053-464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Даутов Жумадил Аринович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580 333 300 311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24-255-084-112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Ибапов Чакержан Сайранович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370 820 300 668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24-255-053-154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Ердембеков Кабдель Садыкович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420 610 300 261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24-255-084-127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Мукишев Бакытбек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571 101 303 033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24-255-084-120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Чукенова Рауза Калибековна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490 314 400 192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24-255-084-126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Курмаев Ермек Рифкатович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720 906 300 421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24-255-084-104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Нысанов Оян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290 305 300 224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24-255-084-113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Кузумбаев Кайрат Журсумбаевич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690 318 300 179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24-255-085-104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Букеев Асхат Кажиманович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770 303 302 361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24-255-084-119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Садинова Мария Жуанкановна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561 026 402 042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24-255-084-102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Букеев Сафаргалий Темиргалиевич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511 220 300 769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24-255-086-114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Ковешников Николай Петрович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461 010 300 160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24-255-084-149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Саламатова Ольга Федоровна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600 212 400 798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24-255-084-118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Кульбаев Рамиль Муратханович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800 625 302 943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24-255-084-157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Баткалов Мухтар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500 101 311 643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24-255-081-841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Зыков Андрей Борисович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680 919 300 353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24-255-084-128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Сакенов Бейсеке Абдулсаликович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530 919 300 264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24-255-084-138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Джумабекова Кульмарян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580526400144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24-255-084-178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Жеребаев Бауыржан Токтарович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630617300500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24-255-084-117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Тушкенова Жестай Нургазиевна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500325402659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24-255-086-115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Кульбаев Мнир Букеевич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610913301405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24-255-084-184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Ракишев Мерзаян Ракимович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380303300566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24-255-084-183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Калыбеков Маулен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731126302432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24-255-084-147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Тунгатаров Жубандык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540501300977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24-255-084-110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Абузяров Махмуд Искакович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521231300493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24-255-084-122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Байгарашев Канат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640513300408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24-255-086-110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Камбаров Кайрат Толеуович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700902300406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24-255-084-107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Калимулин Тауфик Минтаевич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560430300310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24-255-086-108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Карнаухова Татьяна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681028401753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24-255-086-102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Садуакасов Аскарбек Канагатович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570805300421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24-255-084-137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Галымбек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690205302230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Казангапова Кульчат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550906401509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Нургалиев Айдарбек Аскербекови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670324300199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Герасименко Людмила Георгиевна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500826400031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Токбулатова Жанна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730430402578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Таймукенов Серикбол Оспанович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500302300303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Беков Алпаш Ахметович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470310302781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Сахметов Малик Мадьярович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630418301285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Найзабекова Баянсулу Сапаргалиевна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650601401571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Исимбеков Нусукпек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650326300403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Першин Николай Михайлович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361107300989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Бойко Сергей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780305301542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Зимин Николай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580204300226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Омарбаев Алдаберген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570125301898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Нурлан Келисович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640815301943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Першина Вера Дмитриевна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561022400718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03-255-112-121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Жетымбеков Рустем Баймукатович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800308302038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Канагатова Рысалды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480101400261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 Акылбек Турсунович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761029300266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Кошкаров Болат Базарбаевич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520103301690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Зимин Николай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580204300226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Беков Алпаш Ахметович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470310302781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Садыкова Кульбараш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651014401117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Кошкаров Болат Базарбаевич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520103301690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Беков Алпаш Ахметович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470310302781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Алькенов Муратхан Сагидолданович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570527300588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Зимин Николай Николаевич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580204300226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Токбулатова Жанна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730430402578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Таймункенов Серикбол Оспанбаевич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500302300303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Беков Алпаш Ахметович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470310302781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Сабадашова Елена Алексеевна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750425401080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Азбаев Амантай Сатабаевич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630622302118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Галымбек Куттыбекович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690205302230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Копалов Темиш Анатольевич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630220303071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Жунусова Кульзипа Сембаевна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500423400190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24-255-112-218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Баймуханов Рашат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550101300924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24-255-102-160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Атанбек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610130300565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24-255-102-122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Косаев Ерболат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511015302146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70"/>
          <w:p>
            <w:pPr>
              <w:spacing w:after="20"/>
              <w:ind w:left="20"/>
              <w:jc w:val="both"/>
            </w:pPr>
            <w:r>
              <w:rPr>
                <w:rFonts w:ascii="Times New Roman"/>
                <w:b w:val="false"/>
                <w:i w:val="false"/>
                <w:color w:val="000000"/>
                <w:sz w:val="20"/>
              </w:rPr>
              <w:t>
24-255-102-132</w:t>
            </w:r>
          </w:p>
          <w:bookmarkEnd w:id="170"/>
          <w:p>
            <w:pPr>
              <w:spacing w:after="20"/>
              <w:ind w:left="20"/>
              <w:jc w:val="both"/>
            </w:pPr>
            <w:r>
              <w:rPr>
                <w:rFonts w:ascii="Times New Roman"/>
                <w:b w:val="false"/>
                <w:i w:val="false"/>
                <w:color w:val="000000"/>
                <w:sz w:val="20"/>
              </w:rPr>
              <w:t>
24-255-102-131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Безминов Сергей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670310300221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71"/>
          <w:p>
            <w:pPr>
              <w:spacing w:after="20"/>
              <w:ind w:left="20"/>
              <w:jc w:val="both"/>
            </w:pPr>
            <w:r>
              <w:rPr>
                <w:rFonts w:ascii="Times New Roman"/>
                <w:b w:val="false"/>
                <w:i w:val="false"/>
                <w:color w:val="000000"/>
                <w:sz w:val="20"/>
              </w:rPr>
              <w:t>
24-255-102-138</w:t>
            </w:r>
          </w:p>
          <w:bookmarkEnd w:id="171"/>
          <w:p>
            <w:pPr>
              <w:spacing w:after="20"/>
              <w:ind w:left="20"/>
              <w:jc w:val="both"/>
            </w:pPr>
            <w:r>
              <w:rPr>
                <w:rFonts w:ascii="Times New Roman"/>
                <w:b w:val="false"/>
                <w:i w:val="false"/>
                <w:color w:val="000000"/>
                <w:sz w:val="20"/>
              </w:rPr>
              <w:t>
24-255-102-139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Кенджасаров Турсунбек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640324302020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24-255-102-135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Иүсіпбек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840101309384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24-255-102-150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Беков Марат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791018301715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72"/>
          <w:p>
            <w:pPr>
              <w:spacing w:after="20"/>
              <w:ind w:left="20"/>
              <w:jc w:val="both"/>
            </w:pPr>
            <w:r>
              <w:rPr>
                <w:rFonts w:ascii="Times New Roman"/>
                <w:b w:val="false"/>
                <w:i w:val="false"/>
                <w:color w:val="000000"/>
                <w:sz w:val="20"/>
              </w:rPr>
              <w:t>
24-255-102-123</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24-255-102-124</w:t>
            </w:r>
          </w:p>
          <w:p>
            <w:pPr>
              <w:spacing w:after="20"/>
              <w:ind w:left="20"/>
              <w:jc w:val="both"/>
            </w:pPr>
            <w:r>
              <w:rPr>
                <w:rFonts w:ascii="Times New Roman"/>
                <w:b w:val="false"/>
                <w:i w:val="false"/>
                <w:color w:val="000000"/>
                <w:sz w:val="20"/>
              </w:rPr>
              <w:t>
24-255-102-125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Байгужанов Мурат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560221301085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73"/>
          <w:p>
            <w:pPr>
              <w:spacing w:after="20"/>
              <w:ind w:left="20"/>
              <w:jc w:val="both"/>
            </w:pPr>
            <w:r>
              <w:rPr>
                <w:rFonts w:ascii="Times New Roman"/>
                <w:b w:val="false"/>
                <w:i w:val="false"/>
                <w:color w:val="000000"/>
                <w:sz w:val="20"/>
              </w:rPr>
              <w:t>
24-255-102-166</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24-255-102-120</w:t>
            </w:r>
          </w:p>
          <w:p>
            <w:pPr>
              <w:spacing w:after="20"/>
              <w:ind w:left="20"/>
              <w:jc w:val="both"/>
            </w:pPr>
            <w:r>
              <w:rPr>
                <w:rFonts w:ascii="Times New Roman"/>
                <w:b w:val="false"/>
                <w:i w:val="false"/>
                <w:color w:val="000000"/>
                <w:sz w:val="20"/>
              </w:rPr>
              <w:t>
24-255-102-306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Бижанова Сейсебала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590317402186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74"/>
          <w:p>
            <w:pPr>
              <w:spacing w:after="20"/>
              <w:ind w:left="20"/>
              <w:jc w:val="both"/>
            </w:pPr>
            <w:r>
              <w:rPr>
                <w:rFonts w:ascii="Times New Roman"/>
                <w:b w:val="false"/>
                <w:i w:val="false"/>
                <w:color w:val="000000"/>
                <w:sz w:val="20"/>
              </w:rPr>
              <w:t>
24-255-157-114</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24-255-152-134 </w:t>
            </w:r>
          </w:p>
          <w:p>
            <w:pPr>
              <w:spacing w:after="20"/>
              <w:ind w:left="20"/>
              <w:jc w:val="both"/>
            </w:pPr>
            <w:r>
              <w:rPr>
                <w:rFonts w:ascii="Times New Roman"/>
                <w:b w:val="false"/>
                <w:i w:val="false"/>
                <w:color w:val="000000"/>
                <w:sz w:val="20"/>
              </w:rPr>
              <w:t>
24-255-102-169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Бижанов Ержан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730315302318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24-255-102-168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Даулет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720101312617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75"/>
          <w:p>
            <w:pPr>
              <w:spacing w:after="20"/>
              <w:ind w:left="20"/>
              <w:jc w:val="both"/>
            </w:pPr>
            <w:r>
              <w:rPr>
                <w:rFonts w:ascii="Times New Roman"/>
                <w:b w:val="false"/>
                <w:i w:val="false"/>
                <w:color w:val="000000"/>
                <w:sz w:val="20"/>
              </w:rPr>
              <w:t xml:space="preserve">
24-255-102-145 </w:t>
            </w:r>
          </w:p>
          <w:bookmarkEnd w:id="175"/>
          <w:p>
            <w:pPr>
              <w:spacing w:after="20"/>
              <w:ind w:left="20"/>
              <w:jc w:val="both"/>
            </w:pPr>
            <w:r>
              <w:rPr>
                <w:rFonts w:ascii="Times New Roman"/>
                <w:b w:val="false"/>
                <w:i w:val="false"/>
                <w:color w:val="000000"/>
                <w:sz w:val="20"/>
              </w:rPr>
              <w:t>
24-255-102-146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Амраев 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111240008344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24-255-102-167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Жексинбаева Сания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660327402453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24-255-102-143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Сабырбаев Тусупбек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660909300147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24-255-102-117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Рыскулов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670122300225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76"/>
          <w:p>
            <w:pPr>
              <w:spacing w:after="20"/>
              <w:ind w:left="20"/>
              <w:jc w:val="both"/>
            </w:pPr>
            <w:r>
              <w:rPr>
                <w:rFonts w:ascii="Times New Roman"/>
                <w:b w:val="false"/>
                <w:i w:val="false"/>
                <w:color w:val="000000"/>
                <w:sz w:val="20"/>
              </w:rPr>
              <w:t>
24-255-102-158</w:t>
            </w:r>
          </w:p>
          <w:bookmarkEnd w:id="176"/>
          <w:p>
            <w:pPr>
              <w:spacing w:after="20"/>
              <w:ind w:left="20"/>
              <w:jc w:val="both"/>
            </w:pPr>
            <w:r>
              <w:rPr>
                <w:rFonts w:ascii="Times New Roman"/>
                <w:b w:val="false"/>
                <w:i w:val="false"/>
                <w:color w:val="000000"/>
                <w:sz w:val="20"/>
              </w:rPr>
              <w:t>
24-255-102-159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Бедельбеков Ынгат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590313300984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77"/>
          <w:p>
            <w:pPr>
              <w:spacing w:after="20"/>
              <w:ind w:left="20"/>
              <w:jc w:val="both"/>
            </w:pPr>
            <w:r>
              <w:rPr>
                <w:rFonts w:ascii="Times New Roman"/>
                <w:b w:val="false"/>
                <w:i w:val="false"/>
                <w:color w:val="000000"/>
                <w:sz w:val="20"/>
              </w:rPr>
              <w:t xml:space="preserve">
24-255-102-177 </w:t>
            </w:r>
          </w:p>
          <w:bookmarkEnd w:id="177"/>
          <w:p>
            <w:pPr>
              <w:spacing w:after="20"/>
              <w:ind w:left="20"/>
              <w:jc w:val="both"/>
            </w:pPr>
            <w:r>
              <w:rPr>
                <w:rFonts w:ascii="Times New Roman"/>
                <w:b w:val="false"/>
                <w:i w:val="false"/>
                <w:color w:val="000000"/>
                <w:sz w:val="20"/>
              </w:rPr>
              <w:t>
24-255-152-144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Калимолдин Даулет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630512301736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24-255-102-112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Саликов Ондасын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660914301509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24-255-102-126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Сабазов Мураткан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521102301559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78"/>
          <w:p>
            <w:pPr>
              <w:spacing w:after="20"/>
              <w:ind w:left="20"/>
              <w:jc w:val="both"/>
            </w:pPr>
            <w:r>
              <w:rPr>
                <w:rFonts w:ascii="Times New Roman"/>
                <w:b w:val="false"/>
                <w:i w:val="false"/>
                <w:color w:val="000000"/>
                <w:sz w:val="20"/>
              </w:rPr>
              <w:t xml:space="preserve">
24-255-102-128 </w:t>
            </w:r>
          </w:p>
          <w:bookmarkEnd w:id="178"/>
          <w:p>
            <w:pPr>
              <w:spacing w:after="20"/>
              <w:ind w:left="20"/>
              <w:jc w:val="both"/>
            </w:pPr>
            <w:r>
              <w:rPr>
                <w:rFonts w:ascii="Times New Roman"/>
                <w:b w:val="false"/>
                <w:i w:val="false"/>
                <w:color w:val="000000"/>
                <w:sz w:val="20"/>
              </w:rPr>
              <w:t>
24-255-102-129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Багыжанов Мурат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660218302305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79"/>
          <w:p>
            <w:pPr>
              <w:spacing w:after="20"/>
              <w:ind w:left="20"/>
              <w:jc w:val="both"/>
            </w:pPr>
            <w:r>
              <w:rPr>
                <w:rFonts w:ascii="Times New Roman"/>
                <w:b w:val="false"/>
                <w:i w:val="false"/>
                <w:color w:val="000000"/>
                <w:sz w:val="20"/>
              </w:rPr>
              <w:t>
24-255-152-149</w:t>
            </w:r>
          </w:p>
          <w:bookmarkEnd w:id="179"/>
          <w:p>
            <w:pPr>
              <w:spacing w:after="20"/>
              <w:ind w:left="20"/>
              <w:jc w:val="both"/>
            </w:pPr>
            <w:r>
              <w:rPr>
                <w:rFonts w:ascii="Times New Roman"/>
                <w:b w:val="false"/>
                <w:i w:val="false"/>
                <w:color w:val="000000"/>
                <w:sz w:val="20"/>
              </w:rPr>
              <w:t>
24-255-102-178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010940003932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24-255-152-123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Майкынов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060840011113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24-255-152-145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Жазылбеков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060840011113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24-255-152-161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Баймуханов Рашат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550101300924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24-255-102-160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Атанбек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610130300565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24-255-102-122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Косаев Ерболат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511015302146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80"/>
          <w:p>
            <w:pPr>
              <w:spacing w:after="20"/>
              <w:ind w:left="20"/>
              <w:jc w:val="both"/>
            </w:pPr>
            <w:r>
              <w:rPr>
                <w:rFonts w:ascii="Times New Roman"/>
                <w:b w:val="false"/>
                <w:i w:val="false"/>
                <w:color w:val="000000"/>
                <w:sz w:val="20"/>
              </w:rPr>
              <w:t>
24-255-102-132</w:t>
            </w:r>
          </w:p>
          <w:bookmarkEnd w:id="180"/>
          <w:p>
            <w:pPr>
              <w:spacing w:after="20"/>
              <w:ind w:left="20"/>
              <w:jc w:val="both"/>
            </w:pPr>
            <w:r>
              <w:rPr>
                <w:rFonts w:ascii="Times New Roman"/>
                <w:b w:val="false"/>
                <w:i w:val="false"/>
                <w:color w:val="000000"/>
                <w:sz w:val="20"/>
              </w:rPr>
              <w:t>
24-255-102-131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Безминов Сергей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670310300221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81"/>
          <w:p>
            <w:pPr>
              <w:spacing w:after="20"/>
              <w:ind w:left="20"/>
              <w:jc w:val="both"/>
            </w:pPr>
            <w:r>
              <w:rPr>
                <w:rFonts w:ascii="Times New Roman"/>
                <w:b w:val="false"/>
                <w:i w:val="false"/>
                <w:color w:val="000000"/>
                <w:sz w:val="20"/>
              </w:rPr>
              <w:t xml:space="preserve">
24-255-102-138 </w:t>
            </w:r>
          </w:p>
          <w:bookmarkEnd w:id="181"/>
          <w:p>
            <w:pPr>
              <w:spacing w:after="20"/>
              <w:ind w:left="20"/>
              <w:jc w:val="both"/>
            </w:pPr>
            <w:r>
              <w:rPr>
                <w:rFonts w:ascii="Times New Roman"/>
                <w:b w:val="false"/>
                <w:i w:val="false"/>
                <w:color w:val="000000"/>
                <w:sz w:val="20"/>
              </w:rPr>
              <w:t>
24-255-102-139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Кенджасаров Турсунбек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640324302020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24-255-102-135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Иүсіпбек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840101309384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24-255-102-150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Беков Марат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791018301715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82"/>
          <w:p>
            <w:pPr>
              <w:spacing w:after="20"/>
              <w:ind w:left="20"/>
              <w:jc w:val="both"/>
            </w:pPr>
            <w:r>
              <w:rPr>
                <w:rFonts w:ascii="Times New Roman"/>
                <w:b w:val="false"/>
                <w:i w:val="false"/>
                <w:color w:val="000000"/>
                <w:sz w:val="20"/>
              </w:rPr>
              <w:t>
24-255-102-125</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24-255-157-120</w:t>
            </w:r>
          </w:p>
          <w:p>
            <w:pPr>
              <w:spacing w:after="20"/>
              <w:ind w:left="20"/>
              <w:jc w:val="both"/>
            </w:pPr>
            <w:r>
              <w:rPr>
                <w:rFonts w:ascii="Times New Roman"/>
                <w:b w:val="false"/>
                <w:i w:val="false"/>
                <w:color w:val="000000"/>
                <w:sz w:val="20"/>
              </w:rPr>
              <w:t>
</w:t>
            </w:r>
            <w:r>
              <w:rPr>
                <w:rFonts w:ascii="Times New Roman"/>
                <w:b w:val="false"/>
                <w:i w:val="false"/>
                <w:color w:val="000000"/>
                <w:sz w:val="20"/>
              </w:rPr>
              <w:t>24-255-152-170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24-255-157-121</w:t>
            </w:r>
          </w:p>
          <w:p>
            <w:pPr>
              <w:spacing w:after="20"/>
              <w:ind w:left="20"/>
              <w:jc w:val="both"/>
            </w:pPr>
            <w:r>
              <w:rPr>
                <w:rFonts w:ascii="Times New Roman"/>
                <w:b w:val="false"/>
                <w:i w:val="false"/>
                <w:color w:val="000000"/>
                <w:sz w:val="20"/>
              </w:rPr>
              <w:t>
 24-255-152-171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Байгужанов Мурат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560221301085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83"/>
          <w:p>
            <w:pPr>
              <w:spacing w:after="20"/>
              <w:ind w:left="20"/>
              <w:jc w:val="both"/>
            </w:pPr>
            <w:r>
              <w:rPr>
                <w:rFonts w:ascii="Times New Roman"/>
                <w:b w:val="false"/>
                <w:i w:val="false"/>
                <w:color w:val="000000"/>
                <w:sz w:val="20"/>
              </w:rPr>
              <w:t>
24-255-102-166</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24-255-102-120 </w:t>
            </w:r>
          </w:p>
          <w:p>
            <w:pPr>
              <w:spacing w:after="20"/>
              <w:ind w:left="20"/>
              <w:jc w:val="both"/>
            </w:pPr>
            <w:r>
              <w:rPr>
                <w:rFonts w:ascii="Times New Roman"/>
                <w:b w:val="false"/>
                <w:i w:val="false"/>
                <w:color w:val="000000"/>
                <w:sz w:val="20"/>
              </w:rPr>
              <w:t>
24-255-102-306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Ргебек Руслан Базарбайұлы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821027302403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84"/>
          <w:p>
            <w:pPr>
              <w:spacing w:after="20"/>
              <w:ind w:left="20"/>
              <w:jc w:val="both"/>
            </w:pPr>
            <w:r>
              <w:rPr>
                <w:rFonts w:ascii="Times New Roman"/>
                <w:b w:val="false"/>
                <w:i w:val="false"/>
                <w:color w:val="000000"/>
                <w:sz w:val="20"/>
              </w:rPr>
              <w:t>
24-255-102-1005</w:t>
            </w:r>
          </w:p>
          <w:bookmarkEnd w:id="184"/>
          <w:p>
            <w:pPr>
              <w:spacing w:after="20"/>
              <w:ind w:left="20"/>
              <w:jc w:val="both"/>
            </w:pPr>
            <w:r>
              <w:rPr>
                <w:rFonts w:ascii="Times New Roman"/>
                <w:b w:val="false"/>
                <w:i w:val="false"/>
                <w:color w:val="000000"/>
                <w:sz w:val="20"/>
              </w:rPr>
              <w:t>
24-255-152-1002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Оразбаев Асхат Маратулы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911112300170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85"/>
          <w:p>
            <w:pPr>
              <w:spacing w:after="20"/>
              <w:ind w:left="20"/>
              <w:jc w:val="both"/>
            </w:pPr>
            <w:r>
              <w:rPr>
                <w:rFonts w:ascii="Times New Roman"/>
                <w:b w:val="false"/>
                <w:i w:val="false"/>
                <w:color w:val="000000"/>
                <w:sz w:val="20"/>
              </w:rPr>
              <w:t>
24-255-102-314</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24-255-157-119</w:t>
            </w:r>
          </w:p>
          <w:p>
            <w:pPr>
              <w:spacing w:after="20"/>
              <w:ind w:left="20"/>
              <w:jc w:val="both"/>
            </w:pPr>
            <w:r>
              <w:rPr>
                <w:rFonts w:ascii="Times New Roman"/>
                <w:b w:val="false"/>
                <w:i w:val="false"/>
                <w:color w:val="000000"/>
                <w:sz w:val="20"/>
              </w:rPr>
              <w:t>
24-255-152-167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Лебединский Олег Анатольевич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691114300143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24-255-102-102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Калажанова Г.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581228400484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24-255-152-164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Баймуханов Рашат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550101300924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24-255-102-160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Атанбек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610130300565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24-255-102-122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Тоқжайлау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"Тоқжайлау" АӨҚ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970440018245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24-255-167-129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Шаймуратов Айнур Булатовна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790331400237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24-255-120-139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Турсынбай Бауыржан Турсынбаевич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8011303012830002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24-255-120-125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Адильхат Нурдыгалиевич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600222300082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24-255-120-161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Нурпейсов Сембай Чаяхметович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640218300761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24-255-120-162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Кульджабаев Нурлан Умарович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780421303014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24-255-120-119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Досмырзаұлы Серік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930425300074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24-255-120-116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Бюжеев Задий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430121300374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24-255-120-130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Бисаринов Жанибек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810825300490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24-255-120-123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Базарханова Джумахан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520103402596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24-255-120-105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Бабичева Галина Ивановна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570925402653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Койшибеков Руслан Сайранбекович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710324300426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24-255-120-140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Калидолдин Сергазы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555625300468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24-255-163-126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Нурасилов Ерлан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700101317565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24-255-263-053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Балтабеков Сагымбек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660921302159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24-255-053-192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Федосова Рияш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580821400099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24-255-089-119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Сайболатов Толембек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571127300526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24-255-163-123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Шарахметов Аскат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731120302182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24-255-075-118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Аимбеков Манат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631127301855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24-255-140-123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Сасанов Өнербек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421110300236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24-255-156-102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Қыдырбаев Маулен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730223300956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24-255-042-119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Саметов Еркеш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700226302011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24-255-124-111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Адырбаев Алимхан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461025300330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24-255-124-119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Кабдолдаев Абдыгалым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640319300087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24-255-124-133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Саятова Баршагул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640418402404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24-255-164-240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Жазыкпаев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530215302739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24-255-163-122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Маманов Жанарбек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690601302769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24-255-124-134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Смагылов Жанарбек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630526302463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24-255-124-147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Жукенов Ахметжан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711102302241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24-255-124-150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Саметов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660812301930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24-255-124-152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Федосов Олег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950218301417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24-255-164-243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Калидолдин Сергазы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555625300468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24-255-163-126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Дильдебаев Амантай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621114301268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24-255-045-156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Мукабаев Кадирбек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550328300453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24-255-045-160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 Арабай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570102306050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24-255-045-187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Жидай Жеңіс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770809302777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24-255-045-182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Мәшкей Ержібек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781003303758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24-255-045-186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Қожақапан Бұлғынбек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701120302701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24-255-045-189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Мұқарам Тоқтасын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710508302353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24-255-045-272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ҚадысСәрсен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750805303145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24-255-045-190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Дильдебаев Бауыржан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660410302527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24-255-045-215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Керімхан Болат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720315303265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24-255-045-188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Ырғайты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Айтманов Мухтар Еркасымович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680228301008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86"/>
          <w:p>
            <w:pPr>
              <w:spacing w:after="20"/>
              <w:ind w:left="20"/>
              <w:jc w:val="both"/>
            </w:pPr>
            <w:r>
              <w:rPr>
                <w:rFonts w:ascii="Times New Roman"/>
                <w:b w:val="false"/>
                <w:i w:val="false"/>
                <w:color w:val="000000"/>
                <w:sz w:val="20"/>
              </w:rPr>
              <w:t>
24-255-056-1599</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24-255-058-216</w:t>
            </w:r>
          </w:p>
          <w:p>
            <w:pPr>
              <w:spacing w:after="20"/>
              <w:ind w:left="20"/>
              <w:jc w:val="both"/>
            </w:pPr>
            <w:r>
              <w:rPr>
                <w:rFonts w:ascii="Times New Roman"/>
                <w:b w:val="false"/>
                <w:i w:val="false"/>
                <w:color w:val="000000"/>
                <w:sz w:val="20"/>
              </w:rPr>
              <w:t>
</w:t>
            </w:r>
            <w:r>
              <w:rPr>
                <w:rFonts w:ascii="Times New Roman"/>
                <w:b w:val="false"/>
                <w:i w:val="false"/>
                <w:color w:val="000000"/>
                <w:sz w:val="20"/>
              </w:rPr>
              <w:t>24-255-058-217</w:t>
            </w:r>
          </w:p>
          <w:p>
            <w:pPr>
              <w:spacing w:after="20"/>
              <w:ind w:left="20"/>
              <w:jc w:val="both"/>
            </w:pPr>
            <w:r>
              <w:rPr>
                <w:rFonts w:ascii="Times New Roman"/>
                <w:b w:val="false"/>
                <w:i w:val="false"/>
                <w:color w:val="000000"/>
                <w:sz w:val="20"/>
              </w:rPr>
              <w:t>
</w:t>
            </w:r>
            <w:r>
              <w:rPr>
                <w:rFonts w:ascii="Times New Roman"/>
                <w:b w:val="false"/>
                <w:i w:val="false"/>
                <w:color w:val="000000"/>
                <w:sz w:val="20"/>
              </w:rPr>
              <w:t>24-255-059-207</w:t>
            </w:r>
          </w:p>
          <w:p>
            <w:pPr>
              <w:spacing w:after="20"/>
              <w:ind w:left="20"/>
              <w:jc w:val="both"/>
            </w:pPr>
            <w:r>
              <w:rPr>
                <w:rFonts w:ascii="Times New Roman"/>
                <w:b w:val="false"/>
                <w:i w:val="false"/>
                <w:color w:val="000000"/>
                <w:sz w:val="20"/>
              </w:rPr>
              <w:t>
24-255-059-206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Амриев Альсяить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510511300183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24-255-056-1160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Ахмадиев Даулен Жарыкбаевич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691120300304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87"/>
          <w:p>
            <w:pPr>
              <w:spacing w:after="20"/>
              <w:ind w:left="20"/>
              <w:jc w:val="both"/>
            </w:pPr>
            <w:r>
              <w:rPr>
                <w:rFonts w:ascii="Times New Roman"/>
                <w:b w:val="false"/>
                <w:i w:val="false"/>
                <w:color w:val="000000"/>
                <w:sz w:val="20"/>
              </w:rPr>
              <w:t>
24-255-056-819</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24-255-056-818</w:t>
            </w:r>
          </w:p>
          <w:p>
            <w:pPr>
              <w:spacing w:after="20"/>
              <w:ind w:left="20"/>
              <w:jc w:val="both"/>
            </w:pPr>
            <w:r>
              <w:rPr>
                <w:rFonts w:ascii="Times New Roman"/>
                <w:b w:val="false"/>
                <w:i w:val="false"/>
                <w:color w:val="000000"/>
                <w:sz w:val="20"/>
              </w:rPr>
              <w:t>
24-255-056-817.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Аязбаев Мухаметхан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451105300135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24-255-059-147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Бегатарова Сауле Жанахметовна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540101410679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24-255-059-133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Даулетханов Елтай Солтанович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701101300296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88"/>
          <w:p>
            <w:pPr>
              <w:spacing w:after="20"/>
              <w:ind w:left="20"/>
              <w:jc w:val="both"/>
            </w:pPr>
            <w:r>
              <w:rPr>
                <w:rFonts w:ascii="Times New Roman"/>
                <w:b w:val="false"/>
                <w:i w:val="false"/>
                <w:color w:val="000000"/>
                <w:sz w:val="20"/>
              </w:rPr>
              <w:t>
24-255-058-136</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24-255-059-131</w:t>
            </w:r>
          </w:p>
          <w:p>
            <w:pPr>
              <w:spacing w:after="20"/>
              <w:ind w:left="20"/>
              <w:jc w:val="both"/>
            </w:pPr>
            <w:r>
              <w:rPr>
                <w:rFonts w:ascii="Times New Roman"/>
                <w:b w:val="false"/>
                <w:i w:val="false"/>
                <w:color w:val="000000"/>
                <w:sz w:val="20"/>
              </w:rPr>
              <w:t>
</w:t>
            </w:r>
            <w:r>
              <w:rPr>
                <w:rFonts w:ascii="Times New Roman"/>
                <w:b w:val="false"/>
                <w:i w:val="false"/>
                <w:color w:val="000000"/>
                <w:sz w:val="20"/>
              </w:rPr>
              <w:t>24-255-056-160</w:t>
            </w:r>
          </w:p>
          <w:p>
            <w:pPr>
              <w:spacing w:after="20"/>
              <w:ind w:left="20"/>
              <w:jc w:val="both"/>
            </w:pPr>
            <w:r>
              <w:rPr>
                <w:rFonts w:ascii="Times New Roman"/>
                <w:b w:val="false"/>
                <w:i w:val="false"/>
                <w:color w:val="000000"/>
                <w:sz w:val="20"/>
              </w:rPr>
              <w:t>
</w:t>
            </w:r>
            <w:r>
              <w:rPr>
                <w:rFonts w:ascii="Times New Roman"/>
                <w:b w:val="false"/>
                <w:i w:val="false"/>
                <w:color w:val="000000"/>
                <w:sz w:val="20"/>
              </w:rPr>
              <w:t>24-255-059-132</w:t>
            </w:r>
          </w:p>
          <w:p>
            <w:pPr>
              <w:spacing w:after="20"/>
              <w:ind w:left="20"/>
              <w:jc w:val="both"/>
            </w:pPr>
            <w:r>
              <w:rPr>
                <w:rFonts w:ascii="Times New Roman"/>
                <w:b w:val="false"/>
                <w:i w:val="false"/>
                <w:color w:val="000000"/>
                <w:sz w:val="20"/>
              </w:rPr>
              <w:t>
24-255-059-130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Даулетханов Ербол Куттыбекович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710721300276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24-255-059-150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Есболатов Серікбол Шаймарданович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760527301645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89"/>
          <w:p>
            <w:pPr>
              <w:spacing w:after="20"/>
              <w:ind w:left="20"/>
              <w:jc w:val="both"/>
            </w:pPr>
            <w:r>
              <w:rPr>
                <w:rFonts w:ascii="Times New Roman"/>
                <w:b w:val="false"/>
                <w:i w:val="false"/>
                <w:color w:val="000000"/>
                <w:sz w:val="20"/>
              </w:rPr>
              <w:t>
24-255-059-148</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24-255-059-149</w:t>
            </w:r>
          </w:p>
          <w:p>
            <w:pPr>
              <w:spacing w:after="20"/>
              <w:ind w:left="20"/>
              <w:jc w:val="both"/>
            </w:pPr>
            <w:r>
              <w:rPr>
                <w:rFonts w:ascii="Times New Roman"/>
                <w:b w:val="false"/>
                <w:i w:val="false"/>
                <w:color w:val="000000"/>
                <w:sz w:val="20"/>
              </w:rPr>
              <w:t>
</w:t>
            </w:r>
            <w:r>
              <w:rPr>
                <w:rFonts w:ascii="Times New Roman"/>
                <w:b w:val="false"/>
                <w:i w:val="false"/>
                <w:color w:val="000000"/>
                <w:sz w:val="20"/>
              </w:rPr>
              <w:t>24-255-058-151</w:t>
            </w:r>
          </w:p>
          <w:p>
            <w:pPr>
              <w:spacing w:after="20"/>
              <w:ind w:left="20"/>
              <w:jc w:val="both"/>
            </w:pPr>
            <w:r>
              <w:rPr>
                <w:rFonts w:ascii="Times New Roman"/>
                <w:b w:val="false"/>
                <w:i w:val="false"/>
                <w:color w:val="000000"/>
                <w:sz w:val="20"/>
              </w:rPr>
              <w:t>
</w:t>
            </w:r>
            <w:r>
              <w:rPr>
                <w:rFonts w:ascii="Times New Roman"/>
                <w:b w:val="false"/>
                <w:i w:val="false"/>
                <w:color w:val="000000"/>
                <w:sz w:val="20"/>
              </w:rPr>
              <w:t>24-255-058-152</w:t>
            </w:r>
          </w:p>
          <w:p>
            <w:pPr>
              <w:spacing w:after="20"/>
              <w:ind w:left="20"/>
              <w:jc w:val="both"/>
            </w:pPr>
            <w:r>
              <w:rPr>
                <w:rFonts w:ascii="Times New Roman"/>
                <w:b w:val="false"/>
                <w:i w:val="false"/>
                <w:color w:val="000000"/>
                <w:sz w:val="20"/>
              </w:rPr>
              <w:t>
</w:t>
            </w:r>
            <w:r>
              <w:rPr>
                <w:rFonts w:ascii="Times New Roman"/>
                <w:b w:val="false"/>
                <w:i w:val="false"/>
                <w:color w:val="000000"/>
                <w:sz w:val="20"/>
              </w:rPr>
              <w:t>24-255-058-154</w:t>
            </w:r>
          </w:p>
          <w:p>
            <w:pPr>
              <w:spacing w:after="20"/>
              <w:ind w:left="20"/>
              <w:jc w:val="both"/>
            </w:pPr>
            <w:r>
              <w:rPr>
                <w:rFonts w:ascii="Times New Roman"/>
                <w:b w:val="false"/>
                <w:i w:val="false"/>
                <w:color w:val="000000"/>
                <w:sz w:val="20"/>
              </w:rPr>
              <w:t>
</w:t>
            </w:r>
            <w:r>
              <w:rPr>
                <w:rFonts w:ascii="Times New Roman"/>
                <w:b w:val="false"/>
                <w:i w:val="false"/>
                <w:color w:val="000000"/>
                <w:sz w:val="20"/>
              </w:rPr>
              <w:t>24-255-058-155</w:t>
            </w:r>
          </w:p>
          <w:p>
            <w:pPr>
              <w:spacing w:after="20"/>
              <w:ind w:left="20"/>
              <w:jc w:val="both"/>
            </w:pPr>
            <w:r>
              <w:rPr>
                <w:rFonts w:ascii="Times New Roman"/>
                <w:b w:val="false"/>
                <w:i w:val="false"/>
                <w:color w:val="000000"/>
                <w:sz w:val="20"/>
              </w:rPr>
              <w:t>
24-255-056-332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Жанахметов Азамат Канапьянович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850312300260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90"/>
          <w:p>
            <w:pPr>
              <w:spacing w:after="20"/>
              <w:ind w:left="20"/>
              <w:jc w:val="both"/>
            </w:pPr>
            <w:r>
              <w:rPr>
                <w:rFonts w:ascii="Times New Roman"/>
                <w:b w:val="false"/>
                <w:i w:val="false"/>
                <w:color w:val="000000"/>
                <w:sz w:val="20"/>
              </w:rPr>
              <w:t>
24-255-059-137</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24-255-059-182</w:t>
            </w:r>
          </w:p>
          <w:p>
            <w:pPr>
              <w:spacing w:after="20"/>
              <w:ind w:left="20"/>
              <w:jc w:val="both"/>
            </w:pPr>
            <w:r>
              <w:rPr>
                <w:rFonts w:ascii="Times New Roman"/>
                <w:b w:val="false"/>
                <w:i w:val="false"/>
                <w:color w:val="000000"/>
                <w:sz w:val="20"/>
              </w:rPr>
              <w:t>
</w:t>
            </w:r>
            <w:r>
              <w:rPr>
                <w:rFonts w:ascii="Times New Roman"/>
                <w:b w:val="false"/>
                <w:i w:val="false"/>
                <w:color w:val="000000"/>
                <w:sz w:val="20"/>
              </w:rPr>
              <w:t>24-255-058-182</w:t>
            </w:r>
          </w:p>
          <w:p>
            <w:pPr>
              <w:spacing w:after="20"/>
              <w:ind w:left="20"/>
              <w:jc w:val="both"/>
            </w:pPr>
            <w:r>
              <w:rPr>
                <w:rFonts w:ascii="Times New Roman"/>
                <w:b w:val="false"/>
                <w:i w:val="false"/>
                <w:color w:val="000000"/>
                <w:sz w:val="20"/>
              </w:rPr>
              <w:t>
</w:t>
            </w:r>
            <w:r>
              <w:rPr>
                <w:rFonts w:ascii="Times New Roman"/>
                <w:b w:val="false"/>
                <w:i w:val="false"/>
                <w:color w:val="000000"/>
                <w:sz w:val="20"/>
              </w:rPr>
              <w:t>24-255-058-181</w:t>
            </w:r>
          </w:p>
          <w:p>
            <w:pPr>
              <w:spacing w:after="20"/>
              <w:ind w:left="20"/>
              <w:jc w:val="both"/>
            </w:pPr>
            <w:r>
              <w:rPr>
                <w:rFonts w:ascii="Times New Roman"/>
                <w:b w:val="false"/>
                <w:i w:val="false"/>
                <w:color w:val="000000"/>
                <w:sz w:val="20"/>
              </w:rPr>
              <w:t>
</w:t>
            </w:r>
            <w:r>
              <w:rPr>
                <w:rFonts w:ascii="Times New Roman"/>
                <w:b w:val="false"/>
                <w:i w:val="false"/>
                <w:color w:val="000000"/>
                <w:sz w:val="20"/>
              </w:rPr>
              <w:t>24-255-059-180</w:t>
            </w:r>
          </w:p>
          <w:p>
            <w:pPr>
              <w:spacing w:after="20"/>
              <w:ind w:left="20"/>
              <w:jc w:val="both"/>
            </w:pPr>
            <w:r>
              <w:rPr>
                <w:rFonts w:ascii="Times New Roman"/>
                <w:b w:val="false"/>
                <w:i w:val="false"/>
                <w:color w:val="000000"/>
                <w:sz w:val="20"/>
              </w:rPr>
              <w:t>
</w:t>
            </w:r>
            <w:r>
              <w:rPr>
                <w:rFonts w:ascii="Times New Roman"/>
                <w:b w:val="false"/>
                <w:i w:val="false"/>
                <w:color w:val="000000"/>
                <w:sz w:val="20"/>
              </w:rPr>
              <w:t>24-255-058-144</w:t>
            </w:r>
          </w:p>
          <w:p>
            <w:pPr>
              <w:spacing w:after="20"/>
              <w:ind w:left="20"/>
              <w:jc w:val="both"/>
            </w:pPr>
            <w:r>
              <w:rPr>
                <w:rFonts w:ascii="Times New Roman"/>
                <w:b w:val="false"/>
                <w:i w:val="false"/>
                <w:color w:val="000000"/>
                <w:sz w:val="20"/>
              </w:rPr>
              <w:t>
</w:t>
            </w:r>
            <w:r>
              <w:rPr>
                <w:rFonts w:ascii="Times New Roman"/>
                <w:b w:val="false"/>
                <w:i w:val="false"/>
                <w:color w:val="000000"/>
                <w:sz w:val="20"/>
              </w:rPr>
              <w:t>24-255-058-180</w:t>
            </w:r>
          </w:p>
          <w:p>
            <w:pPr>
              <w:spacing w:after="20"/>
              <w:ind w:left="20"/>
              <w:jc w:val="both"/>
            </w:pPr>
            <w:r>
              <w:rPr>
                <w:rFonts w:ascii="Times New Roman"/>
                <w:b w:val="false"/>
                <w:i w:val="false"/>
                <w:color w:val="000000"/>
                <w:sz w:val="20"/>
              </w:rPr>
              <w:t>
24-255-059-181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Жумабаева Алия Океновна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620303402584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24-255-058-135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Рысжан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561210400551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24-255-058-114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Калдыбаев Жарылкасын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530812301746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24-255-059-116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Калдыбаева Кульбакыт Мухатаевна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580412400431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91"/>
          <w:p>
            <w:pPr>
              <w:spacing w:after="20"/>
              <w:ind w:left="20"/>
              <w:jc w:val="both"/>
            </w:pPr>
            <w:r>
              <w:rPr>
                <w:rFonts w:ascii="Times New Roman"/>
                <w:b w:val="false"/>
                <w:i w:val="false"/>
                <w:color w:val="000000"/>
                <w:sz w:val="20"/>
              </w:rPr>
              <w:t>
24-255-058-142</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24-255-058-141</w:t>
            </w:r>
          </w:p>
          <w:p>
            <w:pPr>
              <w:spacing w:after="20"/>
              <w:ind w:left="20"/>
              <w:jc w:val="both"/>
            </w:pPr>
            <w:r>
              <w:rPr>
                <w:rFonts w:ascii="Times New Roman"/>
                <w:b w:val="false"/>
                <w:i w:val="false"/>
                <w:color w:val="000000"/>
                <w:sz w:val="20"/>
              </w:rPr>
              <w:t>
</w:t>
            </w:r>
            <w:r>
              <w:rPr>
                <w:rFonts w:ascii="Times New Roman"/>
                <w:b w:val="false"/>
                <w:i w:val="false"/>
                <w:color w:val="000000"/>
                <w:sz w:val="20"/>
              </w:rPr>
              <w:t>24-255-058-140</w:t>
            </w:r>
          </w:p>
          <w:p>
            <w:pPr>
              <w:spacing w:after="20"/>
              <w:ind w:left="20"/>
              <w:jc w:val="both"/>
            </w:pPr>
            <w:r>
              <w:rPr>
                <w:rFonts w:ascii="Times New Roman"/>
                <w:b w:val="false"/>
                <w:i w:val="false"/>
                <w:color w:val="000000"/>
                <w:sz w:val="20"/>
              </w:rPr>
              <w:t>
24-255-059-135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Капаров Алим Адешович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690617301470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92"/>
          <w:p>
            <w:pPr>
              <w:spacing w:after="20"/>
              <w:ind w:left="20"/>
              <w:jc w:val="both"/>
            </w:pPr>
            <w:r>
              <w:rPr>
                <w:rFonts w:ascii="Times New Roman"/>
                <w:b w:val="false"/>
                <w:i w:val="false"/>
                <w:color w:val="000000"/>
                <w:sz w:val="20"/>
              </w:rPr>
              <w:t>
24-255-059-136</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24-255-058-122</w:t>
            </w:r>
          </w:p>
          <w:p>
            <w:pPr>
              <w:spacing w:after="20"/>
              <w:ind w:left="20"/>
              <w:jc w:val="both"/>
            </w:pPr>
            <w:r>
              <w:rPr>
                <w:rFonts w:ascii="Times New Roman"/>
                <w:b w:val="false"/>
                <w:i w:val="false"/>
                <w:color w:val="000000"/>
                <w:sz w:val="20"/>
              </w:rPr>
              <w:t>
</w:t>
            </w:r>
            <w:r>
              <w:rPr>
                <w:rFonts w:ascii="Times New Roman"/>
                <w:b w:val="false"/>
                <w:i w:val="false"/>
                <w:color w:val="000000"/>
                <w:sz w:val="20"/>
              </w:rPr>
              <w:t>24-255-059-122</w:t>
            </w:r>
          </w:p>
          <w:p>
            <w:pPr>
              <w:spacing w:after="20"/>
              <w:ind w:left="20"/>
              <w:jc w:val="both"/>
            </w:pPr>
            <w:r>
              <w:rPr>
                <w:rFonts w:ascii="Times New Roman"/>
                <w:b w:val="false"/>
                <w:i w:val="false"/>
                <w:color w:val="000000"/>
                <w:sz w:val="20"/>
              </w:rPr>
              <w:t>
24-255-058-123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Каттыбаев Ардак Кабидолдаевич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861110300861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93"/>
          <w:p>
            <w:pPr>
              <w:spacing w:after="20"/>
              <w:ind w:left="20"/>
              <w:jc w:val="both"/>
            </w:pPr>
            <w:r>
              <w:rPr>
                <w:rFonts w:ascii="Times New Roman"/>
                <w:b w:val="false"/>
                <w:i w:val="false"/>
                <w:color w:val="000000"/>
                <w:sz w:val="20"/>
              </w:rPr>
              <w:t>
24-255-058-187</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24-255-056-1286</w:t>
            </w:r>
          </w:p>
          <w:p>
            <w:pPr>
              <w:spacing w:after="20"/>
              <w:ind w:left="20"/>
              <w:jc w:val="both"/>
            </w:pPr>
            <w:r>
              <w:rPr>
                <w:rFonts w:ascii="Times New Roman"/>
                <w:b w:val="false"/>
                <w:i w:val="false"/>
                <w:color w:val="000000"/>
                <w:sz w:val="20"/>
              </w:rPr>
              <w:t>
</w:t>
            </w:r>
            <w:r>
              <w:rPr>
                <w:rFonts w:ascii="Times New Roman"/>
                <w:b w:val="false"/>
                <w:i w:val="false"/>
                <w:color w:val="000000"/>
                <w:sz w:val="20"/>
              </w:rPr>
              <w:t>24-255-059-190</w:t>
            </w:r>
          </w:p>
          <w:p>
            <w:pPr>
              <w:spacing w:after="20"/>
              <w:ind w:left="20"/>
              <w:jc w:val="both"/>
            </w:pPr>
            <w:r>
              <w:rPr>
                <w:rFonts w:ascii="Times New Roman"/>
                <w:b w:val="false"/>
                <w:i w:val="false"/>
                <w:color w:val="000000"/>
                <w:sz w:val="20"/>
              </w:rPr>
              <w:t>
24-255-058-188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Мазатбекова Сауле Токтарбаевна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591203400241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94"/>
          <w:p>
            <w:pPr>
              <w:spacing w:after="20"/>
              <w:ind w:left="20"/>
              <w:jc w:val="both"/>
            </w:pPr>
            <w:r>
              <w:rPr>
                <w:rFonts w:ascii="Times New Roman"/>
                <w:b w:val="false"/>
                <w:i w:val="false"/>
                <w:color w:val="000000"/>
                <w:sz w:val="20"/>
              </w:rPr>
              <w:t>
24-255-059-209</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24-255-059-202</w:t>
            </w:r>
          </w:p>
          <w:p>
            <w:pPr>
              <w:spacing w:after="20"/>
              <w:ind w:left="20"/>
              <w:jc w:val="both"/>
            </w:pPr>
            <w:r>
              <w:rPr>
                <w:rFonts w:ascii="Times New Roman"/>
                <w:b w:val="false"/>
                <w:i w:val="false"/>
                <w:color w:val="000000"/>
                <w:sz w:val="20"/>
              </w:rPr>
              <w:t>
24-255-056-1471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Оразбаев Серік Ниязгажинович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690724302044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24-255-059-161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Садыканова Жолдукан Ахметкановна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440510400446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95"/>
          <w:p>
            <w:pPr>
              <w:spacing w:after="20"/>
              <w:ind w:left="20"/>
              <w:jc w:val="both"/>
            </w:pPr>
            <w:r>
              <w:rPr>
                <w:rFonts w:ascii="Times New Roman"/>
                <w:b w:val="false"/>
                <w:i w:val="false"/>
                <w:color w:val="000000"/>
                <w:sz w:val="20"/>
              </w:rPr>
              <w:t>
24-255-059-145</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24-255-058-146</w:t>
            </w:r>
          </w:p>
          <w:p>
            <w:pPr>
              <w:spacing w:after="20"/>
              <w:ind w:left="20"/>
              <w:jc w:val="both"/>
            </w:pPr>
            <w:r>
              <w:rPr>
                <w:rFonts w:ascii="Times New Roman"/>
                <w:b w:val="false"/>
                <w:i w:val="false"/>
                <w:color w:val="000000"/>
                <w:sz w:val="20"/>
              </w:rPr>
              <w:t>
</w:t>
            </w:r>
            <w:r>
              <w:rPr>
                <w:rFonts w:ascii="Times New Roman"/>
                <w:b w:val="false"/>
                <w:i w:val="false"/>
                <w:color w:val="000000"/>
                <w:sz w:val="20"/>
              </w:rPr>
              <w:t>24-255-059-143</w:t>
            </w:r>
          </w:p>
          <w:p>
            <w:pPr>
              <w:spacing w:after="20"/>
              <w:ind w:left="20"/>
              <w:jc w:val="both"/>
            </w:pPr>
            <w:r>
              <w:rPr>
                <w:rFonts w:ascii="Times New Roman"/>
                <w:b w:val="false"/>
                <w:i w:val="false"/>
                <w:color w:val="000000"/>
                <w:sz w:val="20"/>
              </w:rPr>
              <w:t>
</w:t>
            </w:r>
            <w:r>
              <w:rPr>
                <w:rFonts w:ascii="Times New Roman"/>
                <w:b w:val="false"/>
                <w:i w:val="false"/>
                <w:color w:val="000000"/>
                <w:sz w:val="20"/>
              </w:rPr>
              <w:t>24-255-059-142</w:t>
            </w:r>
          </w:p>
          <w:p>
            <w:pPr>
              <w:spacing w:after="20"/>
              <w:ind w:left="20"/>
              <w:jc w:val="both"/>
            </w:pPr>
            <w:r>
              <w:rPr>
                <w:rFonts w:ascii="Times New Roman"/>
                <w:b w:val="false"/>
                <w:i w:val="false"/>
                <w:color w:val="000000"/>
                <w:sz w:val="20"/>
              </w:rPr>
              <w:t>
24-255-059-144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 Муратбек Токенович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760526300820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96"/>
          <w:p>
            <w:pPr>
              <w:spacing w:after="20"/>
              <w:ind w:left="20"/>
              <w:jc w:val="both"/>
            </w:pPr>
            <w:r>
              <w:rPr>
                <w:rFonts w:ascii="Times New Roman"/>
                <w:b w:val="false"/>
                <w:i w:val="false"/>
                <w:color w:val="000000"/>
                <w:sz w:val="20"/>
              </w:rPr>
              <w:t>
24-255-058-204</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24-255-058-202</w:t>
            </w:r>
          </w:p>
          <w:p>
            <w:pPr>
              <w:spacing w:after="20"/>
              <w:ind w:left="20"/>
              <w:jc w:val="both"/>
            </w:pPr>
            <w:r>
              <w:rPr>
                <w:rFonts w:ascii="Times New Roman"/>
                <w:b w:val="false"/>
                <w:i w:val="false"/>
                <w:color w:val="000000"/>
                <w:sz w:val="20"/>
              </w:rPr>
              <w:t>
</w:t>
            </w:r>
            <w:r>
              <w:rPr>
                <w:rFonts w:ascii="Times New Roman"/>
                <w:b w:val="false"/>
                <w:i w:val="false"/>
                <w:color w:val="000000"/>
                <w:sz w:val="20"/>
              </w:rPr>
              <w:t>24-255-059-194</w:t>
            </w:r>
          </w:p>
          <w:p>
            <w:pPr>
              <w:spacing w:after="20"/>
              <w:ind w:left="20"/>
              <w:jc w:val="both"/>
            </w:pPr>
            <w:r>
              <w:rPr>
                <w:rFonts w:ascii="Times New Roman"/>
                <w:b w:val="false"/>
                <w:i w:val="false"/>
                <w:color w:val="000000"/>
                <w:sz w:val="20"/>
              </w:rPr>
              <w:t>
</w:t>
            </w:r>
            <w:r>
              <w:rPr>
                <w:rFonts w:ascii="Times New Roman"/>
                <w:b w:val="false"/>
                <w:i w:val="false"/>
                <w:color w:val="000000"/>
                <w:sz w:val="20"/>
              </w:rPr>
              <w:t>24-255-058-203</w:t>
            </w:r>
          </w:p>
          <w:p>
            <w:pPr>
              <w:spacing w:after="20"/>
              <w:ind w:left="20"/>
              <w:jc w:val="both"/>
            </w:pPr>
            <w:r>
              <w:rPr>
                <w:rFonts w:ascii="Times New Roman"/>
                <w:b w:val="false"/>
                <w:i w:val="false"/>
                <w:color w:val="000000"/>
                <w:sz w:val="20"/>
              </w:rPr>
              <w:t>
</w:t>
            </w:r>
            <w:r>
              <w:rPr>
                <w:rFonts w:ascii="Times New Roman"/>
                <w:b w:val="false"/>
                <w:i w:val="false"/>
                <w:color w:val="000000"/>
                <w:sz w:val="20"/>
              </w:rPr>
              <w:t>24-255-056-1391</w:t>
            </w:r>
          </w:p>
          <w:p>
            <w:pPr>
              <w:spacing w:after="20"/>
              <w:ind w:left="20"/>
              <w:jc w:val="both"/>
            </w:pPr>
            <w:r>
              <w:rPr>
                <w:rFonts w:ascii="Times New Roman"/>
                <w:b w:val="false"/>
                <w:i w:val="false"/>
                <w:color w:val="000000"/>
                <w:sz w:val="20"/>
              </w:rPr>
              <w:t>
24-255-057-1119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Сакаев Нургазы Абешович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600210301213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97"/>
          <w:p>
            <w:pPr>
              <w:spacing w:after="20"/>
              <w:ind w:left="20"/>
              <w:jc w:val="both"/>
            </w:pPr>
            <w:r>
              <w:rPr>
                <w:rFonts w:ascii="Times New Roman"/>
                <w:b w:val="false"/>
                <w:i w:val="false"/>
                <w:color w:val="000000"/>
                <w:sz w:val="20"/>
              </w:rPr>
              <w:t>
24-255-164-223</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24-255-058-167</w:t>
            </w:r>
          </w:p>
          <w:p>
            <w:pPr>
              <w:spacing w:after="20"/>
              <w:ind w:left="20"/>
              <w:jc w:val="both"/>
            </w:pPr>
            <w:r>
              <w:rPr>
                <w:rFonts w:ascii="Times New Roman"/>
                <w:b w:val="false"/>
                <w:i w:val="false"/>
                <w:color w:val="000000"/>
                <w:sz w:val="20"/>
              </w:rPr>
              <w:t>
</w:t>
            </w:r>
            <w:r>
              <w:rPr>
                <w:rFonts w:ascii="Times New Roman"/>
                <w:b w:val="false"/>
                <w:i w:val="false"/>
                <w:color w:val="000000"/>
                <w:sz w:val="20"/>
              </w:rPr>
              <w:t>24-255-056-1101</w:t>
            </w:r>
          </w:p>
          <w:p>
            <w:pPr>
              <w:spacing w:after="20"/>
              <w:ind w:left="20"/>
              <w:jc w:val="both"/>
            </w:pPr>
            <w:r>
              <w:rPr>
                <w:rFonts w:ascii="Times New Roman"/>
                <w:b w:val="false"/>
                <w:i w:val="false"/>
                <w:color w:val="000000"/>
                <w:sz w:val="20"/>
              </w:rPr>
              <w:t>
</w:t>
            </w:r>
            <w:r>
              <w:rPr>
                <w:rFonts w:ascii="Times New Roman"/>
                <w:b w:val="false"/>
                <w:i w:val="false"/>
                <w:color w:val="000000"/>
                <w:sz w:val="20"/>
              </w:rPr>
              <w:t>24-255-059-167</w:t>
            </w:r>
          </w:p>
          <w:p>
            <w:pPr>
              <w:spacing w:after="20"/>
              <w:ind w:left="20"/>
              <w:jc w:val="both"/>
            </w:pPr>
            <w:r>
              <w:rPr>
                <w:rFonts w:ascii="Times New Roman"/>
                <w:b w:val="false"/>
                <w:i w:val="false"/>
                <w:color w:val="000000"/>
                <w:sz w:val="20"/>
              </w:rPr>
              <w:t>
</w:t>
            </w:r>
            <w:r>
              <w:rPr>
                <w:rFonts w:ascii="Times New Roman"/>
                <w:b w:val="false"/>
                <w:i w:val="false"/>
                <w:color w:val="000000"/>
                <w:sz w:val="20"/>
              </w:rPr>
              <w:t>24-255-058-166</w:t>
            </w:r>
          </w:p>
          <w:p>
            <w:pPr>
              <w:spacing w:after="20"/>
              <w:ind w:left="20"/>
              <w:jc w:val="both"/>
            </w:pPr>
            <w:r>
              <w:rPr>
                <w:rFonts w:ascii="Times New Roman"/>
                <w:b w:val="false"/>
                <w:i w:val="false"/>
                <w:color w:val="000000"/>
                <w:sz w:val="20"/>
              </w:rPr>
              <w:t>
24-255-164-224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Сейпуллаев Байкуат Шедімбаевич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840315300750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98"/>
          <w:p>
            <w:pPr>
              <w:spacing w:after="20"/>
              <w:ind w:left="20"/>
              <w:jc w:val="both"/>
            </w:pPr>
            <w:r>
              <w:rPr>
                <w:rFonts w:ascii="Times New Roman"/>
                <w:b w:val="false"/>
                <w:i w:val="false"/>
                <w:color w:val="000000"/>
                <w:sz w:val="20"/>
              </w:rPr>
              <w:t>
24-255-058-164</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24-255-058-165</w:t>
            </w:r>
          </w:p>
          <w:p>
            <w:pPr>
              <w:spacing w:after="20"/>
              <w:ind w:left="20"/>
              <w:jc w:val="both"/>
            </w:pPr>
            <w:r>
              <w:rPr>
                <w:rFonts w:ascii="Times New Roman"/>
                <w:b w:val="false"/>
                <w:i w:val="false"/>
                <w:color w:val="000000"/>
                <w:sz w:val="20"/>
              </w:rPr>
              <w:t>
</w:t>
            </w:r>
            <w:r>
              <w:rPr>
                <w:rFonts w:ascii="Times New Roman"/>
                <w:b w:val="false"/>
                <w:i w:val="false"/>
                <w:color w:val="000000"/>
                <w:sz w:val="20"/>
              </w:rPr>
              <w:t>24-255-058-166</w:t>
            </w:r>
          </w:p>
          <w:p>
            <w:pPr>
              <w:spacing w:after="20"/>
              <w:ind w:left="20"/>
              <w:jc w:val="both"/>
            </w:pPr>
            <w:r>
              <w:rPr>
                <w:rFonts w:ascii="Times New Roman"/>
                <w:b w:val="false"/>
                <w:i w:val="false"/>
                <w:color w:val="000000"/>
                <w:sz w:val="20"/>
              </w:rPr>
              <w:t>
24-255-058-165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Смагулова Табира Жумабековна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590105400078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24-255-056-197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Төлегенов Ғалымжан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590410300011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99"/>
          <w:p>
            <w:pPr>
              <w:spacing w:after="20"/>
              <w:ind w:left="20"/>
              <w:jc w:val="both"/>
            </w:pPr>
            <w:r>
              <w:rPr>
                <w:rFonts w:ascii="Times New Roman"/>
                <w:b w:val="false"/>
                <w:i w:val="false"/>
                <w:color w:val="000000"/>
                <w:sz w:val="20"/>
              </w:rPr>
              <w:t>
24-255-056-105</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24-255-056-106</w:t>
            </w:r>
          </w:p>
          <w:p>
            <w:pPr>
              <w:spacing w:after="20"/>
              <w:ind w:left="20"/>
              <w:jc w:val="both"/>
            </w:pPr>
            <w:r>
              <w:rPr>
                <w:rFonts w:ascii="Times New Roman"/>
                <w:b w:val="false"/>
                <w:i w:val="false"/>
                <w:color w:val="000000"/>
                <w:sz w:val="20"/>
              </w:rPr>
              <w:t>
24-255-056-105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960740015021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00"/>
          <w:p>
            <w:pPr>
              <w:spacing w:after="20"/>
              <w:ind w:left="20"/>
              <w:jc w:val="both"/>
            </w:pPr>
            <w:r>
              <w:rPr>
                <w:rFonts w:ascii="Times New Roman"/>
                <w:b w:val="false"/>
                <w:i w:val="false"/>
                <w:color w:val="000000"/>
                <w:sz w:val="20"/>
              </w:rPr>
              <w:t>
24-255-056-1086</w:t>
            </w:r>
          </w:p>
          <w:bookmarkEnd w:id="200"/>
          <w:p>
            <w:pPr>
              <w:spacing w:after="20"/>
              <w:ind w:left="20"/>
              <w:jc w:val="both"/>
            </w:pPr>
            <w:r>
              <w:rPr>
                <w:rFonts w:ascii="Times New Roman"/>
                <w:b w:val="false"/>
                <w:i w:val="false"/>
                <w:color w:val="000000"/>
                <w:sz w:val="20"/>
              </w:rPr>
              <w:t>
24-255-056-1087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қалалық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331110300960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24-255-009-124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Абдуллаев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460815301192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24-255-148-102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430501300924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24-255-009-137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Айманбетов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730409302100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24-255-09-121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Айманбетов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690711300374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24-255-148-117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Алтынбекова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450310401290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24-255-007-170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Асаубаев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770918300119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24-255-009-125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Абайхан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751116300752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24-255-007-117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Бикебаев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610430301648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24-263-042-447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Великотский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561104301795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24-255-009-115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Джолжанова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490315403509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24-255-009-123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Токарев 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670829301579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24-271-005-400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Жақиянова 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441216400014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24-255-007-214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Жәмпейіс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501014301140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24-255-007-121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Жүздібаева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501120400879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24-255-007-164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Идришев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420203301158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24-255-009-141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Ирмекеев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640126300028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24-255-007-251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Қабдолдаев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541015300581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24-255-007-199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850910303048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24-255-009-129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Қутанов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510303301478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24-255-007-260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500601302276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24-255-007-123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Керченов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600309300749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24-255-007-260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Мамырбеков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610910301290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24-255-009-113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Муқанов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550917300257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24-255-007-177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Нұғманов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650415301009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24-255-007-136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Олжабаев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720626301081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24-255-009-161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Доламбаева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600123400289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24-255-007-108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Байдильдаев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590620300953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24-255-007-280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Рақишев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620217302560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24-255-007-152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Сарсекова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500308402367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24-255-009-101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520102303939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24-255-007-174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Сембекова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590819401840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24-255-007-104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Угиев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740408302068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24-255-009-116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Чумаков А.И.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580610300540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24-255-007-134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310220300070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24-255-007-117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Еркебаев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620331300683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24-255-007-271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Жұмахан Қанат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890620399063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24-255-007-248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Еон-Ван-Шан Рашид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500305300409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24-255-007-231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Қанағатов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850816302732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24-255-009-148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Жақсыбаев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770702300957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24-255-009-154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Шыныбаев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570114301673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24-255-007-267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Күлмаханов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810331302283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24-255-007-230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Великотский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650516302284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24-255-009-115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Жумашев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541012301216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24-255-007-148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Жакипов Қанат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820311300359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24-255-007-178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Жаксыгелдинов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690920300093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24-255-007-265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Толғанбаев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481123300035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24-255-009-136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Алтыбаева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550713401024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24-255-007-138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Қасенова 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620911400800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24-255-007-269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793636</w:t>
            </w:r>
          </w:p>
        </w:tc>
      </w:tr>
    </w:tbl>
    <w:bookmarkStart w:name="z345" w:id="201"/>
    <w:p>
      <w:pPr>
        <w:spacing w:after="0"/>
        <w:ind w:left="0"/>
        <w:jc w:val="both"/>
      </w:pPr>
      <w:r>
        <w:rPr>
          <w:rFonts w:ascii="Times New Roman"/>
          <w:b w:val="false"/>
          <w:i w:val="false"/>
          <w:color w:val="000000"/>
          <w:sz w:val="28"/>
        </w:rPr>
        <w:t>
      4-кесте. Жайылымдарды бөлу</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жайылымдардың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жайылымдардың алаңы,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02"/>
          <w:p>
            <w:pPr>
              <w:spacing w:after="20"/>
              <w:ind w:left="20"/>
              <w:jc w:val="both"/>
            </w:pPr>
            <w:r>
              <w:rPr>
                <w:rFonts w:ascii="Times New Roman"/>
                <w:b w:val="false"/>
                <w:i w:val="false"/>
                <w:color w:val="000000"/>
                <w:sz w:val="20"/>
              </w:rPr>
              <w:t>
Жылқы-</w:t>
            </w:r>
          </w:p>
          <w:bookmarkEnd w:id="202"/>
          <w:p>
            <w:pPr>
              <w:spacing w:after="20"/>
              <w:ind w:left="20"/>
              <w:jc w:val="both"/>
            </w:pPr>
            <w:r>
              <w:rPr>
                <w:rFonts w:ascii="Times New Roman"/>
                <w:b w:val="false"/>
                <w:i w:val="false"/>
                <w:color w:val="000000"/>
                <w:sz w:val="20"/>
              </w:rPr>
              <w:t>
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Майлышат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333439300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РЗД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333439500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РЗД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333439600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РЗД Сайқан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СТ-Жалаңашкөл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СТ-Көктума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1346/686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5579/2793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12248,48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Үшқайың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Жанама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33555400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Қызылащы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Ж.Балапанов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Байзерек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Шымбұлақ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333467300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Жүнжүрек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Тоқжайлау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Тоқжайлау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Айпара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Ырғайты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Көктұма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7" w:id="203"/>
    <w:p>
      <w:pPr>
        <w:spacing w:after="0"/>
        <w:ind w:left="0"/>
        <w:jc w:val="both"/>
      </w:pPr>
      <w:r>
        <w:rPr>
          <w:rFonts w:ascii="Times New Roman"/>
          <w:b w:val="false"/>
          <w:i w:val="false"/>
          <w:color w:val="000000"/>
          <w:sz w:val="28"/>
        </w:rPr>
        <w:t>
      Ауданның ауылдық округтерінде жеке аулаларда мал басының өсуіне байланысты аудан бойынша 103 354 га жайылымдық алқаптардың жетіспеушілігі байқалады, соның ішінде Достык ауылдық округінде – 1800,0 га, Екпінді ауылдық округінде – 8938 га. Еңбекші ауылдық округінде – 30000 га, Жайпақ ауылдық округінде – 1500 га, Қызылащы ауылдық округінде – 8852га, Тоқжайлау ауылдық округінде – 4063 га, Үшарал қалалық округінде – 50100 га.</w:t>
      </w:r>
    </w:p>
    <w:bookmarkEnd w:id="203"/>
    <w:bookmarkStart w:name="z348" w:id="204"/>
    <w:p>
      <w:pPr>
        <w:spacing w:after="0"/>
        <w:ind w:left="0"/>
        <w:jc w:val="both"/>
      </w:pPr>
      <w:r>
        <w:rPr>
          <w:rFonts w:ascii="Times New Roman"/>
          <w:b w:val="false"/>
          <w:i w:val="false"/>
          <w:color w:val="000000"/>
          <w:sz w:val="28"/>
        </w:rPr>
        <w:t>
      5-кесте. Қосымша қажет етілетін жайылымдар</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 бойынша 2025-2029 жылдарға арналған жайылымдарды басқару және оларды пайдалану жөніндегі жоспарға 2 қосымшасы</w:t>
            </w:r>
          </w:p>
        </w:tc>
      </w:tr>
    </w:tbl>
    <w:bookmarkStart w:name="z350" w:id="205"/>
    <w:p>
      <w:pPr>
        <w:spacing w:after="0"/>
        <w:ind w:left="0"/>
        <w:jc w:val="left"/>
      </w:pPr>
      <w:r>
        <w:rPr>
          <w:rFonts w:ascii="Times New Roman"/>
          <w:b/>
          <w:i w:val="false"/>
          <w:color w:val="000000"/>
        </w:rPr>
        <w:t xml:space="preserve"> Жайылымдарды геоботаникалық зерттеп-қарау мәліметтері</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06"/>
          <w:p>
            <w:pPr>
              <w:spacing w:after="20"/>
              <w:ind w:left="20"/>
              <w:jc w:val="both"/>
            </w:pPr>
            <w:r>
              <w:rPr>
                <w:rFonts w:ascii="Times New Roman"/>
                <w:b w:val="false"/>
                <w:i w:val="false"/>
                <w:color w:val="000000"/>
                <w:sz w:val="20"/>
              </w:rPr>
              <w:t>
Табиғи азықтық алқаптардың</w:t>
            </w:r>
          </w:p>
          <w:bookmarkEnd w:id="206"/>
          <w:p>
            <w:pPr>
              <w:spacing w:after="20"/>
              <w:ind w:left="20"/>
              <w:jc w:val="both"/>
            </w:pPr>
            <w:r>
              <w:rPr>
                <w:rFonts w:ascii="Times New Roman"/>
                <w:b w:val="false"/>
                <w:i w:val="false"/>
                <w:color w:val="000000"/>
                <w:sz w:val="20"/>
              </w:rPr>
              <w:t>
жіктемесі бойынша және түсініксөз бойынша шифрлар,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 алқаптардың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Контурдағы пайыздық қатынас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гектар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пайдаланылуы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гектарына центнерден (зерттеп-қарау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07"/>
          <w:p>
            <w:pPr>
              <w:spacing w:after="20"/>
              <w:ind w:left="20"/>
              <w:jc w:val="both"/>
            </w:pPr>
            <w:r>
              <w:rPr>
                <w:rFonts w:ascii="Times New Roman"/>
                <w:b w:val="false"/>
                <w:i w:val="false"/>
                <w:color w:val="000000"/>
                <w:sz w:val="20"/>
              </w:rPr>
              <w:t>
Орташа жыл ішінде желінетін өсімдіктердің түсімділігі:</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құрғақ массаның гектарына центнерден,</w:t>
            </w:r>
          </w:p>
          <w:p>
            <w:pPr>
              <w:spacing w:after="20"/>
              <w:ind w:left="20"/>
              <w:jc w:val="both"/>
            </w:pPr>
            <w:r>
              <w:rPr>
                <w:rFonts w:ascii="Times New Roman"/>
                <w:b w:val="false"/>
                <w:i w:val="false"/>
                <w:color w:val="000000"/>
                <w:sz w:val="20"/>
              </w:rPr>
              <w:t>
</w:t>
            </w:r>
            <w:r>
              <w:rPr>
                <w:rFonts w:ascii="Times New Roman"/>
                <w:b w:val="false"/>
                <w:i w:val="false"/>
                <w:color w:val="000000"/>
                <w:sz w:val="20"/>
              </w:rPr>
              <w:t>азық бірлігінің гектарына центнерден, қорытылатын</w:t>
            </w:r>
          </w:p>
          <w:p>
            <w:pPr>
              <w:spacing w:after="20"/>
              <w:ind w:left="20"/>
              <w:jc w:val="both"/>
            </w:pPr>
            <w:r>
              <w:rPr>
                <w:rFonts w:ascii="Times New Roman"/>
                <w:b w:val="false"/>
                <w:i w:val="false"/>
                <w:color w:val="000000"/>
                <w:sz w:val="20"/>
              </w:rPr>
              <w:t>
протеиннің гектарына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08"/>
          <w:p>
            <w:pPr>
              <w:spacing w:after="20"/>
              <w:ind w:left="20"/>
              <w:jc w:val="both"/>
            </w:pPr>
            <w:r>
              <w:rPr>
                <w:rFonts w:ascii="Times New Roman"/>
                <w:b w:val="false"/>
                <w:i w:val="false"/>
                <w:color w:val="000000"/>
                <w:sz w:val="20"/>
              </w:rPr>
              <w:t>
 </w:t>
            </w:r>
          </w:p>
          <w:bookmarkEnd w:id="208"/>
          <w:p>
            <w:pPr>
              <w:spacing w:after="20"/>
              <w:ind w:left="20"/>
              <w:jc w:val="both"/>
            </w:pPr>
            <w:r>
              <w:rPr>
                <w:rFonts w:ascii="Times New Roman"/>
                <w:b w:val="false"/>
                <w:i w:val="false"/>
                <w:color w:val="000000"/>
                <w:sz w:val="20"/>
              </w:rPr>
              <w:t xml:space="preserve">
22 </w:t>
            </w:r>
          </w:p>
          <w:p>
            <w:pPr>
              <w:spacing w:after="20"/>
              <w:ind w:left="20"/>
              <w:jc w:val="both"/>
            </w:pPr>
            <w:r>
              <w:rPr>
                <w:rFonts w:ascii="Times New Roman"/>
                <w:b w:val="false"/>
                <w:i w:val="false"/>
                <w:color w:val="000000"/>
                <w:sz w:val="20"/>
              </w:rPr>
              <w:t>
Пр-2а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Ақшыл-қоңыр кәдімгі орташа қуатты сазды топырақтардағы қауырсынды - әр түрлі шөпті-эфемерлі (қауырсынды қауырсын, нағыз қопсытқыш, сусласы, кәдімгі мыңжапырақ, орақ жоңышқа, сұр икотник)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Актүбек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28.05.2018 3 Пр-3а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 жер жусанды-эфемерлік (ақ жер жусаны, пиязды көк шөп, бидай шөпі, шығыс алиссумы, шөлді алиссум) сұр-қоңыр кәдімгі саз топырақтарда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09"/>
          <w:p>
            <w:pPr>
              <w:spacing w:after="20"/>
              <w:ind w:left="20"/>
              <w:jc w:val="both"/>
            </w:pPr>
            <w:r>
              <w:rPr>
                <w:rFonts w:ascii="Times New Roman"/>
                <w:b w:val="false"/>
                <w:i w:val="false"/>
                <w:color w:val="000000"/>
                <w:sz w:val="20"/>
              </w:rPr>
              <w:t>
Жеке мал жаю</w:t>
            </w:r>
          </w:p>
          <w:bookmarkEnd w:id="209"/>
          <w:p>
            <w:pPr>
              <w:spacing w:after="20"/>
              <w:ind w:left="20"/>
              <w:jc w:val="both"/>
            </w:pPr>
            <w:r>
              <w:rPr>
                <w:rFonts w:ascii="Times New Roman"/>
                <w:b w:val="false"/>
                <w:i w:val="false"/>
                <w:color w:val="000000"/>
                <w:sz w:val="20"/>
              </w:rPr>
              <w:t>
ӘҚҰ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10"/>
          <w:p>
            <w:pPr>
              <w:spacing w:after="20"/>
              <w:ind w:left="20"/>
              <w:jc w:val="both"/>
            </w:pPr>
            <w:r>
              <w:rPr>
                <w:rFonts w:ascii="Times New Roman"/>
                <w:b w:val="false"/>
                <w:i w:val="false"/>
                <w:color w:val="000000"/>
                <w:sz w:val="20"/>
              </w:rPr>
              <w:t>
30.04.</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2018</w:t>
            </w:r>
          </w:p>
          <w:p>
            <w:pPr>
              <w:spacing w:after="20"/>
              <w:ind w:left="20"/>
              <w:jc w:val="both"/>
            </w:pPr>
            <w:r>
              <w:rPr>
                <w:rFonts w:ascii="Times New Roman"/>
                <w:b w:val="false"/>
                <w:i w:val="false"/>
                <w:color w:val="000000"/>
                <w:sz w:val="20"/>
              </w:rPr>
              <w:t xml:space="preserve">
Пр-3ж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11"/>
          <w:p>
            <w:pPr>
              <w:spacing w:after="20"/>
              <w:ind w:left="20"/>
              <w:jc w:val="both"/>
            </w:pPr>
            <w:r>
              <w:rPr>
                <w:rFonts w:ascii="Times New Roman"/>
                <w:b w:val="false"/>
                <w:i w:val="false"/>
                <w:color w:val="000000"/>
                <w:sz w:val="20"/>
              </w:rPr>
              <w:t>
(1)</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(13)</w:t>
            </w:r>
          </w:p>
          <w:p>
            <w:pPr>
              <w:spacing w:after="20"/>
              <w:ind w:left="20"/>
              <w:jc w:val="both"/>
            </w:pPr>
            <w:r>
              <w:rPr>
                <w:rFonts w:ascii="Times New Roman"/>
                <w:b w:val="false"/>
                <w:i w:val="false"/>
                <w:color w:val="000000"/>
                <w:sz w:val="20"/>
              </w:rPr>
              <w:t>
</w:t>
            </w:r>
            <w:r>
              <w:rPr>
                <w:rFonts w:ascii="Times New Roman"/>
                <w:b w:val="false"/>
                <w:i w:val="false"/>
                <w:color w:val="000000"/>
                <w:sz w:val="20"/>
              </w:rPr>
              <w:t>(14)</w:t>
            </w:r>
          </w:p>
          <w:p>
            <w:pPr>
              <w:spacing w:after="20"/>
              <w:ind w:left="20"/>
              <w:jc w:val="both"/>
            </w:pPr>
            <w:r>
              <w:rPr>
                <w:rFonts w:ascii="Times New Roman"/>
                <w:b w:val="false"/>
                <w:i w:val="false"/>
                <w:color w:val="000000"/>
                <w:sz w:val="20"/>
              </w:rPr>
              <w:t>
</w:t>
            </w:r>
            <w:r>
              <w:rPr>
                <w:rFonts w:ascii="Times New Roman"/>
                <w:b w:val="false"/>
                <w:i w:val="false"/>
                <w:color w:val="000000"/>
                <w:sz w:val="20"/>
              </w:rPr>
              <w:t>(66)</w:t>
            </w:r>
          </w:p>
          <w:p>
            <w:pPr>
              <w:spacing w:after="20"/>
              <w:ind w:left="20"/>
              <w:jc w:val="both"/>
            </w:pPr>
            <w:r>
              <w:rPr>
                <w:rFonts w:ascii="Times New Roman"/>
                <w:b w:val="false"/>
                <w:i w:val="false"/>
                <w:color w:val="000000"/>
                <w:sz w:val="20"/>
              </w:rPr>
              <w:t>
</w:t>
            </w:r>
            <w:r>
              <w:rPr>
                <w:rFonts w:ascii="Times New Roman"/>
                <w:b w:val="false"/>
                <w:i w:val="false"/>
                <w:color w:val="000000"/>
                <w:sz w:val="20"/>
              </w:rPr>
              <w:t>(67)</w:t>
            </w:r>
          </w:p>
          <w:p>
            <w:pPr>
              <w:spacing w:after="20"/>
              <w:ind w:left="20"/>
              <w:jc w:val="both"/>
            </w:pPr>
            <w:r>
              <w:rPr>
                <w:rFonts w:ascii="Times New Roman"/>
                <w:b w:val="false"/>
                <w:i w:val="false"/>
                <w:color w:val="000000"/>
                <w:sz w:val="20"/>
              </w:rPr>
              <w:t>
</w:t>
            </w:r>
            <w:r>
              <w:rPr>
                <w:rFonts w:ascii="Times New Roman"/>
                <w:b w:val="false"/>
                <w:i w:val="false"/>
                <w:color w:val="000000"/>
                <w:sz w:val="20"/>
              </w:rPr>
              <w:t>(70)</w:t>
            </w:r>
          </w:p>
          <w:p>
            <w:pPr>
              <w:spacing w:after="20"/>
              <w:ind w:left="20"/>
              <w:jc w:val="both"/>
            </w:pPr>
            <w:r>
              <w:rPr>
                <w:rFonts w:ascii="Times New Roman"/>
                <w:b w:val="false"/>
                <w:i w:val="false"/>
                <w:color w:val="000000"/>
                <w:sz w:val="20"/>
              </w:rPr>
              <w:t>
(72)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12"/>
          <w:p>
            <w:pPr>
              <w:spacing w:after="20"/>
              <w:ind w:left="20"/>
              <w:jc w:val="both"/>
            </w:pPr>
            <w:r>
              <w:rPr>
                <w:rFonts w:ascii="Times New Roman"/>
                <w:b w:val="false"/>
                <w:i w:val="false"/>
                <w:color w:val="000000"/>
                <w:sz w:val="20"/>
              </w:rPr>
              <w:t>
Бекітілген ұсақ көміртекті құм</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1.Шөмішті-эферлі-сортты шөптер (Гогенаккер шөміштері, сарептік шөміштер)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пияздан жасалған жалбыз, ісініп кеткен шырын, шығыс мортук, шөл қоңыр, Литвиновская ферула)</w:t>
            </w:r>
          </w:p>
          <w:p>
            <w:pPr>
              <w:spacing w:after="20"/>
              <w:ind w:left="20"/>
              <w:jc w:val="both"/>
            </w:pPr>
            <w:r>
              <w:rPr>
                <w:rFonts w:ascii="Times New Roman"/>
                <w:b w:val="false"/>
                <w:i w:val="false"/>
                <w:color w:val="000000"/>
                <w:sz w:val="20"/>
              </w:rPr>
              <w:t>
дөңестердің беткейлері мен еңістері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13"/>
          <w:p>
            <w:pPr>
              <w:spacing w:after="20"/>
              <w:ind w:left="20"/>
              <w:jc w:val="both"/>
            </w:pPr>
            <w:r>
              <w:rPr>
                <w:rFonts w:ascii="Times New Roman"/>
                <w:b w:val="false"/>
                <w:i w:val="false"/>
                <w:color w:val="000000"/>
                <w:sz w:val="20"/>
              </w:rPr>
              <w:t>
30.04.18</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13</w:t>
            </w:r>
          </w:p>
          <w:p>
            <w:pPr>
              <w:spacing w:after="20"/>
              <w:ind w:left="20"/>
              <w:jc w:val="both"/>
            </w:pPr>
            <w:r>
              <w:rPr>
                <w:rFonts w:ascii="Times New Roman"/>
                <w:b w:val="false"/>
                <w:i w:val="false"/>
                <w:color w:val="000000"/>
                <w:sz w:val="20"/>
              </w:rPr>
              <w:t>
Пр-4г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14"/>
          <w:p>
            <w:pPr>
              <w:spacing w:after="20"/>
              <w:ind w:left="20"/>
              <w:jc w:val="both"/>
            </w:pPr>
            <w:r>
              <w:rPr>
                <w:rFonts w:ascii="Times New Roman"/>
                <w:b w:val="false"/>
                <w:i w:val="false"/>
                <w:color w:val="000000"/>
                <w:sz w:val="20"/>
              </w:rPr>
              <w:t>
Көл жағасындағы жазық, ойпат</w:t>
            </w:r>
          </w:p>
          <w:bookmarkEnd w:id="214"/>
          <w:p>
            <w:pPr>
              <w:spacing w:after="20"/>
              <w:ind w:left="20"/>
              <w:jc w:val="both"/>
            </w:pPr>
            <w:r>
              <w:rPr>
                <w:rFonts w:ascii="Times New Roman"/>
                <w:b w:val="false"/>
                <w:i w:val="false"/>
                <w:color w:val="000000"/>
                <w:sz w:val="20"/>
              </w:rPr>
              <w:t>
1.Шалғынды-серозды кәдімгі Солтүстік сазды сазды топырақтарда дөрекі сабақты дәнді-әр түрлі шөптер (жылтыр, волоснец тар, құрлық қамысы, кәдімгі мыңжапырақ, кәдімгі одуванчика)шалғынды-күкіртті қарапайым Солтүстік сазды сазды топырақтарда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15"/>
          <w:p>
            <w:pPr>
              <w:spacing w:after="20"/>
              <w:ind w:left="20"/>
              <w:jc w:val="both"/>
            </w:pPr>
            <w:r>
              <w:rPr>
                <w:rFonts w:ascii="Times New Roman"/>
                <w:b w:val="false"/>
                <w:i w:val="false"/>
                <w:color w:val="000000"/>
                <w:sz w:val="20"/>
              </w:rPr>
              <w:t>
46б</w:t>
            </w:r>
          </w:p>
          <w:bookmarkEnd w:id="215"/>
          <w:p>
            <w:pPr>
              <w:spacing w:after="20"/>
              <w:ind w:left="20"/>
              <w:jc w:val="both"/>
            </w:pPr>
            <w:r>
              <w:rPr>
                <w:rFonts w:ascii="Times New Roman"/>
                <w:b w:val="false"/>
                <w:i w:val="false"/>
                <w:color w:val="000000"/>
                <w:sz w:val="20"/>
              </w:rPr>
              <w:t>
Пр-3б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1Боялычево –ақ –жержусанды-эфемерлік (ағашты сортаң,ақ- жер жусаны, пиязды көкшөп,шөлді алиссум) сұр –қоңыр кәдімгі құмды сазды топырақтарда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16"/>
          <w:p>
            <w:pPr>
              <w:spacing w:after="20"/>
              <w:ind w:left="20"/>
              <w:jc w:val="both"/>
            </w:pPr>
            <w:r>
              <w:rPr>
                <w:rFonts w:ascii="Times New Roman"/>
                <w:b w:val="false"/>
                <w:i w:val="false"/>
                <w:color w:val="000000"/>
                <w:sz w:val="20"/>
              </w:rPr>
              <w:t>
04.05.18г</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18В</w:t>
            </w:r>
          </w:p>
          <w:p>
            <w:pPr>
              <w:spacing w:after="20"/>
              <w:ind w:left="20"/>
              <w:jc w:val="both"/>
            </w:pPr>
            <w:r>
              <w:rPr>
                <w:rFonts w:ascii="Times New Roman"/>
                <w:b w:val="false"/>
                <w:i w:val="false"/>
                <w:color w:val="000000"/>
                <w:sz w:val="20"/>
              </w:rPr>
              <w:t>
Пр-2в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Жусан:Күзгі және тар бұтақты, сарептикалық қауырсын, жоталы бидай шөбі, ұзын шашты таспа, қалың бағаналы шөгінді, пиязшық көкшөп, шөлді бурачок, шатыр оты, Түлкі құйрықты брунец, парсы гүлшоғыры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Жағатал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17"/>
          <w:p>
            <w:pPr>
              <w:spacing w:after="20"/>
              <w:ind w:left="20"/>
              <w:jc w:val="both"/>
            </w:pPr>
            <w:r>
              <w:rPr>
                <w:rFonts w:ascii="Times New Roman"/>
                <w:b w:val="false"/>
                <w:i w:val="false"/>
                <w:color w:val="000000"/>
                <w:sz w:val="20"/>
              </w:rPr>
              <w:t>
12.06.2018г</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52а</w:t>
            </w:r>
          </w:p>
          <w:p>
            <w:pPr>
              <w:spacing w:after="20"/>
              <w:ind w:left="20"/>
              <w:jc w:val="both"/>
            </w:pPr>
            <w:r>
              <w:rPr>
                <w:rFonts w:ascii="Times New Roman"/>
                <w:b w:val="false"/>
                <w:i w:val="false"/>
                <w:color w:val="000000"/>
                <w:sz w:val="20"/>
              </w:rPr>
              <w:t>
Пр-4г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18"/>
          <w:p>
            <w:pPr>
              <w:spacing w:after="20"/>
              <w:ind w:left="20"/>
              <w:jc w:val="both"/>
            </w:pPr>
            <w:r>
              <w:rPr>
                <w:rFonts w:ascii="Times New Roman"/>
                <w:b w:val="false"/>
                <w:i w:val="false"/>
                <w:color w:val="000000"/>
                <w:sz w:val="20"/>
              </w:rPr>
              <w:t>
1</w:t>
            </w:r>
          </w:p>
          <w:bookmarkEnd w:id="218"/>
          <w:p>
            <w:pPr>
              <w:spacing w:after="20"/>
              <w:ind w:left="20"/>
              <w:jc w:val="both"/>
            </w:pPr>
            <w:r>
              <w:rPr>
                <w:rFonts w:ascii="Times New Roman"/>
                <w:b w:val="false"/>
                <w:i w:val="false"/>
                <w:color w:val="000000"/>
                <w:sz w:val="20"/>
              </w:rPr>
              <w:t>
283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19"/>
          <w:p>
            <w:pPr>
              <w:spacing w:after="20"/>
              <w:ind w:left="20"/>
              <w:jc w:val="both"/>
            </w:pPr>
            <w:r>
              <w:rPr>
                <w:rFonts w:ascii="Times New Roman"/>
                <w:b w:val="false"/>
                <w:i w:val="false"/>
                <w:color w:val="000000"/>
                <w:sz w:val="20"/>
              </w:rPr>
              <w:t>
1. Көлжағасындағыаласажазық</w:t>
            </w:r>
          </w:p>
          <w:bookmarkEnd w:id="219"/>
          <w:p>
            <w:pPr>
              <w:spacing w:after="20"/>
              <w:ind w:left="20"/>
              <w:jc w:val="both"/>
            </w:pPr>
            <w:r>
              <w:rPr>
                <w:rFonts w:ascii="Times New Roman"/>
                <w:b w:val="false"/>
                <w:i w:val="false"/>
                <w:color w:val="000000"/>
                <w:sz w:val="20"/>
              </w:rPr>
              <w:t>
1.Кәдімгі солтүстіксортаңдышалғындысұртопырақтардашөптесіншөптер (сорғышбидай, шалғындықтимотий, богданарпа, алыпиін, жоңышқа, кәдімгі мың жапырақ, өрескелмия, шығысдодартия, түлкіқұйрық брюнетка, егістікошаған) топырақтар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20"/>
          <w:p>
            <w:pPr>
              <w:spacing w:after="20"/>
              <w:ind w:left="20"/>
              <w:jc w:val="both"/>
            </w:pPr>
            <w:r>
              <w:rPr>
                <w:rFonts w:ascii="Times New Roman"/>
                <w:b w:val="false"/>
                <w:i w:val="false"/>
                <w:color w:val="000000"/>
                <w:sz w:val="20"/>
              </w:rPr>
              <w:t>
20.06.2018</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8</w:t>
            </w:r>
          </w:p>
          <w:p>
            <w:pPr>
              <w:spacing w:after="20"/>
              <w:ind w:left="20"/>
              <w:jc w:val="both"/>
            </w:pPr>
            <w:r>
              <w:rPr>
                <w:rFonts w:ascii="Times New Roman"/>
                <w:b w:val="false"/>
                <w:i w:val="false"/>
                <w:color w:val="000000"/>
                <w:sz w:val="20"/>
              </w:rPr>
              <w:t>
Г-2а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Шымтезек-қопсытқыш-қопсытқыш-эфемерлі (бетеге борозды, қауырсынды түкті, лессингоидты жусан, жусан қалың- бағаналы, шатырлы от) қара коңыр кәдімгі орташа қуатты сазды топырақтар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21"/>
          <w:p>
            <w:pPr>
              <w:spacing w:after="20"/>
              <w:ind w:left="20"/>
              <w:jc w:val="both"/>
            </w:pPr>
            <w:r>
              <w:rPr>
                <w:rFonts w:ascii="Times New Roman"/>
                <w:b w:val="false"/>
                <w:i w:val="false"/>
                <w:color w:val="000000"/>
                <w:sz w:val="20"/>
              </w:rPr>
              <w:t>
Жайылым</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жеке меншік</w:t>
            </w:r>
          </w:p>
          <w:p>
            <w:pPr>
              <w:spacing w:after="20"/>
              <w:ind w:left="20"/>
              <w:jc w:val="both"/>
            </w:pPr>
            <w:r>
              <w:rPr>
                <w:rFonts w:ascii="Times New Roman"/>
                <w:b w:val="false"/>
                <w:i w:val="false"/>
                <w:color w:val="000000"/>
                <w:sz w:val="20"/>
              </w:rPr>
              <w:t>
</w:t>
            </w:r>
            <w:r>
              <w:rPr>
                <w:rFonts w:ascii="Times New Roman"/>
                <w:b w:val="false"/>
                <w:i w:val="false"/>
                <w:color w:val="000000"/>
                <w:sz w:val="20"/>
              </w:rPr>
              <w:t>малдың</w:t>
            </w:r>
          </w:p>
          <w:p>
            <w:pPr>
              <w:spacing w:after="20"/>
              <w:ind w:left="20"/>
              <w:jc w:val="both"/>
            </w:pPr>
            <w:r>
              <w:rPr>
                <w:rFonts w:ascii="Times New Roman"/>
                <w:b w:val="false"/>
                <w:i w:val="false"/>
                <w:color w:val="000000"/>
                <w:sz w:val="20"/>
              </w:rPr>
              <w:t>
ӘҚҰ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22"/>
          <w:p>
            <w:pPr>
              <w:spacing w:after="20"/>
              <w:ind w:left="20"/>
              <w:jc w:val="both"/>
            </w:pPr>
            <w:r>
              <w:rPr>
                <w:rFonts w:ascii="Times New Roman"/>
                <w:b w:val="false"/>
                <w:i w:val="false"/>
                <w:color w:val="000000"/>
                <w:sz w:val="20"/>
              </w:rPr>
              <w:t>
22.09.</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2018</w:t>
            </w:r>
          </w:p>
          <w:p>
            <w:pPr>
              <w:spacing w:after="20"/>
              <w:ind w:left="20"/>
              <w:jc w:val="both"/>
            </w:pPr>
            <w:r>
              <w:rPr>
                <w:rFonts w:ascii="Times New Roman"/>
                <w:b w:val="false"/>
                <w:i w:val="false"/>
                <w:color w:val="000000"/>
                <w:sz w:val="20"/>
              </w:rPr>
              <w:t>
</w:t>
            </w:r>
            <w:r>
              <w:rPr>
                <w:rFonts w:ascii="Times New Roman"/>
                <w:b w:val="false"/>
                <w:i w:val="false"/>
                <w:color w:val="000000"/>
                <w:sz w:val="20"/>
              </w:rPr>
              <w:t>14Ба</w:t>
            </w:r>
          </w:p>
          <w:p>
            <w:pPr>
              <w:spacing w:after="20"/>
              <w:ind w:left="20"/>
              <w:jc w:val="both"/>
            </w:pPr>
            <w:r>
              <w:rPr>
                <w:rFonts w:ascii="Times New Roman"/>
                <w:b w:val="false"/>
                <w:i w:val="false"/>
                <w:color w:val="000000"/>
                <w:sz w:val="20"/>
              </w:rPr>
              <w:t>
Пр-2д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23"/>
          <w:p>
            <w:pPr>
              <w:spacing w:after="20"/>
              <w:ind w:left="20"/>
              <w:jc w:val="both"/>
            </w:pPr>
            <w:r>
              <w:rPr>
                <w:rFonts w:ascii="Times New Roman"/>
                <w:b w:val="false"/>
                <w:i w:val="false"/>
                <w:color w:val="000000"/>
                <w:sz w:val="20"/>
              </w:rPr>
              <w:t>
(1)</w:t>
            </w:r>
          </w:p>
          <w:bookmarkEnd w:id="223"/>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1.Ашық коңыр кәдімгі орташа қуатты сазды топырақтардағы жіңішке –шымтезек домалақ жусанды-көп шөпті (қылтан селеу, кәдімгі бетеге, лессингтүсті жусан, шалғын қазтамақ, кәдімгі мыңжапырақ, орақ жоңышқа)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24"/>
          <w:p>
            <w:pPr>
              <w:spacing w:after="20"/>
              <w:ind w:left="20"/>
              <w:jc w:val="both"/>
            </w:pPr>
            <w:r>
              <w:rPr>
                <w:rFonts w:ascii="Times New Roman"/>
                <w:b w:val="false"/>
                <w:i w:val="false"/>
                <w:color w:val="000000"/>
                <w:sz w:val="20"/>
              </w:rPr>
              <w:t>
03.09.2018 ж 55</w:t>
            </w:r>
          </w:p>
          <w:bookmarkEnd w:id="224"/>
          <w:p>
            <w:pPr>
              <w:spacing w:after="20"/>
              <w:ind w:left="20"/>
              <w:jc w:val="both"/>
            </w:pPr>
            <w:r>
              <w:rPr>
                <w:rFonts w:ascii="Times New Roman"/>
                <w:b w:val="false"/>
                <w:i w:val="false"/>
                <w:color w:val="000000"/>
                <w:sz w:val="20"/>
              </w:rPr>
              <w:t>
Пр-6б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25"/>
          <w:p>
            <w:pPr>
              <w:spacing w:after="20"/>
              <w:ind w:left="20"/>
              <w:jc w:val="both"/>
            </w:pPr>
            <w:r>
              <w:rPr>
                <w:rFonts w:ascii="Times New Roman"/>
                <w:b w:val="false"/>
                <w:i w:val="false"/>
                <w:color w:val="000000"/>
                <w:sz w:val="20"/>
              </w:rPr>
              <w:t>
Тау етегіндегі аздап толқынды жазық.</w:t>
            </w:r>
          </w:p>
          <w:bookmarkEnd w:id="225"/>
          <w:p>
            <w:pPr>
              <w:spacing w:after="20"/>
              <w:ind w:left="20"/>
              <w:jc w:val="both"/>
            </w:pPr>
            <w:r>
              <w:rPr>
                <w:rFonts w:ascii="Times New Roman"/>
                <w:b w:val="false"/>
                <w:i w:val="false"/>
                <w:color w:val="000000"/>
                <w:sz w:val="20"/>
              </w:rPr>
              <w:t>
Көкпек тәрізділер ақ топырақты жусанмен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26"/>
          <w:p>
            <w:pPr>
              <w:spacing w:after="20"/>
              <w:ind w:left="20"/>
              <w:jc w:val="both"/>
            </w:pPr>
            <w:r>
              <w:rPr>
                <w:rFonts w:ascii="Times New Roman"/>
                <w:b w:val="false"/>
                <w:i w:val="false"/>
                <w:color w:val="000000"/>
                <w:sz w:val="20"/>
              </w:rPr>
              <w:t>
 </w:t>
            </w:r>
          </w:p>
          <w:bookmarkEnd w:id="226"/>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27"/>
          <w:p>
            <w:pPr>
              <w:spacing w:after="20"/>
              <w:ind w:left="20"/>
              <w:jc w:val="both"/>
            </w:pPr>
            <w:r>
              <w:rPr>
                <w:rFonts w:ascii="Times New Roman"/>
                <w:b w:val="false"/>
                <w:i w:val="false"/>
                <w:color w:val="000000"/>
                <w:sz w:val="20"/>
              </w:rPr>
              <w:t>
 </w:t>
            </w:r>
          </w:p>
          <w:bookmarkEnd w:id="227"/>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28"/>
          <w:p>
            <w:pPr>
              <w:spacing w:after="20"/>
              <w:ind w:left="20"/>
              <w:jc w:val="both"/>
            </w:pPr>
            <w:r>
              <w:rPr>
                <w:rFonts w:ascii="Times New Roman"/>
                <w:b w:val="false"/>
                <w:i w:val="false"/>
                <w:color w:val="000000"/>
                <w:sz w:val="20"/>
              </w:rPr>
              <w:t>
 </w:t>
            </w:r>
          </w:p>
          <w:bookmarkEnd w:id="228"/>
          <w:p>
            <w:pPr>
              <w:spacing w:after="20"/>
              <w:ind w:left="20"/>
              <w:jc w:val="both"/>
            </w:pPr>
            <w:r>
              <w:rPr>
                <w:rFonts w:ascii="Times New Roman"/>
                <w:b w:val="false"/>
                <w:i w:val="false"/>
                <w:color w:val="000000"/>
                <w:sz w:val="20"/>
              </w:rPr>
              <w:t>
772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жеке мал шаруашылығы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Кабанбай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29"/>
          <w:p>
            <w:pPr>
              <w:spacing w:after="20"/>
              <w:ind w:left="20"/>
              <w:jc w:val="both"/>
            </w:pPr>
            <w:r>
              <w:rPr>
                <w:rFonts w:ascii="Times New Roman"/>
                <w:b w:val="false"/>
                <w:i w:val="false"/>
                <w:color w:val="000000"/>
                <w:sz w:val="20"/>
              </w:rPr>
              <w:t>
02.06.</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2018</w:t>
            </w:r>
          </w:p>
          <w:p>
            <w:pPr>
              <w:spacing w:after="20"/>
              <w:ind w:left="20"/>
              <w:jc w:val="both"/>
            </w:pPr>
            <w:r>
              <w:rPr>
                <w:rFonts w:ascii="Times New Roman"/>
                <w:b w:val="false"/>
                <w:i w:val="false"/>
                <w:color w:val="000000"/>
                <w:sz w:val="20"/>
              </w:rPr>
              <w:t>
</w:t>
            </w:r>
            <w:r>
              <w:rPr>
                <w:rFonts w:ascii="Times New Roman"/>
                <w:b w:val="false"/>
                <w:i w:val="false"/>
                <w:color w:val="000000"/>
                <w:sz w:val="20"/>
              </w:rPr>
              <w:t>61б</w:t>
            </w:r>
          </w:p>
          <w:p>
            <w:pPr>
              <w:spacing w:after="20"/>
              <w:ind w:left="20"/>
              <w:jc w:val="both"/>
            </w:pPr>
            <w:r>
              <w:rPr>
                <w:rFonts w:ascii="Times New Roman"/>
                <w:b w:val="false"/>
                <w:i w:val="false"/>
                <w:color w:val="000000"/>
                <w:sz w:val="20"/>
              </w:rPr>
              <w:t>
Пр-2а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30"/>
          <w:p>
            <w:pPr>
              <w:spacing w:after="20"/>
              <w:ind w:left="20"/>
              <w:jc w:val="both"/>
            </w:pPr>
            <w:r>
              <w:rPr>
                <w:rFonts w:ascii="Times New Roman"/>
                <w:b w:val="false"/>
                <w:i w:val="false"/>
                <w:color w:val="000000"/>
                <w:sz w:val="20"/>
              </w:rPr>
              <w:t>
1</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(248)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31"/>
          <w:p>
            <w:pPr>
              <w:spacing w:after="20"/>
              <w:ind w:left="20"/>
              <w:jc w:val="both"/>
            </w:pPr>
            <w:r>
              <w:rPr>
                <w:rFonts w:ascii="Times New Roman"/>
                <w:b w:val="false"/>
                <w:i w:val="false"/>
                <w:color w:val="000000"/>
                <w:sz w:val="20"/>
              </w:rPr>
              <w:t>
Тау етегіндегі жазық, абс. биіктігі 703 м</w:t>
            </w:r>
          </w:p>
          <w:bookmarkEnd w:id="231"/>
          <w:p>
            <w:pPr>
              <w:spacing w:after="20"/>
              <w:ind w:left="20"/>
              <w:jc w:val="both"/>
            </w:pPr>
            <w:r>
              <w:rPr>
                <w:rFonts w:ascii="Times New Roman"/>
                <w:b w:val="false"/>
                <w:i w:val="false"/>
                <w:color w:val="000000"/>
                <w:sz w:val="20"/>
              </w:rPr>
              <w:t>
Жеңіл каштанды кәдімгі орташа тереңдікте сазды топырақтарда әртүрлі шөпті жусанды-арамшөпті-эфемерлі (артемизия: кәдімгі және паникулата, түлкіқұйрық брюнетка, сүтті жүзім, тамыр ағашы, бромеграс, қияқ, мелиот, маршал тимьян, жоңышқа) топырақтар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28.05.2018 3 Пр-3а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сәл толқынды жазық Сұр-қоңыр кәдімгі сазды топырақтарда 1 ақ жер жусан-эфемерлі (ақ жер жусан, пиязшық көкшөп, бидай мортук, шөл бораксы)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Қамысқала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32"/>
          <w:p>
            <w:pPr>
              <w:spacing w:after="20"/>
              <w:ind w:left="20"/>
              <w:jc w:val="both"/>
            </w:pPr>
            <w:r>
              <w:rPr>
                <w:rFonts w:ascii="Times New Roman"/>
                <w:b w:val="false"/>
                <w:i w:val="false"/>
                <w:color w:val="000000"/>
                <w:sz w:val="20"/>
              </w:rPr>
              <w:t>
20.07.18г</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18В</w:t>
            </w:r>
          </w:p>
          <w:p>
            <w:pPr>
              <w:spacing w:after="20"/>
              <w:ind w:left="20"/>
              <w:jc w:val="both"/>
            </w:pPr>
            <w:r>
              <w:rPr>
                <w:rFonts w:ascii="Times New Roman"/>
                <w:b w:val="false"/>
                <w:i w:val="false"/>
                <w:color w:val="000000"/>
                <w:sz w:val="20"/>
              </w:rPr>
              <w:t>
Пр-2в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Күзгі және бутактар, сарептикалық қауырсын, таулы бидай, шөп, ұзын шаш, таспа, шөгінділерге қарағанда қалың қадалар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Көлбай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33"/>
          <w:p>
            <w:pPr>
              <w:spacing w:after="20"/>
              <w:ind w:left="20"/>
              <w:jc w:val="both"/>
            </w:pPr>
            <w:r>
              <w:rPr>
                <w:rFonts w:ascii="Times New Roman"/>
                <w:b w:val="false"/>
                <w:i w:val="false"/>
                <w:color w:val="000000"/>
                <w:sz w:val="20"/>
              </w:rPr>
              <w:t>
20.06.2018</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8</w:t>
            </w:r>
          </w:p>
          <w:p>
            <w:pPr>
              <w:spacing w:after="20"/>
              <w:ind w:left="20"/>
              <w:jc w:val="both"/>
            </w:pPr>
            <w:r>
              <w:rPr>
                <w:rFonts w:ascii="Times New Roman"/>
                <w:b w:val="false"/>
                <w:i w:val="false"/>
                <w:color w:val="000000"/>
                <w:sz w:val="20"/>
              </w:rPr>
              <w:t>
Г-2а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Шымтезек-тозаңдандырғыштар- тозаңдандырғыштар-эфемерлі (борозды фенугрек, түкті қауырсын, лессингоидты жусан, қалың сабақты жусан, шатыр)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34"/>
          <w:p>
            <w:pPr>
              <w:spacing w:after="20"/>
              <w:ind w:left="20"/>
              <w:jc w:val="both"/>
            </w:pPr>
            <w:r>
              <w:rPr>
                <w:rFonts w:ascii="Times New Roman"/>
                <w:b w:val="false"/>
                <w:i w:val="false"/>
                <w:color w:val="000000"/>
                <w:sz w:val="20"/>
              </w:rPr>
              <w:t>
Жайылым</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жеке меншік</w:t>
            </w:r>
          </w:p>
          <w:p>
            <w:pPr>
              <w:spacing w:after="20"/>
              <w:ind w:left="20"/>
              <w:jc w:val="both"/>
            </w:pPr>
            <w:r>
              <w:rPr>
                <w:rFonts w:ascii="Times New Roman"/>
                <w:b w:val="false"/>
                <w:i w:val="false"/>
                <w:color w:val="000000"/>
                <w:sz w:val="20"/>
              </w:rPr>
              <w:t>
</w:t>
            </w:r>
            <w:r>
              <w:rPr>
                <w:rFonts w:ascii="Times New Roman"/>
                <w:b w:val="false"/>
                <w:i w:val="false"/>
                <w:color w:val="000000"/>
                <w:sz w:val="20"/>
              </w:rPr>
              <w:t>малдың</w:t>
            </w:r>
          </w:p>
          <w:p>
            <w:pPr>
              <w:spacing w:after="20"/>
              <w:ind w:left="20"/>
              <w:jc w:val="both"/>
            </w:pPr>
            <w:r>
              <w:rPr>
                <w:rFonts w:ascii="Times New Roman"/>
                <w:b w:val="false"/>
                <w:i w:val="false"/>
                <w:color w:val="000000"/>
                <w:sz w:val="20"/>
              </w:rPr>
              <w:t>
ӘҚҰ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Қызылащы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35"/>
          <w:p>
            <w:pPr>
              <w:spacing w:after="20"/>
              <w:ind w:left="20"/>
              <w:jc w:val="both"/>
            </w:pPr>
            <w:r>
              <w:rPr>
                <w:rFonts w:ascii="Times New Roman"/>
                <w:b w:val="false"/>
                <w:i w:val="false"/>
                <w:color w:val="000000"/>
                <w:sz w:val="20"/>
              </w:rPr>
              <w:t>
30.08.2018</w:t>
            </w:r>
          </w:p>
          <w:bookmarkEnd w:id="235"/>
          <w:p>
            <w:pPr>
              <w:spacing w:after="20"/>
              <w:ind w:left="20"/>
              <w:jc w:val="both"/>
            </w:pPr>
            <w:r>
              <w:rPr>
                <w:rFonts w:ascii="Times New Roman"/>
                <w:b w:val="false"/>
                <w:i w:val="false"/>
                <w:color w:val="000000"/>
                <w:sz w:val="20"/>
              </w:rPr>
              <w:t>
Г-2б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Шыңдарда және беткейлерде шаймаланған кәдімгі орташа қуатты сазды топырақтарда дәнді-көп шөпті-жусанды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36"/>
          <w:p>
            <w:pPr>
              <w:spacing w:after="20"/>
              <w:ind w:left="20"/>
              <w:jc w:val="both"/>
            </w:pPr>
            <w:r>
              <w:rPr>
                <w:rFonts w:ascii="Times New Roman"/>
                <w:b w:val="false"/>
                <w:i w:val="false"/>
                <w:color w:val="000000"/>
                <w:sz w:val="20"/>
              </w:rPr>
              <w:t>
11Ба</w:t>
            </w:r>
          </w:p>
          <w:bookmarkEnd w:id="236"/>
          <w:p>
            <w:pPr>
              <w:spacing w:after="20"/>
              <w:ind w:left="20"/>
              <w:jc w:val="both"/>
            </w:pPr>
            <w:r>
              <w:rPr>
                <w:rFonts w:ascii="Times New Roman"/>
                <w:b w:val="false"/>
                <w:i w:val="false"/>
                <w:color w:val="000000"/>
                <w:sz w:val="20"/>
              </w:rPr>
              <w:t>
Г-1а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1Шыңдарда және беткейлерде шаймаланған кәдімгі орташа қуатты сазды топырақтарда дәнді-көп шөпті-жусанды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жайылыдымдық барлық мал түрлеріне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37"/>
          <w:p>
            <w:pPr>
              <w:spacing w:after="20"/>
              <w:ind w:left="20"/>
              <w:jc w:val="both"/>
            </w:pPr>
            <w:r>
              <w:rPr>
                <w:rFonts w:ascii="Times New Roman"/>
                <w:b w:val="false"/>
                <w:i w:val="false"/>
                <w:color w:val="000000"/>
                <w:sz w:val="20"/>
              </w:rPr>
              <w:t>
8,3</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5,4</w:t>
            </w:r>
          </w:p>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38"/>
          <w:p>
            <w:pPr>
              <w:spacing w:after="20"/>
              <w:ind w:left="20"/>
              <w:jc w:val="both"/>
            </w:pPr>
            <w:r>
              <w:rPr>
                <w:rFonts w:ascii="Times New Roman"/>
                <w:b w:val="false"/>
                <w:i w:val="false"/>
                <w:color w:val="000000"/>
                <w:sz w:val="20"/>
              </w:rPr>
              <w:t>
14,0</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7,8</w:t>
            </w:r>
          </w:p>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39"/>
          <w:p>
            <w:pPr>
              <w:spacing w:after="20"/>
              <w:ind w:left="20"/>
              <w:jc w:val="both"/>
            </w:pPr>
            <w:r>
              <w:rPr>
                <w:rFonts w:ascii="Times New Roman"/>
                <w:b w:val="false"/>
                <w:i w:val="false"/>
                <w:color w:val="000000"/>
                <w:sz w:val="20"/>
              </w:rPr>
              <w:t>
10</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5,1</w:t>
            </w:r>
          </w:p>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40"/>
          <w:p>
            <w:pPr>
              <w:spacing w:after="20"/>
              <w:ind w:left="20"/>
              <w:jc w:val="both"/>
            </w:pPr>
            <w:r>
              <w:rPr>
                <w:rFonts w:ascii="Times New Roman"/>
                <w:b w:val="false"/>
                <w:i w:val="false"/>
                <w:color w:val="000000"/>
                <w:sz w:val="20"/>
              </w:rPr>
              <w:t>
6,0</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1,8</w:t>
            </w:r>
          </w:p>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41"/>
          <w:p>
            <w:pPr>
              <w:spacing w:after="20"/>
              <w:ind w:left="20"/>
              <w:jc w:val="both"/>
            </w:pPr>
            <w:r>
              <w:rPr>
                <w:rFonts w:ascii="Times New Roman"/>
                <w:b w:val="false"/>
                <w:i w:val="false"/>
                <w:color w:val="000000"/>
                <w:sz w:val="20"/>
              </w:rPr>
              <w:t>
07.09.2018</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67</w:t>
            </w:r>
          </w:p>
          <w:p>
            <w:pPr>
              <w:spacing w:after="20"/>
              <w:ind w:left="20"/>
              <w:jc w:val="both"/>
            </w:pPr>
            <w:r>
              <w:rPr>
                <w:rFonts w:ascii="Times New Roman"/>
                <w:b w:val="false"/>
                <w:i w:val="false"/>
                <w:color w:val="000000"/>
                <w:sz w:val="20"/>
              </w:rPr>
              <w:t>
Г-2а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42"/>
          <w:p>
            <w:pPr>
              <w:spacing w:after="20"/>
              <w:ind w:left="20"/>
              <w:jc w:val="both"/>
            </w:pPr>
            <w:r>
              <w:rPr>
                <w:rFonts w:ascii="Times New Roman"/>
                <w:b w:val="false"/>
                <w:i w:val="false"/>
                <w:color w:val="000000"/>
                <w:sz w:val="20"/>
              </w:rPr>
              <w:t>
9</w:t>
            </w:r>
          </w:p>
          <w:bookmarkEnd w:id="242"/>
          <w:p>
            <w:pPr>
              <w:spacing w:after="20"/>
              <w:ind w:left="20"/>
              <w:jc w:val="both"/>
            </w:pPr>
            <w:r>
              <w:rPr>
                <w:rFonts w:ascii="Times New Roman"/>
                <w:b w:val="false"/>
                <w:i w:val="false"/>
                <w:color w:val="000000"/>
                <w:sz w:val="20"/>
              </w:rPr>
              <w:t>
(814)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феруламен (құрама кірпі, түкті бидай шөптері, алып дала, дала шөптері, шөл шалфейі, кәдімгі мыңжапырақ,) кәдәмгі орташа қуатты қара топырақтарда сазды топырақтар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43"/>
          <w:p>
            <w:pPr>
              <w:spacing w:after="20"/>
              <w:ind w:left="20"/>
              <w:jc w:val="both"/>
            </w:pPr>
            <w:r>
              <w:rPr>
                <w:rFonts w:ascii="Times New Roman"/>
                <w:b w:val="false"/>
                <w:i w:val="false"/>
                <w:color w:val="000000"/>
                <w:sz w:val="20"/>
              </w:rPr>
              <w:t>
Жайылым</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жеке меншік</w:t>
            </w:r>
          </w:p>
          <w:p>
            <w:pPr>
              <w:spacing w:after="20"/>
              <w:ind w:left="20"/>
              <w:jc w:val="both"/>
            </w:pPr>
            <w:r>
              <w:rPr>
                <w:rFonts w:ascii="Times New Roman"/>
                <w:b w:val="false"/>
                <w:i w:val="false"/>
                <w:color w:val="000000"/>
                <w:sz w:val="20"/>
              </w:rPr>
              <w:t>
</w:t>
            </w:r>
            <w:r>
              <w:rPr>
                <w:rFonts w:ascii="Times New Roman"/>
                <w:b w:val="false"/>
                <w:i w:val="false"/>
                <w:color w:val="000000"/>
                <w:sz w:val="20"/>
              </w:rPr>
              <w:t>малдың</w:t>
            </w:r>
          </w:p>
          <w:p>
            <w:pPr>
              <w:spacing w:after="20"/>
              <w:ind w:left="20"/>
              <w:jc w:val="both"/>
            </w:pPr>
            <w:r>
              <w:rPr>
                <w:rFonts w:ascii="Times New Roman"/>
                <w:b w:val="false"/>
                <w:i w:val="false"/>
                <w:color w:val="000000"/>
                <w:sz w:val="20"/>
              </w:rPr>
              <w:t>
ӘҚҰ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44"/>
          <w:p>
            <w:pPr>
              <w:spacing w:after="20"/>
              <w:ind w:left="20"/>
              <w:jc w:val="both"/>
            </w:pPr>
            <w:r>
              <w:rPr>
                <w:rFonts w:ascii="Times New Roman"/>
                <w:b w:val="false"/>
                <w:i w:val="false"/>
                <w:color w:val="000000"/>
                <w:sz w:val="20"/>
              </w:rPr>
              <w:t>
06.07.18</w:t>
            </w:r>
          </w:p>
          <w:bookmarkEnd w:id="244"/>
          <w:p>
            <w:pPr>
              <w:spacing w:after="20"/>
              <w:ind w:left="20"/>
              <w:jc w:val="both"/>
            </w:pPr>
            <w:r>
              <w:rPr>
                <w:rFonts w:ascii="Times New Roman"/>
                <w:b w:val="false"/>
                <w:i w:val="false"/>
                <w:color w:val="000000"/>
                <w:sz w:val="20"/>
              </w:rPr>
              <w:t>
13Б Г-1б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шөптесінді-дәнді өсімдіктер (кәдімгі мыңжапырақ, кәдімгі жөке, тесілген шайқурай, аласа ойраншөп, кәдімгі ақжапырақ) қара топырақты сұр топырақтарда, құламалы 30 - 35° еңісті беткейлерде.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жайылымы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8,4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Тоқжайлау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45"/>
          <w:p>
            <w:pPr>
              <w:spacing w:after="20"/>
              <w:ind w:left="20"/>
              <w:jc w:val="both"/>
            </w:pPr>
            <w:r>
              <w:rPr>
                <w:rFonts w:ascii="Times New Roman"/>
                <w:b w:val="false"/>
                <w:i w:val="false"/>
                <w:color w:val="000000"/>
                <w:sz w:val="20"/>
              </w:rPr>
              <w:t>
 </w:t>
            </w:r>
          </w:p>
          <w:bookmarkEnd w:id="245"/>
          <w:p>
            <w:pPr>
              <w:spacing w:after="20"/>
              <w:ind w:left="20"/>
              <w:jc w:val="both"/>
            </w:pPr>
            <w:r>
              <w:rPr>
                <w:rFonts w:ascii="Times New Roman"/>
                <w:b w:val="false"/>
                <w:i w:val="false"/>
                <w:color w:val="000000"/>
                <w:sz w:val="20"/>
              </w:rPr>
              <w:t>
30.07.2018ж</w:t>
            </w:r>
          </w:p>
          <w:p>
            <w:pPr>
              <w:spacing w:after="20"/>
              <w:ind w:left="20"/>
              <w:jc w:val="both"/>
            </w:pPr>
            <w:r>
              <w:rPr>
                <w:rFonts w:ascii="Times New Roman"/>
                <w:b w:val="false"/>
                <w:i w:val="false"/>
                <w:color w:val="000000"/>
                <w:sz w:val="20"/>
              </w:rPr>
              <w:t>
</w:t>
            </w:r>
            <w:r>
              <w:rPr>
                <w:rFonts w:ascii="Times New Roman"/>
                <w:b w:val="false"/>
                <w:i w:val="false"/>
                <w:color w:val="000000"/>
                <w:sz w:val="20"/>
              </w:rPr>
              <w:t>10.Б</w:t>
            </w:r>
          </w:p>
          <w:p>
            <w:pPr>
              <w:spacing w:after="20"/>
              <w:ind w:left="20"/>
              <w:jc w:val="both"/>
            </w:pPr>
            <w:r>
              <w:rPr>
                <w:rFonts w:ascii="Times New Roman"/>
                <w:b w:val="false"/>
                <w:i w:val="false"/>
                <w:color w:val="000000"/>
                <w:sz w:val="20"/>
              </w:rPr>
              <w:t>
Г-1а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 таулар.ABS.биіктік1100 жұмсақ беткейлер, беткейлердің тік болуы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46"/>
          <w:p>
            <w:pPr>
              <w:spacing w:after="20"/>
              <w:ind w:left="20"/>
              <w:jc w:val="both"/>
            </w:pPr>
            <w:r>
              <w:rPr>
                <w:rFonts w:ascii="Times New Roman"/>
                <w:b w:val="false"/>
                <w:i w:val="false"/>
                <w:color w:val="000000"/>
                <w:sz w:val="20"/>
              </w:rPr>
              <w:t>
 </w:t>
            </w:r>
          </w:p>
          <w:bookmarkEnd w:id="246"/>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Г-1а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экспозиция беткейлеріндегі сілтіленген кәдімгі сазды қара топырақтардағы кәдімгі мыңжапырақ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47"/>
          <w:p>
            <w:pPr>
              <w:spacing w:after="20"/>
              <w:ind w:left="20"/>
              <w:jc w:val="both"/>
            </w:pPr>
            <w:r>
              <w:rPr>
                <w:rFonts w:ascii="Times New Roman"/>
                <w:b w:val="false"/>
                <w:i w:val="false"/>
                <w:color w:val="000000"/>
                <w:sz w:val="20"/>
              </w:rPr>
              <w:t>
Жайылым</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жеке меншік</w:t>
            </w:r>
          </w:p>
          <w:p>
            <w:pPr>
              <w:spacing w:after="20"/>
              <w:ind w:left="20"/>
              <w:jc w:val="both"/>
            </w:pPr>
            <w:r>
              <w:rPr>
                <w:rFonts w:ascii="Times New Roman"/>
                <w:b w:val="false"/>
                <w:i w:val="false"/>
                <w:color w:val="000000"/>
                <w:sz w:val="20"/>
              </w:rPr>
              <w:t>
</w:t>
            </w:r>
            <w:r>
              <w:rPr>
                <w:rFonts w:ascii="Times New Roman"/>
                <w:b w:val="false"/>
                <w:i w:val="false"/>
                <w:color w:val="000000"/>
                <w:sz w:val="20"/>
              </w:rPr>
              <w:t>малдың</w:t>
            </w:r>
          </w:p>
          <w:p>
            <w:pPr>
              <w:spacing w:after="20"/>
              <w:ind w:left="20"/>
              <w:jc w:val="both"/>
            </w:pPr>
            <w:r>
              <w:rPr>
                <w:rFonts w:ascii="Times New Roman"/>
                <w:b w:val="false"/>
                <w:i w:val="false"/>
                <w:color w:val="000000"/>
                <w:sz w:val="20"/>
              </w:rPr>
              <w:t>
ӘҚҰ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48"/>
          <w:p>
            <w:pPr>
              <w:spacing w:after="20"/>
              <w:ind w:left="20"/>
              <w:jc w:val="both"/>
            </w:pPr>
            <w:r>
              <w:rPr>
                <w:rFonts w:ascii="Times New Roman"/>
                <w:b w:val="false"/>
                <w:i w:val="false"/>
                <w:color w:val="000000"/>
                <w:sz w:val="20"/>
              </w:rPr>
              <w:t>
30.04.</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2018</w:t>
            </w:r>
          </w:p>
          <w:p>
            <w:pPr>
              <w:spacing w:after="20"/>
              <w:ind w:left="20"/>
              <w:jc w:val="both"/>
            </w:pPr>
            <w:r>
              <w:rPr>
                <w:rFonts w:ascii="Times New Roman"/>
                <w:b w:val="false"/>
                <w:i w:val="false"/>
                <w:color w:val="000000"/>
                <w:sz w:val="20"/>
              </w:rPr>
              <w:t>
Пр-2а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49"/>
          <w:p>
            <w:pPr>
              <w:spacing w:after="20"/>
              <w:ind w:left="20"/>
              <w:jc w:val="both"/>
            </w:pPr>
            <w:r>
              <w:rPr>
                <w:rFonts w:ascii="Times New Roman"/>
                <w:b w:val="false"/>
                <w:i w:val="false"/>
                <w:color w:val="000000"/>
                <w:sz w:val="20"/>
              </w:rPr>
              <w:t>
(1)</w:t>
            </w:r>
          </w:p>
          <w:bookmarkEnd w:id="249"/>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1.Ашық коңыр кәдімгі орташа қуатты сазды топырақтардағы жіңішке–шымтезекдомалақ жусанды-көп шөпті (қылтан селеу,кәдімгі бетеге, лессингтүсті жусан, шалғын қазтамақ,кәдімгі мыңжапырақ, орақ жоңышқа)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Ырғайты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50"/>
          <w:p>
            <w:pPr>
              <w:spacing w:after="20"/>
              <w:ind w:left="20"/>
              <w:jc w:val="both"/>
            </w:pPr>
            <w:r>
              <w:rPr>
                <w:rFonts w:ascii="Times New Roman"/>
                <w:b w:val="false"/>
                <w:i w:val="false"/>
                <w:color w:val="000000"/>
                <w:sz w:val="20"/>
              </w:rPr>
              <w:t>
03.09.</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2018ж</w:t>
            </w:r>
          </w:p>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Пр-3в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51"/>
          <w:p>
            <w:pPr>
              <w:spacing w:after="20"/>
              <w:ind w:left="20"/>
              <w:jc w:val="both"/>
            </w:pPr>
            <w:r>
              <w:rPr>
                <w:rFonts w:ascii="Times New Roman"/>
                <w:b w:val="false"/>
                <w:i w:val="false"/>
                <w:color w:val="000000"/>
                <w:sz w:val="20"/>
              </w:rPr>
              <w:t>
(656)</w:t>
            </w:r>
          </w:p>
          <w:bookmarkEnd w:id="251"/>
          <w:p>
            <w:pPr>
              <w:spacing w:after="20"/>
              <w:ind w:left="20"/>
              <w:jc w:val="both"/>
            </w:pPr>
            <w:r>
              <w:rPr>
                <w:rFonts w:ascii="Times New Roman"/>
                <w:b w:val="false"/>
                <w:i w:val="false"/>
                <w:color w:val="000000"/>
                <w:sz w:val="20"/>
              </w:rPr>
              <w:t>
(662)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Сексеуіл-тұзды жусан (жапырақсыз сексеуіл, Регелдің ильиниясы, ағаш тәріздес сауыт, кір нанофитон, кесілген жусан, жусан: тұран, ақ топырақ) сұр-қоңыр балшықты топырақта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қалалық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52"/>
          <w:p>
            <w:pPr>
              <w:spacing w:after="20"/>
              <w:ind w:left="20"/>
              <w:jc w:val="both"/>
            </w:pPr>
            <w:r>
              <w:rPr>
                <w:rFonts w:ascii="Times New Roman"/>
                <w:b w:val="false"/>
                <w:i w:val="false"/>
                <w:color w:val="000000"/>
                <w:sz w:val="20"/>
              </w:rPr>
              <w:t xml:space="preserve">
30 </w:t>
            </w:r>
          </w:p>
          <w:bookmarkEnd w:id="252"/>
          <w:p>
            <w:pPr>
              <w:spacing w:after="20"/>
              <w:ind w:left="20"/>
              <w:jc w:val="both"/>
            </w:pPr>
            <w:r>
              <w:rPr>
                <w:rFonts w:ascii="Times New Roman"/>
                <w:b w:val="false"/>
                <w:i w:val="false"/>
                <w:color w:val="000000"/>
                <w:sz w:val="20"/>
              </w:rPr>
              <w:t>
пр-4г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сұр топырақта дөрекі сабақты шөптіэфемерлі кәдімгі солтүстік сортаң сазды топырақтар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малды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bl>
    <w:bookmarkStart w:name="z437" w:id="253"/>
    <w:p>
      <w:pPr>
        <w:spacing w:after="0"/>
        <w:ind w:left="0"/>
        <w:jc w:val="both"/>
      </w:pPr>
      <w:r>
        <w:rPr>
          <w:rFonts w:ascii="Times New Roman"/>
          <w:b w:val="false"/>
          <w:i w:val="false"/>
          <w:color w:val="000000"/>
          <w:sz w:val="28"/>
        </w:rPr>
        <w:t>
      кестенің жалғасы</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 Жақсарту жөнінде ұсынылған 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қопсытылған, қопсытқыш, мыңжапырақ-дәрілік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Актүбек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тозған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54"/>
          <w:p>
            <w:pPr>
              <w:spacing w:after="20"/>
              <w:ind w:left="20"/>
              <w:jc w:val="both"/>
            </w:pPr>
            <w:r>
              <w:rPr>
                <w:rFonts w:ascii="Times New Roman"/>
                <w:b w:val="false"/>
                <w:i w:val="false"/>
                <w:color w:val="000000"/>
                <w:sz w:val="20"/>
              </w:rPr>
              <w:t>
Мал шаруашылығының барлық түрлеріне арналған жайылым</w:t>
            </w:r>
          </w:p>
          <w:bookmarkEnd w:id="254"/>
          <w:p>
            <w:pPr>
              <w:spacing w:after="20"/>
              <w:ind w:left="20"/>
              <w:jc w:val="both"/>
            </w:pPr>
            <w:r>
              <w:rPr>
                <w:rFonts w:ascii="Times New Roman"/>
                <w:b w:val="false"/>
                <w:i w:val="false"/>
                <w:color w:val="000000"/>
                <w:sz w:val="20"/>
              </w:rPr>
              <w:t>
қыста арамшөпті Бробты пайдалану мүмкіндігі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55"/>
          <w:p>
            <w:pPr>
              <w:spacing w:after="20"/>
              <w:ind w:left="20"/>
              <w:jc w:val="both"/>
            </w:pPr>
            <w:r>
              <w:rPr>
                <w:rFonts w:ascii="Times New Roman"/>
                <w:b w:val="false"/>
                <w:i w:val="false"/>
                <w:color w:val="000000"/>
                <w:sz w:val="20"/>
              </w:rPr>
              <w:t>
таза мыңжапырақ, бақбақ гүл, дәрілік</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таза бақбақ гүл, мыңжапырақ, дәрілік</w:t>
            </w:r>
          </w:p>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мал түрлеріне арналған жайылым салымдары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тозған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бітелген, мыңжапырақ – емдік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56"/>
          <w:p>
            <w:pPr>
              <w:spacing w:after="20"/>
              <w:ind w:left="20"/>
              <w:jc w:val="both"/>
            </w:pPr>
            <w:r>
              <w:rPr>
                <w:rFonts w:ascii="Times New Roman"/>
                <w:b w:val="false"/>
                <w:i w:val="false"/>
                <w:color w:val="000000"/>
                <w:sz w:val="20"/>
              </w:rPr>
              <w:t>
Мал шаруашылығының</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барлық түрлеріне</w:t>
            </w:r>
          </w:p>
          <w:p>
            <w:pPr>
              <w:spacing w:after="20"/>
              <w:ind w:left="20"/>
              <w:jc w:val="both"/>
            </w:pPr>
            <w:r>
              <w:rPr>
                <w:rFonts w:ascii="Times New Roman"/>
                <w:b w:val="false"/>
                <w:i w:val="false"/>
                <w:color w:val="000000"/>
                <w:sz w:val="20"/>
              </w:rPr>
              <w:t>
арналған жайылым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перфорацияланған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ірі қара мал түрлер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тозған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бұталанған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Кабанбай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тозған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Қамысқала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Көлбай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57"/>
          <w:p>
            <w:pPr>
              <w:spacing w:after="20"/>
              <w:ind w:left="20"/>
              <w:jc w:val="both"/>
            </w:pPr>
            <w:r>
              <w:rPr>
                <w:rFonts w:ascii="Times New Roman"/>
                <w:b w:val="false"/>
                <w:i w:val="false"/>
                <w:color w:val="000000"/>
                <w:sz w:val="20"/>
              </w:rPr>
              <w:t>
Жайылым ӘАҚ</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барлықмалдың</w:t>
            </w:r>
          </w:p>
          <w:p>
            <w:pPr>
              <w:spacing w:after="20"/>
              <w:ind w:left="20"/>
              <w:jc w:val="both"/>
            </w:pPr>
            <w:r>
              <w:rPr>
                <w:rFonts w:ascii="Times New Roman"/>
                <w:b w:val="false"/>
                <w:i w:val="false"/>
                <w:color w:val="000000"/>
                <w:sz w:val="20"/>
              </w:rPr>
              <w:t>
түрлер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тырсылданғандар төсек төсегік,шайқурай, мыңжапырақ-дәрілік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58"/>
          <w:p>
            <w:pPr>
              <w:spacing w:after="20"/>
              <w:ind w:left="20"/>
              <w:jc w:val="both"/>
            </w:pPr>
            <w:r>
              <w:rPr>
                <w:rFonts w:ascii="Times New Roman"/>
                <w:b w:val="false"/>
                <w:i w:val="false"/>
                <w:color w:val="000000"/>
                <w:sz w:val="20"/>
              </w:rPr>
              <w:t>
Жайылым ӘАҚ</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барлық малдың</w:t>
            </w:r>
          </w:p>
          <w:p>
            <w:pPr>
              <w:spacing w:after="20"/>
              <w:ind w:left="20"/>
              <w:jc w:val="both"/>
            </w:pPr>
            <w:r>
              <w:rPr>
                <w:rFonts w:ascii="Times New Roman"/>
                <w:b w:val="false"/>
                <w:i w:val="false"/>
                <w:color w:val="000000"/>
                <w:sz w:val="20"/>
              </w:rPr>
              <w:t>
түрлер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Тоқжайлау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59"/>
          <w:p>
            <w:pPr>
              <w:spacing w:after="20"/>
              <w:ind w:left="20"/>
              <w:jc w:val="both"/>
            </w:pPr>
            <w:r>
              <w:rPr>
                <w:rFonts w:ascii="Times New Roman"/>
                <w:b w:val="false"/>
                <w:i w:val="false"/>
                <w:color w:val="000000"/>
                <w:sz w:val="20"/>
              </w:rPr>
              <w:t>
12,4</w:t>
            </w:r>
          </w:p>
          <w:bookmarkEnd w:id="259"/>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60"/>
          <w:p>
            <w:pPr>
              <w:spacing w:after="20"/>
              <w:ind w:left="20"/>
              <w:jc w:val="both"/>
            </w:pPr>
            <w:r>
              <w:rPr>
                <w:rFonts w:ascii="Times New Roman"/>
                <w:b w:val="false"/>
                <w:i w:val="false"/>
                <w:color w:val="000000"/>
                <w:sz w:val="20"/>
              </w:rPr>
              <w:t>
орташа</w:t>
            </w:r>
          </w:p>
          <w:bookmarkEnd w:id="260"/>
          <w:p>
            <w:pPr>
              <w:spacing w:after="20"/>
              <w:ind w:left="20"/>
              <w:jc w:val="both"/>
            </w:pPr>
            <w:r>
              <w:rPr>
                <w:rFonts w:ascii="Times New Roman"/>
                <w:b w:val="false"/>
                <w:i w:val="false"/>
                <w:color w:val="000000"/>
                <w:sz w:val="20"/>
              </w:rPr>
              <w:t>
тесілген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61"/>
          <w:p>
            <w:pPr>
              <w:spacing w:after="20"/>
              <w:ind w:left="20"/>
              <w:jc w:val="both"/>
            </w:pPr>
            <w:r>
              <w:rPr>
                <w:rFonts w:ascii="Times New Roman"/>
                <w:b w:val="false"/>
                <w:i w:val="false"/>
                <w:color w:val="000000"/>
                <w:sz w:val="20"/>
              </w:rPr>
              <w:t>
Жайылым ӘАҚ</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барлықмалдың</w:t>
            </w:r>
          </w:p>
          <w:p>
            <w:pPr>
              <w:spacing w:after="20"/>
              <w:ind w:left="20"/>
              <w:jc w:val="both"/>
            </w:pPr>
            <w:r>
              <w:rPr>
                <w:rFonts w:ascii="Times New Roman"/>
                <w:b w:val="false"/>
                <w:i w:val="false"/>
                <w:color w:val="000000"/>
                <w:sz w:val="20"/>
              </w:rPr>
              <w:t>
түрлер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62"/>
          <w:p>
            <w:pPr>
              <w:spacing w:after="20"/>
              <w:ind w:left="20"/>
              <w:jc w:val="both"/>
            </w:pPr>
            <w:r>
              <w:rPr>
                <w:rFonts w:ascii="Times New Roman"/>
                <w:b w:val="false"/>
                <w:i w:val="false"/>
                <w:color w:val="000000"/>
                <w:sz w:val="20"/>
              </w:rPr>
              <w:t>
орташа</w:t>
            </w:r>
          </w:p>
          <w:bookmarkEnd w:id="262"/>
          <w:p>
            <w:pPr>
              <w:spacing w:after="20"/>
              <w:ind w:left="20"/>
              <w:jc w:val="both"/>
            </w:pPr>
            <w:r>
              <w:rPr>
                <w:rFonts w:ascii="Times New Roman"/>
                <w:b w:val="false"/>
                <w:i w:val="false"/>
                <w:color w:val="000000"/>
                <w:sz w:val="20"/>
              </w:rPr>
              <w:t>
тесілген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63"/>
          <w:p>
            <w:pPr>
              <w:spacing w:after="20"/>
              <w:ind w:left="20"/>
              <w:jc w:val="both"/>
            </w:pPr>
            <w:r>
              <w:rPr>
                <w:rFonts w:ascii="Times New Roman"/>
                <w:b w:val="false"/>
                <w:i w:val="false"/>
                <w:color w:val="000000"/>
                <w:sz w:val="20"/>
              </w:rPr>
              <w:t>
Жайылым ӘАҚ</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барлықмалдың</w:t>
            </w:r>
          </w:p>
          <w:p>
            <w:pPr>
              <w:spacing w:after="20"/>
              <w:ind w:left="20"/>
              <w:jc w:val="both"/>
            </w:pPr>
            <w:r>
              <w:rPr>
                <w:rFonts w:ascii="Times New Roman"/>
                <w:b w:val="false"/>
                <w:i w:val="false"/>
                <w:color w:val="000000"/>
                <w:sz w:val="20"/>
              </w:rPr>
              <w:t>
түрлер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тозған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Ырғайты 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тозған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 жылқы мен түйелер үшін көктемгі-жазғы-күзгі жайылымдар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қ/о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64"/>
          <w:p>
            <w:pPr>
              <w:spacing w:after="20"/>
              <w:ind w:left="20"/>
              <w:jc w:val="both"/>
            </w:pPr>
            <w:r>
              <w:rPr>
                <w:rFonts w:ascii="Times New Roman"/>
                <w:b w:val="false"/>
                <w:i w:val="false"/>
                <w:color w:val="000000"/>
                <w:sz w:val="20"/>
              </w:rPr>
              <w:t>
орташа</w:t>
            </w:r>
          </w:p>
          <w:bookmarkEnd w:id="264"/>
          <w:p>
            <w:pPr>
              <w:spacing w:after="20"/>
              <w:ind w:left="20"/>
              <w:jc w:val="both"/>
            </w:pPr>
            <w:r>
              <w:rPr>
                <w:rFonts w:ascii="Times New Roman"/>
                <w:b w:val="false"/>
                <w:i w:val="false"/>
                <w:color w:val="000000"/>
                <w:sz w:val="20"/>
              </w:rPr>
              <w:t>
тесілген, отраша тозған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 бойынша 2025-2029 жылдарға арналған жайылымдарды басқару және оларды пайдалану жөніндегі жоспарға 3 қосымшасы</w:t>
            </w:r>
          </w:p>
        </w:tc>
      </w:tr>
    </w:tbl>
    <w:bookmarkStart w:name="z456" w:id="265"/>
    <w:p>
      <w:pPr>
        <w:spacing w:after="0"/>
        <w:ind w:left="0"/>
        <w:jc w:val="both"/>
      </w:pPr>
      <w:r>
        <w:rPr>
          <w:rFonts w:ascii="Times New Roman"/>
          <w:b w:val="false"/>
          <w:i w:val="false"/>
          <w:color w:val="000000"/>
          <w:sz w:val="28"/>
        </w:rPr>
        <w:t>
      1-Кесте бойынша, Жайылымдық инфрақұрылым объектілері туралы және ауыл шаруашылығы жануарларын айдап өтуге арналған сервитуттар туралы мәліметтер</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66"/>
          <w:p>
            <w:pPr>
              <w:spacing w:after="20"/>
              <w:ind w:left="20"/>
              <w:jc w:val="both"/>
            </w:pPr>
            <w:r>
              <w:rPr>
                <w:rFonts w:ascii="Times New Roman"/>
                <w:b w:val="false"/>
                <w:i w:val="false"/>
                <w:color w:val="000000"/>
                <w:sz w:val="20"/>
              </w:rPr>
              <w:t>
Құрылысты (реконструкцияны) талап ететін,</w:t>
            </w:r>
          </w:p>
          <w:bookmarkEnd w:id="266"/>
          <w:p>
            <w:pPr>
              <w:spacing w:after="20"/>
              <w:ind w:left="20"/>
              <w:jc w:val="both"/>
            </w:pPr>
            <w:r>
              <w:rPr>
                <w:rFonts w:ascii="Times New Roman"/>
                <w:b w:val="false"/>
                <w:i w:val="false"/>
                <w:color w:val="000000"/>
                <w:sz w:val="20"/>
              </w:rPr>
              <w:t>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58" w:id="267"/>
    <w:p>
      <w:pPr>
        <w:spacing w:after="0"/>
        <w:ind w:left="0"/>
        <w:jc w:val="both"/>
      </w:pPr>
      <w:r>
        <w:rPr>
          <w:rFonts w:ascii="Times New Roman"/>
          <w:b w:val="false"/>
          <w:i w:val="false"/>
          <w:color w:val="000000"/>
          <w:sz w:val="28"/>
        </w:rPr>
        <w:t>
      2-кесте бойынша, Алакөл ауданы бойынша мал қорымдары (биотермиялық шұңқырлар) туралы деректер (мәліметтер)</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ауданның, ауылдық округтің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типі (примитивті немесе үлгілік)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көлемі (алаңы) (шаршы метрлер)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жай-күйі (жұмыс істейді немесе жұмыс істемейді)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 (меншік иесі)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 Алакөл ауданы,Көлбай ауылы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45.808160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80.285249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"Көлбай ауылдық округі әкімі аппараты" ММ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68"/>
          <w:p>
            <w:pPr>
              <w:spacing w:after="20"/>
              <w:ind w:left="20"/>
              <w:jc w:val="both"/>
            </w:pPr>
            <w:r>
              <w:rPr>
                <w:rFonts w:ascii="Times New Roman"/>
                <w:b w:val="false"/>
                <w:i w:val="false"/>
                <w:color w:val="000000"/>
                <w:sz w:val="20"/>
              </w:rPr>
              <w:t>
Жетісу облысы,</w:t>
            </w:r>
          </w:p>
          <w:bookmarkEnd w:id="268"/>
          <w:p>
            <w:pPr>
              <w:spacing w:after="20"/>
              <w:ind w:left="20"/>
              <w:jc w:val="both"/>
            </w:pPr>
            <w:r>
              <w:rPr>
                <w:rFonts w:ascii="Times New Roman"/>
                <w:b w:val="false"/>
                <w:i w:val="false"/>
                <w:color w:val="000000"/>
                <w:sz w:val="20"/>
              </w:rPr>
              <w:t>
Алакөл ауданы, Жанама ауылы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 23.41423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 07.51250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ауылдық округі әкімі аппараты" ММ</w:t>
            </w:r>
          </w:p>
        </w:tc>
      </w:tr>
    </w:tbl>
    <w:bookmarkStart w:name="z460" w:id="269"/>
    <w:p>
      <w:pPr>
        <w:spacing w:after="0"/>
        <w:ind w:left="0"/>
        <w:jc w:val="both"/>
      </w:pPr>
      <w:r>
        <w:rPr>
          <w:rFonts w:ascii="Times New Roman"/>
          <w:b w:val="false"/>
          <w:i w:val="false"/>
          <w:color w:val="000000"/>
          <w:sz w:val="28"/>
        </w:rPr>
        <w:t>
      3 кесте бойынша, Алакөл ауданы бойынша сібір жарасы көмінділері туралы деректер (мәліметтер)</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 ауданның, ауылдық округтің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көмінділерінің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және өсімдіктің сипаты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көмінділерінің көлемі (алаңы) (шаршы метрлер)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 (меншік иесі)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кадастрының ақпараттық жүйесіне енгізілді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Ушарал қалалық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70"/>
          <w:p>
            <w:pPr>
              <w:spacing w:after="20"/>
              <w:ind w:left="20"/>
              <w:jc w:val="both"/>
            </w:pPr>
            <w:r>
              <w:rPr>
                <w:rFonts w:ascii="Times New Roman"/>
                <w:b w:val="false"/>
                <w:i w:val="false"/>
                <w:color w:val="000000"/>
                <w:sz w:val="20"/>
              </w:rPr>
              <w:t>
J/04/00013</w:t>
            </w:r>
          </w:p>
          <w:bookmarkEnd w:id="270"/>
          <w:p>
            <w:pPr>
              <w:spacing w:after="20"/>
              <w:ind w:left="20"/>
              <w:jc w:val="both"/>
            </w:pPr>
            <w:r>
              <w:rPr>
                <w:rFonts w:ascii="Times New Roman"/>
                <w:b w:val="false"/>
                <w:i w:val="false"/>
                <w:color w:val="000000"/>
                <w:sz w:val="20"/>
              </w:rPr>
              <w:t>
(2 очага)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Құмды-тасты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24-255-007-255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қалалық округі әкімі аппараты" ММ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Ушарал қалалық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Құмды-тасты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0,2975 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24-255-003-1582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қалалық округі әкімі аппараты" ММ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Бескөл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Құмды-тасты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24-255-038-261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ауылдық округі әкімі аппараты"ММ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Еңбекші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J/04/00016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Құмды-тасты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24-255-015-212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 әкімі аппараты"ММ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Жағатал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J/04/00017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Құмды-тасты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24-255-150-167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"Жағатал ауылдық округі әкімі аппараты"ММ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Жанама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71"/>
          <w:p>
            <w:pPr>
              <w:spacing w:after="20"/>
              <w:ind w:left="20"/>
              <w:jc w:val="both"/>
            </w:pPr>
            <w:r>
              <w:rPr>
                <w:rFonts w:ascii="Times New Roman"/>
                <w:b w:val="false"/>
                <w:i w:val="false"/>
                <w:color w:val="000000"/>
                <w:sz w:val="20"/>
              </w:rPr>
              <w:t>
J/04/00018;</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J/04/00019;</w:t>
            </w:r>
          </w:p>
          <w:p>
            <w:pPr>
              <w:spacing w:after="20"/>
              <w:ind w:left="20"/>
              <w:jc w:val="both"/>
            </w:pPr>
            <w:r>
              <w:rPr>
                <w:rFonts w:ascii="Times New Roman"/>
                <w:b w:val="false"/>
                <w:i w:val="false"/>
                <w:color w:val="000000"/>
                <w:sz w:val="20"/>
              </w:rPr>
              <w:t>
</w:t>
            </w:r>
            <w:r>
              <w:rPr>
                <w:rFonts w:ascii="Times New Roman"/>
                <w:b w:val="false"/>
                <w:i w:val="false"/>
                <w:color w:val="000000"/>
                <w:sz w:val="20"/>
              </w:rPr>
              <w:t>J/04/00020;</w:t>
            </w:r>
          </w:p>
          <w:p>
            <w:pPr>
              <w:spacing w:after="20"/>
              <w:ind w:left="20"/>
              <w:jc w:val="both"/>
            </w:pPr>
            <w:r>
              <w:rPr>
                <w:rFonts w:ascii="Times New Roman"/>
                <w:b w:val="false"/>
                <w:i w:val="false"/>
                <w:color w:val="000000"/>
                <w:sz w:val="20"/>
              </w:rPr>
              <w:t>
</w:t>
            </w:r>
            <w:r>
              <w:rPr>
                <w:rFonts w:ascii="Times New Roman"/>
                <w:b w:val="false"/>
                <w:i w:val="false"/>
                <w:color w:val="000000"/>
                <w:sz w:val="20"/>
              </w:rPr>
              <w:t>J/04/00021;</w:t>
            </w:r>
          </w:p>
          <w:p>
            <w:pPr>
              <w:spacing w:after="20"/>
              <w:ind w:left="20"/>
              <w:jc w:val="both"/>
            </w:pPr>
            <w:r>
              <w:rPr>
                <w:rFonts w:ascii="Times New Roman"/>
                <w:b w:val="false"/>
                <w:i w:val="false"/>
                <w:color w:val="000000"/>
                <w:sz w:val="20"/>
              </w:rPr>
              <w:t>
</w:t>
            </w:r>
            <w:r>
              <w:rPr>
                <w:rFonts w:ascii="Times New Roman"/>
                <w:b w:val="false"/>
                <w:i w:val="false"/>
                <w:color w:val="000000"/>
                <w:sz w:val="20"/>
              </w:rPr>
              <w:t>J/04/00022;</w:t>
            </w:r>
          </w:p>
          <w:p>
            <w:pPr>
              <w:spacing w:after="20"/>
              <w:ind w:left="20"/>
              <w:jc w:val="both"/>
            </w:pPr>
            <w:r>
              <w:rPr>
                <w:rFonts w:ascii="Times New Roman"/>
                <w:b w:val="false"/>
                <w:i w:val="false"/>
                <w:color w:val="000000"/>
                <w:sz w:val="20"/>
              </w:rPr>
              <w:t>
</w:t>
            </w:r>
            <w:r>
              <w:rPr>
                <w:rFonts w:ascii="Times New Roman"/>
                <w:b w:val="false"/>
                <w:i w:val="false"/>
                <w:color w:val="000000"/>
                <w:sz w:val="20"/>
              </w:rPr>
              <w:t>J/04/00023;</w:t>
            </w:r>
          </w:p>
          <w:p>
            <w:pPr>
              <w:spacing w:after="20"/>
              <w:ind w:left="20"/>
              <w:jc w:val="both"/>
            </w:pPr>
            <w:r>
              <w:rPr>
                <w:rFonts w:ascii="Times New Roman"/>
                <w:b w:val="false"/>
                <w:i w:val="false"/>
                <w:color w:val="000000"/>
                <w:sz w:val="20"/>
              </w:rPr>
              <w:t>
J/04/00034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Құмды-тасты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72"/>
          <w:p>
            <w:pPr>
              <w:spacing w:after="20"/>
              <w:ind w:left="20"/>
              <w:jc w:val="both"/>
            </w:pPr>
            <w:r>
              <w:rPr>
                <w:rFonts w:ascii="Times New Roman"/>
                <w:b w:val="false"/>
                <w:i w:val="false"/>
                <w:color w:val="000000"/>
                <w:sz w:val="20"/>
              </w:rPr>
              <w:t xml:space="preserve">
0,0400 </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0,0400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0,0900 </w:t>
            </w:r>
          </w:p>
          <w:p>
            <w:pPr>
              <w:spacing w:after="20"/>
              <w:ind w:left="20"/>
              <w:jc w:val="both"/>
            </w:pPr>
            <w:r>
              <w:rPr>
                <w:rFonts w:ascii="Times New Roman"/>
                <w:b w:val="false"/>
                <w:i w:val="false"/>
                <w:color w:val="000000"/>
                <w:sz w:val="20"/>
              </w:rPr>
              <w:t>
</w:t>
            </w:r>
            <w:r>
              <w:rPr>
                <w:rFonts w:ascii="Times New Roman"/>
                <w:b w:val="false"/>
                <w:i w:val="false"/>
                <w:color w:val="000000"/>
                <w:sz w:val="20"/>
              </w:rPr>
              <w:t>0,0900</w:t>
            </w:r>
          </w:p>
          <w:p>
            <w:pPr>
              <w:spacing w:after="20"/>
              <w:ind w:left="20"/>
              <w:jc w:val="both"/>
            </w:pPr>
            <w:r>
              <w:rPr>
                <w:rFonts w:ascii="Times New Roman"/>
                <w:b w:val="false"/>
                <w:i w:val="false"/>
                <w:color w:val="000000"/>
                <w:sz w:val="20"/>
              </w:rPr>
              <w:t>
</w:t>
            </w:r>
            <w:r>
              <w:rPr>
                <w:rFonts w:ascii="Times New Roman"/>
                <w:b w:val="false"/>
                <w:i w:val="false"/>
                <w:color w:val="000000"/>
                <w:sz w:val="20"/>
              </w:rPr>
              <w:t>0,0900</w:t>
            </w:r>
          </w:p>
          <w:p>
            <w:pPr>
              <w:spacing w:after="20"/>
              <w:ind w:left="20"/>
              <w:jc w:val="both"/>
            </w:pPr>
            <w:r>
              <w:rPr>
                <w:rFonts w:ascii="Times New Roman"/>
                <w:b w:val="false"/>
                <w:i w:val="false"/>
                <w:color w:val="000000"/>
                <w:sz w:val="20"/>
              </w:rPr>
              <w:t>
0,0900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73"/>
          <w:p>
            <w:pPr>
              <w:spacing w:after="20"/>
              <w:ind w:left="20"/>
              <w:jc w:val="both"/>
            </w:pPr>
            <w:r>
              <w:rPr>
                <w:rFonts w:ascii="Times New Roman"/>
                <w:b w:val="false"/>
                <w:i w:val="false"/>
                <w:color w:val="000000"/>
                <w:sz w:val="20"/>
              </w:rPr>
              <w:t>
24-255-024-285;</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24-255-025-339;</w:t>
            </w:r>
          </w:p>
          <w:p>
            <w:pPr>
              <w:spacing w:after="20"/>
              <w:ind w:left="20"/>
              <w:jc w:val="both"/>
            </w:pPr>
            <w:r>
              <w:rPr>
                <w:rFonts w:ascii="Times New Roman"/>
                <w:b w:val="false"/>
                <w:i w:val="false"/>
                <w:color w:val="000000"/>
                <w:sz w:val="20"/>
              </w:rPr>
              <w:t>
</w:t>
            </w:r>
            <w:r>
              <w:rPr>
                <w:rFonts w:ascii="Times New Roman"/>
                <w:b w:val="false"/>
                <w:i w:val="false"/>
                <w:color w:val="000000"/>
                <w:sz w:val="20"/>
              </w:rPr>
              <w:t>24-255-025-338;</w:t>
            </w:r>
          </w:p>
          <w:p>
            <w:pPr>
              <w:spacing w:after="20"/>
              <w:ind w:left="20"/>
              <w:jc w:val="both"/>
            </w:pPr>
            <w:r>
              <w:rPr>
                <w:rFonts w:ascii="Times New Roman"/>
                <w:b w:val="false"/>
                <w:i w:val="false"/>
                <w:color w:val="000000"/>
                <w:sz w:val="20"/>
              </w:rPr>
              <w:t>
</w:t>
            </w:r>
            <w:r>
              <w:rPr>
                <w:rFonts w:ascii="Times New Roman"/>
                <w:b w:val="false"/>
                <w:i w:val="false"/>
                <w:color w:val="000000"/>
                <w:sz w:val="20"/>
              </w:rPr>
              <w:t>24-255-025-337;</w:t>
            </w:r>
          </w:p>
          <w:p>
            <w:pPr>
              <w:spacing w:after="20"/>
              <w:ind w:left="20"/>
              <w:jc w:val="both"/>
            </w:pPr>
            <w:r>
              <w:rPr>
                <w:rFonts w:ascii="Times New Roman"/>
                <w:b w:val="false"/>
                <w:i w:val="false"/>
                <w:color w:val="000000"/>
                <w:sz w:val="20"/>
              </w:rPr>
              <w:t>
</w:t>
            </w:r>
            <w:r>
              <w:rPr>
                <w:rFonts w:ascii="Times New Roman"/>
                <w:b w:val="false"/>
                <w:i w:val="false"/>
                <w:color w:val="000000"/>
                <w:sz w:val="20"/>
              </w:rPr>
              <w:t>24-255-025-348;</w:t>
            </w:r>
          </w:p>
          <w:p>
            <w:pPr>
              <w:spacing w:after="20"/>
              <w:ind w:left="20"/>
              <w:jc w:val="both"/>
            </w:pPr>
            <w:r>
              <w:rPr>
                <w:rFonts w:ascii="Times New Roman"/>
                <w:b w:val="false"/>
                <w:i w:val="false"/>
                <w:color w:val="000000"/>
                <w:sz w:val="20"/>
              </w:rPr>
              <w:t>
24-255-025-340;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ауылдық округі әкімі аппараты"ММ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Қызылащы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74"/>
          <w:p>
            <w:pPr>
              <w:spacing w:after="20"/>
              <w:ind w:left="20"/>
              <w:jc w:val="both"/>
            </w:pPr>
            <w:r>
              <w:rPr>
                <w:rFonts w:ascii="Times New Roman"/>
                <w:b w:val="false"/>
                <w:i w:val="false"/>
                <w:color w:val="000000"/>
                <w:sz w:val="20"/>
              </w:rPr>
              <w:t>
J/04/00024;</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J/04/00025;</w:t>
            </w:r>
          </w:p>
          <w:p>
            <w:pPr>
              <w:spacing w:after="20"/>
              <w:ind w:left="20"/>
              <w:jc w:val="both"/>
            </w:pPr>
            <w:r>
              <w:rPr>
                <w:rFonts w:ascii="Times New Roman"/>
                <w:b w:val="false"/>
                <w:i w:val="false"/>
                <w:color w:val="000000"/>
                <w:sz w:val="20"/>
              </w:rPr>
              <w:t>
</w:t>
            </w:r>
            <w:r>
              <w:rPr>
                <w:rFonts w:ascii="Times New Roman"/>
                <w:b w:val="false"/>
                <w:i w:val="false"/>
                <w:color w:val="000000"/>
                <w:sz w:val="20"/>
              </w:rPr>
              <w:t>J/04/00026;</w:t>
            </w:r>
          </w:p>
          <w:p>
            <w:pPr>
              <w:spacing w:after="20"/>
              <w:ind w:left="20"/>
              <w:jc w:val="both"/>
            </w:pPr>
            <w:r>
              <w:rPr>
                <w:rFonts w:ascii="Times New Roman"/>
                <w:b w:val="false"/>
                <w:i w:val="false"/>
                <w:color w:val="000000"/>
                <w:sz w:val="20"/>
              </w:rPr>
              <w:t>
J/04/00027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 қиыршық тас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75"/>
          <w:p>
            <w:pPr>
              <w:spacing w:after="20"/>
              <w:ind w:left="20"/>
              <w:jc w:val="both"/>
            </w:pPr>
            <w:r>
              <w:rPr>
                <w:rFonts w:ascii="Times New Roman"/>
                <w:b w:val="false"/>
                <w:i w:val="false"/>
                <w:color w:val="000000"/>
                <w:sz w:val="20"/>
              </w:rPr>
              <w:t>
0,0400</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0,0400</w:t>
            </w:r>
          </w:p>
          <w:p>
            <w:pPr>
              <w:spacing w:after="20"/>
              <w:ind w:left="20"/>
              <w:jc w:val="both"/>
            </w:pPr>
            <w:r>
              <w:rPr>
                <w:rFonts w:ascii="Times New Roman"/>
                <w:b w:val="false"/>
                <w:i w:val="false"/>
                <w:color w:val="000000"/>
                <w:sz w:val="20"/>
              </w:rPr>
              <w:t>
</w:t>
            </w:r>
            <w:r>
              <w:rPr>
                <w:rFonts w:ascii="Times New Roman"/>
                <w:b w:val="false"/>
                <w:i w:val="false"/>
                <w:color w:val="000000"/>
                <w:sz w:val="20"/>
              </w:rPr>
              <w:t>0,0900</w:t>
            </w:r>
          </w:p>
          <w:p>
            <w:pPr>
              <w:spacing w:after="20"/>
              <w:ind w:left="20"/>
              <w:jc w:val="both"/>
            </w:pPr>
            <w:r>
              <w:rPr>
                <w:rFonts w:ascii="Times New Roman"/>
                <w:b w:val="false"/>
                <w:i w:val="false"/>
                <w:color w:val="000000"/>
                <w:sz w:val="20"/>
              </w:rPr>
              <w:t>
0,0400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76"/>
          <w:p>
            <w:pPr>
              <w:spacing w:after="20"/>
              <w:ind w:left="20"/>
              <w:jc w:val="both"/>
            </w:pPr>
            <w:r>
              <w:rPr>
                <w:rFonts w:ascii="Times New Roman"/>
                <w:b w:val="false"/>
                <w:i w:val="false"/>
                <w:color w:val="000000"/>
                <w:sz w:val="20"/>
              </w:rPr>
              <w:t>
24-255-023-382;</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24-255-023-383;</w:t>
            </w:r>
          </w:p>
          <w:p>
            <w:pPr>
              <w:spacing w:after="20"/>
              <w:ind w:left="20"/>
              <w:jc w:val="both"/>
            </w:pPr>
            <w:r>
              <w:rPr>
                <w:rFonts w:ascii="Times New Roman"/>
                <w:b w:val="false"/>
                <w:i w:val="false"/>
                <w:color w:val="000000"/>
                <w:sz w:val="20"/>
              </w:rPr>
              <w:t>
</w:t>
            </w:r>
            <w:r>
              <w:rPr>
                <w:rFonts w:ascii="Times New Roman"/>
                <w:b w:val="false"/>
                <w:i w:val="false"/>
                <w:color w:val="000000"/>
                <w:sz w:val="20"/>
              </w:rPr>
              <w:t>24-255-023-384;</w:t>
            </w:r>
          </w:p>
          <w:p>
            <w:pPr>
              <w:spacing w:after="20"/>
              <w:ind w:left="20"/>
              <w:jc w:val="both"/>
            </w:pPr>
            <w:r>
              <w:rPr>
                <w:rFonts w:ascii="Times New Roman"/>
                <w:b w:val="false"/>
                <w:i w:val="false"/>
                <w:color w:val="000000"/>
                <w:sz w:val="20"/>
              </w:rPr>
              <w:t>
24-255-023-385;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"Қызылащы ауылдық округі әкімі аппараты"ММ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Қабанбай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77"/>
          <w:p>
            <w:pPr>
              <w:spacing w:after="20"/>
              <w:ind w:left="20"/>
              <w:jc w:val="both"/>
            </w:pPr>
            <w:r>
              <w:rPr>
                <w:rFonts w:ascii="Times New Roman"/>
                <w:b w:val="false"/>
                <w:i w:val="false"/>
                <w:color w:val="000000"/>
                <w:sz w:val="20"/>
              </w:rPr>
              <w:t>
J/04/00028</w:t>
            </w:r>
          </w:p>
          <w:bookmarkEnd w:id="277"/>
          <w:p>
            <w:pPr>
              <w:spacing w:after="20"/>
              <w:ind w:left="20"/>
              <w:jc w:val="both"/>
            </w:pPr>
            <w:r>
              <w:rPr>
                <w:rFonts w:ascii="Times New Roman"/>
                <w:b w:val="false"/>
                <w:i w:val="false"/>
                <w:color w:val="000000"/>
                <w:sz w:val="20"/>
              </w:rPr>
              <w:t>
J/04/00029; J/04/00030;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шөптермен тасты. покр.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78"/>
          <w:p>
            <w:pPr>
              <w:spacing w:after="20"/>
              <w:ind w:left="20"/>
              <w:jc w:val="both"/>
            </w:pPr>
            <w:r>
              <w:rPr>
                <w:rFonts w:ascii="Times New Roman"/>
                <w:b w:val="false"/>
                <w:i w:val="false"/>
                <w:color w:val="000000"/>
                <w:sz w:val="20"/>
              </w:rPr>
              <w:t>
0,0900</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0,0900</w:t>
            </w:r>
          </w:p>
          <w:p>
            <w:pPr>
              <w:spacing w:after="20"/>
              <w:ind w:left="20"/>
              <w:jc w:val="both"/>
            </w:pPr>
            <w:r>
              <w:rPr>
                <w:rFonts w:ascii="Times New Roman"/>
                <w:b w:val="false"/>
                <w:i w:val="false"/>
                <w:color w:val="000000"/>
                <w:sz w:val="20"/>
              </w:rPr>
              <w:t>
0,0900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79"/>
          <w:p>
            <w:pPr>
              <w:spacing w:after="20"/>
              <w:ind w:left="20"/>
              <w:jc w:val="both"/>
            </w:pPr>
            <w:r>
              <w:rPr>
                <w:rFonts w:ascii="Times New Roman"/>
                <w:b w:val="false"/>
                <w:i w:val="false"/>
                <w:color w:val="000000"/>
                <w:sz w:val="20"/>
              </w:rPr>
              <w:t>
24-255-097-246;</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24-255-093-391;</w:t>
            </w:r>
          </w:p>
          <w:p>
            <w:pPr>
              <w:spacing w:after="20"/>
              <w:ind w:left="20"/>
              <w:jc w:val="both"/>
            </w:pPr>
            <w:r>
              <w:rPr>
                <w:rFonts w:ascii="Times New Roman"/>
                <w:b w:val="false"/>
                <w:i w:val="false"/>
                <w:color w:val="000000"/>
                <w:sz w:val="20"/>
              </w:rPr>
              <w:t>
24-255-097-245;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ауылдық округі әкімі аппараты"ММ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Теректі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шөптермен тасты. покр.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24-255-102-179;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ауылдық округі әкімі аппараты"ММ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Екпінді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80"/>
          <w:p>
            <w:pPr>
              <w:spacing w:after="20"/>
              <w:ind w:left="20"/>
              <w:jc w:val="both"/>
            </w:pPr>
            <w:r>
              <w:rPr>
                <w:rFonts w:ascii="Times New Roman"/>
                <w:b w:val="false"/>
                <w:i w:val="false"/>
                <w:color w:val="000000"/>
                <w:sz w:val="20"/>
              </w:rPr>
              <w:t>
J/04/00032</w:t>
            </w:r>
          </w:p>
          <w:bookmarkEnd w:id="280"/>
          <w:p>
            <w:pPr>
              <w:spacing w:after="20"/>
              <w:ind w:left="20"/>
              <w:jc w:val="both"/>
            </w:pPr>
            <w:r>
              <w:rPr>
                <w:rFonts w:ascii="Times New Roman"/>
                <w:b w:val="false"/>
                <w:i w:val="false"/>
                <w:color w:val="000000"/>
                <w:sz w:val="20"/>
              </w:rPr>
              <w:t>
J/04/00033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шөптермен тасты. покр.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81"/>
          <w:p>
            <w:pPr>
              <w:spacing w:after="20"/>
              <w:ind w:left="20"/>
              <w:jc w:val="both"/>
            </w:pPr>
            <w:r>
              <w:rPr>
                <w:rFonts w:ascii="Times New Roman"/>
                <w:b w:val="false"/>
                <w:i w:val="false"/>
                <w:color w:val="000000"/>
                <w:sz w:val="20"/>
              </w:rPr>
              <w:t>
0,0900</w:t>
            </w:r>
          </w:p>
          <w:bookmarkEnd w:id="281"/>
          <w:p>
            <w:pPr>
              <w:spacing w:after="20"/>
              <w:ind w:left="20"/>
              <w:jc w:val="both"/>
            </w:pPr>
            <w:r>
              <w:rPr>
                <w:rFonts w:ascii="Times New Roman"/>
                <w:b w:val="false"/>
                <w:i w:val="false"/>
                <w:color w:val="000000"/>
                <w:sz w:val="20"/>
              </w:rPr>
              <w:t>
0,0900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82"/>
          <w:p>
            <w:pPr>
              <w:spacing w:after="20"/>
              <w:ind w:left="20"/>
              <w:jc w:val="both"/>
            </w:pPr>
            <w:r>
              <w:rPr>
                <w:rFonts w:ascii="Times New Roman"/>
                <w:b w:val="false"/>
                <w:i w:val="false"/>
                <w:color w:val="000000"/>
                <w:sz w:val="20"/>
              </w:rPr>
              <w:t>
24-255-075-169;</w:t>
            </w:r>
          </w:p>
          <w:bookmarkEnd w:id="282"/>
          <w:p>
            <w:pPr>
              <w:spacing w:after="20"/>
              <w:ind w:left="20"/>
              <w:jc w:val="both"/>
            </w:pPr>
            <w:r>
              <w:rPr>
                <w:rFonts w:ascii="Times New Roman"/>
                <w:b w:val="false"/>
                <w:i w:val="false"/>
                <w:color w:val="000000"/>
                <w:sz w:val="20"/>
              </w:rPr>
              <w:t>
24-255-075-168;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ауылдық округі әкімі аппараты"ММ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Үшбұлақ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J/04/00037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шөптермен тасты. покр.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24-255-124-154;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ауылдық округі әкімі аппараты"ММ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Жыланды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J/04/00034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шөптермен тасты. покр.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24-255-091-181: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83"/>
          <w:p>
            <w:pPr>
              <w:spacing w:after="20"/>
              <w:ind w:left="20"/>
              <w:jc w:val="both"/>
            </w:pPr>
            <w:r>
              <w:rPr>
                <w:rFonts w:ascii="Times New Roman"/>
                <w:b w:val="false"/>
                <w:i w:val="false"/>
                <w:color w:val="000000"/>
                <w:sz w:val="20"/>
              </w:rPr>
              <w:t>
"Жыланды</w:t>
            </w:r>
          </w:p>
          <w:bookmarkEnd w:id="283"/>
          <w:p>
            <w:pPr>
              <w:spacing w:after="20"/>
              <w:ind w:left="20"/>
              <w:jc w:val="both"/>
            </w:pPr>
            <w:r>
              <w:rPr>
                <w:rFonts w:ascii="Times New Roman"/>
                <w:b w:val="false"/>
                <w:i w:val="false"/>
                <w:color w:val="000000"/>
                <w:sz w:val="20"/>
              </w:rPr>
              <w:t>
ауылдық округі әкімі аппараты"ММ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Ақжар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J/04/00035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шөптермен тасты. покр.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24-255-106-166;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84"/>
          <w:p>
            <w:pPr>
              <w:spacing w:after="20"/>
              <w:ind w:left="20"/>
              <w:jc w:val="both"/>
            </w:pPr>
            <w:r>
              <w:rPr>
                <w:rFonts w:ascii="Times New Roman"/>
                <w:b w:val="false"/>
                <w:i w:val="false"/>
                <w:color w:val="000000"/>
                <w:sz w:val="20"/>
              </w:rPr>
              <w:t>
"Ақжар</w:t>
            </w:r>
          </w:p>
          <w:bookmarkEnd w:id="284"/>
          <w:p>
            <w:pPr>
              <w:spacing w:after="20"/>
              <w:ind w:left="20"/>
              <w:jc w:val="both"/>
            </w:pPr>
            <w:r>
              <w:rPr>
                <w:rFonts w:ascii="Times New Roman"/>
                <w:b w:val="false"/>
                <w:i w:val="false"/>
                <w:color w:val="000000"/>
                <w:sz w:val="20"/>
              </w:rPr>
              <w:t>
ауылдық округі әкімі аппараты"ММ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Тоқжайлау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J/04/00036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шөптермен тасты. покр.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24-255-120-133;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85"/>
          <w:p>
            <w:pPr>
              <w:spacing w:after="20"/>
              <w:ind w:left="20"/>
              <w:jc w:val="both"/>
            </w:pPr>
            <w:r>
              <w:rPr>
                <w:rFonts w:ascii="Times New Roman"/>
                <w:b w:val="false"/>
                <w:i w:val="false"/>
                <w:color w:val="000000"/>
                <w:sz w:val="20"/>
              </w:rPr>
              <w:t>
"Тоқжайлау</w:t>
            </w:r>
          </w:p>
          <w:bookmarkEnd w:id="285"/>
          <w:p>
            <w:pPr>
              <w:spacing w:after="20"/>
              <w:ind w:left="20"/>
              <w:jc w:val="both"/>
            </w:pPr>
            <w:r>
              <w:rPr>
                <w:rFonts w:ascii="Times New Roman"/>
                <w:b w:val="false"/>
                <w:i w:val="false"/>
                <w:color w:val="000000"/>
                <w:sz w:val="20"/>
              </w:rPr>
              <w:t>
ауылдық округі әкімі аппараты"ММ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Көлбай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J/04/00038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Құмды-тасты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24-255-072-321;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86"/>
          <w:p>
            <w:pPr>
              <w:spacing w:after="20"/>
              <w:ind w:left="20"/>
              <w:jc w:val="both"/>
            </w:pPr>
            <w:r>
              <w:rPr>
                <w:rFonts w:ascii="Times New Roman"/>
                <w:b w:val="false"/>
                <w:i w:val="false"/>
                <w:color w:val="000000"/>
                <w:sz w:val="20"/>
              </w:rPr>
              <w:t>
"Көлбай</w:t>
            </w:r>
          </w:p>
          <w:bookmarkEnd w:id="286"/>
          <w:p>
            <w:pPr>
              <w:spacing w:after="20"/>
              <w:ind w:left="20"/>
              <w:jc w:val="both"/>
            </w:pPr>
            <w:r>
              <w:rPr>
                <w:rFonts w:ascii="Times New Roman"/>
                <w:b w:val="false"/>
                <w:i w:val="false"/>
                <w:color w:val="000000"/>
                <w:sz w:val="20"/>
              </w:rPr>
              <w:t>
ауылдық округі әкімі аппараты"ММ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 бойынша 2025-2029 жылдарға арналған жайылымдарды басқару және оларды пайдалану жөніндегі жоспарға 4 қосымшасы</w:t>
            </w:r>
          </w:p>
        </w:tc>
      </w:tr>
    </w:tbl>
    <w:bookmarkStart w:name="z500" w:id="287"/>
    <w:p>
      <w:pPr>
        <w:spacing w:after="0"/>
        <w:ind w:left="0"/>
        <w:jc w:val="both"/>
      </w:pPr>
      <w:r>
        <w:rPr>
          <w:rFonts w:ascii="Times New Roman"/>
          <w:b w:val="false"/>
          <w:i w:val="false"/>
          <w:color w:val="000000"/>
          <w:sz w:val="28"/>
        </w:rPr>
        <w:t>
      Әкімшілік деректерді жинауға арналған нысан Ұсынылады:</w:t>
      </w:r>
    </w:p>
    <w:bookmarkEnd w:id="287"/>
    <w:bookmarkStart w:name="z501" w:id="288"/>
    <w:p>
      <w:pPr>
        <w:spacing w:after="0"/>
        <w:ind w:left="0"/>
        <w:jc w:val="both"/>
      </w:pPr>
      <w:r>
        <w:rPr>
          <w:rFonts w:ascii="Times New Roman"/>
          <w:b w:val="false"/>
          <w:i w:val="false"/>
          <w:color w:val="000000"/>
          <w:sz w:val="28"/>
        </w:rPr>
        <w:t xml:space="preserve">
       ауданның (қалалардағы аудандардан басқа), облыстық маңызы бар қаланың жергілікті атқарушы органына, аудандық маңызы бар қаланың, кенттің, ауылдың, ауылдық округтің әкіміне </w:t>
      </w:r>
    </w:p>
    <w:bookmarkEnd w:id="288"/>
    <w:bookmarkStart w:name="z502" w:id="289"/>
    <w:p>
      <w:pPr>
        <w:spacing w:after="0"/>
        <w:ind w:left="0"/>
        <w:jc w:val="both"/>
      </w:pPr>
      <w:r>
        <w:rPr>
          <w:rFonts w:ascii="Times New Roman"/>
          <w:b w:val="false"/>
          <w:i w:val="false"/>
          <w:color w:val="000000"/>
          <w:sz w:val="28"/>
        </w:rPr>
        <w:t xml:space="preserve">
      Әкімшілік деректер нысаны интернет-ресурста орналастырылған: www.gov.kz </w:t>
      </w:r>
    </w:p>
    <w:bookmarkEnd w:id="289"/>
    <w:bookmarkStart w:name="z503" w:id="290"/>
    <w:p>
      <w:pPr>
        <w:spacing w:after="0"/>
        <w:ind w:left="0"/>
        <w:jc w:val="both"/>
      </w:pPr>
      <w:r>
        <w:rPr>
          <w:rFonts w:ascii="Times New Roman"/>
          <w:b w:val="false"/>
          <w:i w:val="false"/>
          <w:color w:val="000000"/>
          <w:sz w:val="28"/>
        </w:rPr>
        <w:t xml:space="preserve">
      Ауыл шаруашылығы жануарларын бірдейлендіру дерекқорынан ауыл шаруашылығы жануарлары басының саны </w:t>
      </w:r>
    </w:p>
    <w:bookmarkEnd w:id="290"/>
    <w:bookmarkStart w:name="z504" w:id="291"/>
    <w:p>
      <w:pPr>
        <w:spacing w:after="0"/>
        <w:ind w:left="0"/>
        <w:jc w:val="both"/>
      </w:pPr>
      <w:r>
        <w:rPr>
          <w:rFonts w:ascii="Times New Roman"/>
          <w:b w:val="false"/>
          <w:i w:val="false"/>
          <w:color w:val="000000"/>
          <w:sz w:val="28"/>
        </w:rPr>
        <w:t>
      Әкімшілік деректер нысанының индексі: БДИСЖ-1 нысаны</w:t>
      </w:r>
    </w:p>
    <w:bookmarkEnd w:id="291"/>
    <w:bookmarkStart w:name="z505" w:id="292"/>
    <w:p>
      <w:pPr>
        <w:spacing w:after="0"/>
        <w:ind w:left="0"/>
        <w:jc w:val="both"/>
      </w:pPr>
      <w:r>
        <w:rPr>
          <w:rFonts w:ascii="Times New Roman"/>
          <w:b w:val="false"/>
          <w:i w:val="false"/>
          <w:color w:val="000000"/>
          <w:sz w:val="28"/>
        </w:rPr>
        <w:t>
       Жиілігі: жылына бір рет Есепті кезең: 20__ жылғы 31 наурыздағы жағдай бойынша Ақпаратты ұсынатын тұлғалар тобы: жергілікті атқарушы органдар құрған ветеринариялық ұйымдар Әкімшілік деректер нысанын ұсыну мерзімі: жыл сайын есепті кезеңнен кейін 1 сәуірге дейін (қоса алғанда) Кесте 1. Ауыл шаруашылығы жануарларының иелерін көрсете отырып, олардың саны туралы деректер</w:t>
      </w:r>
    </w:p>
    <w:bookmarkEnd w:id="292"/>
    <w:bookmarkStart w:name="z506" w:id="293"/>
    <w:p>
      <w:pPr>
        <w:spacing w:after="0"/>
        <w:ind w:left="0"/>
        <w:jc w:val="both"/>
      </w:pPr>
      <w:r>
        <w:rPr>
          <w:rFonts w:ascii="Times New Roman"/>
          <w:b w:val="false"/>
          <w:i w:val="false"/>
          <w:color w:val="000000"/>
          <w:sz w:val="28"/>
        </w:rPr>
        <w:t>
       1-кесте. Ауыл шаруашылығы жануарларының иелерін көрсете отырып, олардың саны туралы деректер</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94"/>
          <w:p>
            <w:pPr>
              <w:spacing w:after="20"/>
              <w:ind w:left="20"/>
              <w:jc w:val="both"/>
            </w:pPr>
            <w:r>
              <w:rPr>
                <w:rFonts w:ascii="Times New Roman"/>
                <w:b w:val="false"/>
                <w:i w:val="false"/>
                <w:color w:val="000000"/>
                <w:sz w:val="20"/>
              </w:rPr>
              <w:t>
Иесінің</w:t>
            </w:r>
          </w:p>
          <w:bookmarkEnd w:id="294"/>
          <w:p>
            <w:pPr>
              <w:spacing w:after="20"/>
              <w:ind w:left="20"/>
              <w:jc w:val="both"/>
            </w:pPr>
            <w:r>
              <w:rPr>
                <w:rFonts w:ascii="Times New Roman"/>
                <w:b w:val="false"/>
                <w:i w:val="false"/>
                <w:color w:val="000000"/>
                <w:sz w:val="20"/>
              </w:rPr>
              <w:t>
бизнес сәйкестендіру нөмірі/ 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аты, әкесінің аты (бар болса), тегі немесе заңды тұлғалардың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95"/>
          <w:p>
            <w:pPr>
              <w:spacing w:after="20"/>
              <w:ind w:left="20"/>
              <w:jc w:val="both"/>
            </w:pPr>
            <w:r>
              <w:rPr>
                <w:rFonts w:ascii="Times New Roman"/>
                <w:b w:val="false"/>
                <w:i w:val="false"/>
                <w:color w:val="000000"/>
                <w:sz w:val="20"/>
              </w:rPr>
              <w:t>
Жылқы</w:t>
            </w:r>
          </w:p>
          <w:bookmarkEnd w:id="295"/>
          <w:p>
            <w:pPr>
              <w:spacing w:after="20"/>
              <w:ind w:left="20"/>
              <w:jc w:val="both"/>
            </w:pPr>
            <w:r>
              <w:rPr>
                <w:rFonts w:ascii="Times New Roman"/>
                <w:b w:val="false"/>
                <w:i w:val="false"/>
                <w:color w:val="000000"/>
                <w:sz w:val="20"/>
              </w:rPr>
              <w:t>
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96"/>
          <w:p>
            <w:pPr>
              <w:spacing w:after="20"/>
              <w:ind w:left="20"/>
              <w:jc w:val="both"/>
            </w:pPr>
            <w:r>
              <w:rPr>
                <w:rFonts w:ascii="Times New Roman"/>
                <w:b w:val="false"/>
                <w:i w:val="false"/>
                <w:color w:val="000000"/>
                <w:sz w:val="20"/>
              </w:rPr>
              <w:t>
Түйе</w:t>
            </w:r>
          </w:p>
          <w:bookmarkEnd w:id="296"/>
          <w:p>
            <w:pPr>
              <w:spacing w:after="20"/>
              <w:ind w:left="20"/>
              <w:jc w:val="both"/>
            </w:pPr>
            <w:r>
              <w:rPr>
                <w:rFonts w:ascii="Times New Roman"/>
                <w:b w:val="false"/>
                <w:i w:val="false"/>
                <w:color w:val="000000"/>
                <w:sz w:val="20"/>
              </w:rPr>
              <w:t>
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97"/>
          <w:p>
            <w:pPr>
              <w:spacing w:after="20"/>
              <w:ind w:left="20"/>
              <w:jc w:val="both"/>
            </w:pPr>
            <w:r>
              <w:rPr>
                <w:rFonts w:ascii="Times New Roman"/>
                <w:b w:val="false"/>
                <w:i w:val="false"/>
                <w:color w:val="000000"/>
                <w:sz w:val="20"/>
              </w:rPr>
              <w:t>
 </w:t>
            </w:r>
          </w:p>
          <w:bookmarkEnd w:id="297"/>
          <w:p>
            <w:pPr>
              <w:spacing w:after="20"/>
              <w:ind w:left="20"/>
              <w:jc w:val="both"/>
            </w:pPr>
            <w:r>
              <w:rPr>
                <w:rFonts w:ascii="Times New Roman"/>
                <w:b w:val="false"/>
                <w:i w:val="false"/>
                <w:color w:val="000000"/>
                <w:sz w:val="20"/>
              </w:rPr>
              <w:t>
Ауыл тұрғындары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98"/>
          <w:p>
            <w:pPr>
              <w:spacing w:after="20"/>
              <w:ind w:left="20"/>
              <w:jc w:val="both"/>
            </w:pPr>
            <w:r>
              <w:rPr>
                <w:rFonts w:ascii="Times New Roman"/>
                <w:b w:val="false"/>
                <w:i w:val="false"/>
                <w:color w:val="000000"/>
                <w:sz w:val="20"/>
              </w:rPr>
              <w:t>
 </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Шаруа қожалықтар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 тұрғындары</w:t>
            </w:r>
          </w:p>
          <w:p>
            <w:pPr>
              <w:spacing w:after="20"/>
              <w:ind w:left="20"/>
              <w:jc w:val="both"/>
            </w:pPr>
            <w:r>
              <w:rPr>
                <w:rFonts w:ascii="Times New Roman"/>
                <w:b w:val="false"/>
                <w:i w:val="false"/>
                <w:color w:val="000000"/>
                <w:sz w:val="20"/>
              </w:rPr>
              <w:t>
Заңды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Актүбек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99"/>
          <w:p>
            <w:pPr>
              <w:spacing w:after="20"/>
              <w:ind w:left="20"/>
              <w:jc w:val="both"/>
            </w:pPr>
            <w:r>
              <w:rPr>
                <w:rFonts w:ascii="Times New Roman"/>
                <w:b w:val="false"/>
                <w:i w:val="false"/>
                <w:color w:val="000000"/>
                <w:sz w:val="20"/>
              </w:rPr>
              <w:t>
 </w:t>
            </w:r>
          </w:p>
          <w:bookmarkEnd w:id="299"/>
          <w:p>
            <w:pPr>
              <w:spacing w:after="20"/>
              <w:ind w:left="20"/>
              <w:jc w:val="both"/>
            </w:pPr>
            <w:r>
              <w:rPr>
                <w:rFonts w:ascii="Times New Roman"/>
                <w:b w:val="false"/>
                <w:i w:val="false"/>
                <w:color w:val="000000"/>
                <w:sz w:val="20"/>
              </w:rPr>
              <w:t>
Ауыл тұрғындары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00"/>
          <w:p>
            <w:pPr>
              <w:spacing w:after="20"/>
              <w:ind w:left="20"/>
              <w:jc w:val="both"/>
            </w:pPr>
            <w:r>
              <w:rPr>
                <w:rFonts w:ascii="Times New Roman"/>
                <w:b w:val="false"/>
                <w:i w:val="false"/>
                <w:color w:val="000000"/>
                <w:sz w:val="20"/>
              </w:rPr>
              <w:t>
Шаруа қожалықтар</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Ауыл тұрғындары</w:t>
            </w:r>
          </w:p>
          <w:p>
            <w:pPr>
              <w:spacing w:after="20"/>
              <w:ind w:left="20"/>
              <w:jc w:val="both"/>
            </w:pPr>
            <w:r>
              <w:rPr>
                <w:rFonts w:ascii="Times New Roman"/>
                <w:b w:val="false"/>
                <w:i w:val="false"/>
                <w:color w:val="000000"/>
                <w:sz w:val="20"/>
              </w:rPr>
              <w:t>
Заңды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Аркалы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01"/>
          <w:p>
            <w:pPr>
              <w:spacing w:after="20"/>
              <w:ind w:left="20"/>
              <w:jc w:val="both"/>
            </w:pPr>
            <w:r>
              <w:rPr>
                <w:rFonts w:ascii="Times New Roman"/>
                <w:b w:val="false"/>
                <w:i w:val="false"/>
                <w:color w:val="000000"/>
                <w:sz w:val="20"/>
              </w:rPr>
              <w:t>
 </w:t>
            </w:r>
          </w:p>
          <w:bookmarkEnd w:id="301"/>
          <w:p>
            <w:pPr>
              <w:spacing w:after="20"/>
              <w:ind w:left="20"/>
              <w:jc w:val="both"/>
            </w:pPr>
            <w:r>
              <w:rPr>
                <w:rFonts w:ascii="Times New Roman"/>
                <w:b w:val="false"/>
                <w:i w:val="false"/>
                <w:color w:val="000000"/>
                <w:sz w:val="20"/>
              </w:rPr>
              <w:t>
Жеке меншік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02"/>
          <w:p>
            <w:pPr>
              <w:spacing w:after="20"/>
              <w:ind w:left="20"/>
              <w:jc w:val="both"/>
            </w:pPr>
            <w:r>
              <w:rPr>
                <w:rFonts w:ascii="Times New Roman"/>
                <w:b w:val="false"/>
                <w:i w:val="false"/>
                <w:color w:val="000000"/>
                <w:sz w:val="20"/>
              </w:rPr>
              <w:t>
 </w:t>
            </w:r>
          </w:p>
          <w:bookmarkEnd w:id="302"/>
          <w:p>
            <w:pPr>
              <w:spacing w:after="20"/>
              <w:ind w:left="20"/>
              <w:jc w:val="both"/>
            </w:pPr>
            <w:r>
              <w:rPr>
                <w:rFonts w:ascii="Times New Roman"/>
                <w:b w:val="false"/>
                <w:i w:val="false"/>
                <w:color w:val="000000"/>
                <w:sz w:val="20"/>
              </w:rPr>
              <w:t>
Ауыл тұрғындары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03"/>
          <w:p>
            <w:pPr>
              <w:spacing w:after="20"/>
              <w:ind w:left="20"/>
              <w:jc w:val="both"/>
            </w:pPr>
            <w:r>
              <w:rPr>
                <w:rFonts w:ascii="Times New Roman"/>
                <w:b w:val="false"/>
                <w:i w:val="false"/>
                <w:color w:val="000000"/>
                <w:sz w:val="20"/>
              </w:rPr>
              <w:t>
Шаруа қожалықтар</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Ауыл тұрғындары</w:t>
            </w:r>
          </w:p>
          <w:p>
            <w:pPr>
              <w:spacing w:after="20"/>
              <w:ind w:left="20"/>
              <w:jc w:val="both"/>
            </w:pPr>
            <w:r>
              <w:rPr>
                <w:rFonts w:ascii="Times New Roman"/>
                <w:b w:val="false"/>
                <w:i w:val="false"/>
                <w:color w:val="000000"/>
                <w:sz w:val="20"/>
              </w:rPr>
              <w:t>
Заңды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333439200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04"/>
          <w:p>
            <w:pPr>
              <w:spacing w:after="20"/>
              <w:ind w:left="20"/>
              <w:jc w:val="both"/>
            </w:pPr>
            <w:r>
              <w:rPr>
                <w:rFonts w:ascii="Times New Roman"/>
                <w:b w:val="false"/>
                <w:i w:val="false"/>
                <w:color w:val="000000"/>
                <w:sz w:val="20"/>
              </w:rPr>
              <w:t>
 </w:t>
            </w:r>
          </w:p>
          <w:bookmarkEnd w:id="304"/>
          <w:p>
            <w:pPr>
              <w:spacing w:after="20"/>
              <w:ind w:left="20"/>
              <w:jc w:val="both"/>
            </w:pPr>
            <w:r>
              <w:rPr>
                <w:rFonts w:ascii="Times New Roman"/>
                <w:b w:val="false"/>
                <w:i w:val="false"/>
                <w:color w:val="000000"/>
                <w:sz w:val="20"/>
              </w:rPr>
              <w:t>
Жеке меншік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05"/>
          <w:p>
            <w:pPr>
              <w:spacing w:after="20"/>
              <w:ind w:left="20"/>
              <w:jc w:val="both"/>
            </w:pPr>
            <w:r>
              <w:rPr>
                <w:rFonts w:ascii="Times New Roman"/>
                <w:b w:val="false"/>
                <w:i w:val="false"/>
                <w:color w:val="000000"/>
                <w:sz w:val="20"/>
              </w:rPr>
              <w:t>
 </w:t>
            </w:r>
          </w:p>
          <w:bookmarkEnd w:id="305"/>
          <w:p>
            <w:pPr>
              <w:spacing w:after="20"/>
              <w:ind w:left="20"/>
              <w:jc w:val="both"/>
            </w:pPr>
            <w:r>
              <w:rPr>
                <w:rFonts w:ascii="Times New Roman"/>
                <w:b w:val="false"/>
                <w:i w:val="false"/>
                <w:color w:val="000000"/>
                <w:sz w:val="20"/>
              </w:rPr>
              <w:t>
Ауыл тұрғындары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06"/>
          <w:p>
            <w:pPr>
              <w:spacing w:after="20"/>
              <w:ind w:left="20"/>
              <w:jc w:val="both"/>
            </w:pPr>
            <w:r>
              <w:rPr>
                <w:rFonts w:ascii="Times New Roman"/>
                <w:b w:val="false"/>
                <w:i w:val="false"/>
                <w:color w:val="000000"/>
                <w:sz w:val="20"/>
              </w:rPr>
              <w:t>
 Шаруа қожалықтар</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Ауыл тұрғындары</w:t>
            </w:r>
          </w:p>
          <w:p>
            <w:pPr>
              <w:spacing w:after="20"/>
              <w:ind w:left="20"/>
              <w:jc w:val="both"/>
            </w:pPr>
            <w:r>
              <w:rPr>
                <w:rFonts w:ascii="Times New Roman"/>
                <w:b w:val="false"/>
                <w:i w:val="false"/>
                <w:color w:val="000000"/>
                <w:sz w:val="20"/>
              </w:rPr>
              <w:t>
Заңды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а\тұрғындар,ш\қ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07"/>
          <w:p>
            <w:pPr>
              <w:spacing w:after="20"/>
              <w:ind w:left="20"/>
              <w:jc w:val="both"/>
            </w:pPr>
            <w:r>
              <w:rPr>
                <w:rFonts w:ascii="Times New Roman"/>
                <w:b w:val="false"/>
                <w:i w:val="false"/>
                <w:color w:val="000000"/>
                <w:sz w:val="20"/>
              </w:rPr>
              <w:t>
Ауыл тұрғындары және шаруа</w:t>
            </w:r>
          </w:p>
          <w:bookmarkEnd w:id="307"/>
          <w:p>
            <w:pPr>
              <w:spacing w:after="20"/>
              <w:ind w:left="20"/>
              <w:jc w:val="both"/>
            </w:pPr>
            <w:r>
              <w:rPr>
                <w:rFonts w:ascii="Times New Roman"/>
                <w:b w:val="false"/>
                <w:i w:val="false"/>
                <w:color w:val="000000"/>
                <w:sz w:val="20"/>
              </w:rPr>
              <w:t>
қожалықтары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08"/>
          <w:p>
            <w:pPr>
              <w:spacing w:after="20"/>
              <w:ind w:left="20"/>
              <w:jc w:val="both"/>
            </w:pPr>
            <w:r>
              <w:rPr>
                <w:rFonts w:ascii="Times New Roman"/>
                <w:b w:val="false"/>
                <w:i w:val="false"/>
                <w:color w:val="000000"/>
                <w:sz w:val="20"/>
              </w:rPr>
              <w:t>
 </w:t>
            </w:r>
          </w:p>
          <w:bookmarkEnd w:id="308"/>
          <w:p>
            <w:pPr>
              <w:spacing w:after="20"/>
              <w:ind w:left="20"/>
              <w:jc w:val="both"/>
            </w:pPr>
            <w:r>
              <w:rPr>
                <w:rFonts w:ascii="Times New Roman"/>
                <w:b w:val="false"/>
                <w:i w:val="false"/>
                <w:color w:val="000000"/>
                <w:sz w:val="20"/>
              </w:rPr>
              <w:t>
Жеке меншік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09"/>
          <w:p>
            <w:pPr>
              <w:spacing w:after="20"/>
              <w:ind w:left="20"/>
              <w:jc w:val="both"/>
            </w:pPr>
            <w:r>
              <w:rPr>
                <w:rFonts w:ascii="Times New Roman"/>
                <w:b w:val="false"/>
                <w:i w:val="false"/>
                <w:color w:val="000000"/>
                <w:sz w:val="20"/>
              </w:rPr>
              <w:t>
 </w:t>
            </w:r>
          </w:p>
          <w:bookmarkEnd w:id="309"/>
          <w:p>
            <w:pPr>
              <w:spacing w:after="20"/>
              <w:ind w:left="20"/>
              <w:jc w:val="both"/>
            </w:pPr>
            <w:r>
              <w:rPr>
                <w:rFonts w:ascii="Times New Roman"/>
                <w:b w:val="false"/>
                <w:i w:val="false"/>
                <w:color w:val="000000"/>
                <w:sz w:val="20"/>
              </w:rPr>
              <w:t>
Ауыл тұрғындары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10"/>
          <w:p>
            <w:pPr>
              <w:spacing w:after="20"/>
              <w:ind w:left="20"/>
              <w:jc w:val="both"/>
            </w:pPr>
            <w:r>
              <w:rPr>
                <w:rFonts w:ascii="Times New Roman"/>
                <w:b w:val="false"/>
                <w:i w:val="false"/>
                <w:color w:val="000000"/>
                <w:sz w:val="20"/>
              </w:rPr>
              <w:t>
 </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Шаруа қожалықтар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 тұрғындары</w:t>
            </w:r>
          </w:p>
          <w:p>
            <w:pPr>
              <w:spacing w:after="20"/>
              <w:ind w:left="20"/>
              <w:jc w:val="both"/>
            </w:pPr>
            <w:r>
              <w:rPr>
                <w:rFonts w:ascii="Times New Roman"/>
                <w:b w:val="false"/>
                <w:i w:val="false"/>
                <w:color w:val="000000"/>
                <w:sz w:val="20"/>
              </w:rPr>
              <w:t>
Заңды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11"/>
          <w:p>
            <w:pPr>
              <w:spacing w:after="20"/>
              <w:ind w:left="20"/>
              <w:jc w:val="both"/>
            </w:pPr>
            <w:r>
              <w:rPr>
                <w:rFonts w:ascii="Times New Roman"/>
                <w:b w:val="false"/>
                <w:i w:val="false"/>
                <w:color w:val="000000"/>
                <w:sz w:val="20"/>
              </w:rPr>
              <w:t>
 </w:t>
            </w:r>
          </w:p>
          <w:bookmarkEnd w:id="311"/>
          <w:p>
            <w:pPr>
              <w:spacing w:after="20"/>
              <w:ind w:left="20"/>
              <w:jc w:val="both"/>
            </w:pPr>
            <w:r>
              <w:rPr>
                <w:rFonts w:ascii="Times New Roman"/>
                <w:b w:val="false"/>
                <w:i w:val="false"/>
                <w:color w:val="000000"/>
                <w:sz w:val="20"/>
              </w:rPr>
              <w:t>
Жеке меншік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12"/>
          <w:p>
            <w:pPr>
              <w:spacing w:after="20"/>
              <w:ind w:left="20"/>
              <w:jc w:val="both"/>
            </w:pPr>
            <w:r>
              <w:rPr>
                <w:rFonts w:ascii="Times New Roman"/>
                <w:b w:val="false"/>
                <w:i w:val="false"/>
                <w:color w:val="000000"/>
                <w:sz w:val="20"/>
              </w:rPr>
              <w:t>
 </w:t>
            </w:r>
          </w:p>
          <w:bookmarkEnd w:id="312"/>
          <w:p>
            <w:pPr>
              <w:spacing w:after="20"/>
              <w:ind w:left="20"/>
              <w:jc w:val="both"/>
            </w:pPr>
            <w:r>
              <w:rPr>
                <w:rFonts w:ascii="Times New Roman"/>
                <w:b w:val="false"/>
                <w:i w:val="false"/>
                <w:color w:val="000000"/>
                <w:sz w:val="20"/>
              </w:rPr>
              <w:t>
Ауыл тұрғындары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13"/>
          <w:p>
            <w:pPr>
              <w:spacing w:after="20"/>
              <w:ind w:left="20"/>
              <w:jc w:val="both"/>
            </w:pPr>
            <w:r>
              <w:rPr>
                <w:rFonts w:ascii="Times New Roman"/>
                <w:b w:val="false"/>
                <w:i w:val="false"/>
                <w:color w:val="000000"/>
                <w:sz w:val="20"/>
              </w:rPr>
              <w:t>
 </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Шаруа қожалықтар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 тұрғындары</w:t>
            </w:r>
          </w:p>
          <w:p>
            <w:pPr>
              <w:spacing w:after="20"/>
              <w:ind w:left="20"/>
              <w:jc w:val="both"/>
            </w:pPr>
            <w:r>
              <w:rPr>
                <w:rFonts w:ascii="Times New Roman"/>
                <w:b w:val="false"/>
                <w:i w:val="false"/>
                <w:color w:val="000000"/>
                <w:sz w:val="20"/>
              </w:rPr>
              <w:t>
Заңды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Жағатал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14"/>
          <w:p>
            <w:pPr>
              <w:spacing w:after="20"/>
              <w:ind w:left="20"/>
              <w:jc w:val="both"/>
            </w:pPr>
            <w:r>
              <w:rPr>
                <w:rFonts w:ascii="Times New Roman"/>
                <w:b w:val="false"/>
                <w:i w:val="false"/>
                <w:color w:val="000000"/>
                <w:sz w:val="20"/>
              </w:rPr>
              <w:t>
 </w:t>
            </w:r>
          </w:p>
          <w:bookmarkEnd w:id="314"/>
          <w:p>
            <w:pPr>
              <w:spacing w:after="20"/>
              <w:ind w:left="20"/>
              <w:jc w:val="both"/>
            </w:pPr>
            <w:r>
              <w:rPr>
                <w:rFonts w:ascii="Times New Roman"/>
                <w:b w:val="false"/>
                <w:i w:val="false"/>
                <w:color w:val="000000"/>
                <w:sz w:val="20"/>
              </w:rPr>
              <w:t>
Жеке меншік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15"/>
          <w:p>
            <w:pPr>
              <w:spacing w:after="20"/>
              <w:ind w:left="20"/>
              <w:jc w:val="both"/>
            </w:pPr>
            <w:r>
              <w:rPr>
                <w:rFonts w:ascii="Times New Roman"/>
                <w:b w:val="false"/>
                <w:i w:val="false"/>
                <w:color w:val="000000"/>
                <w:sz w:val="20"/>
              </w:rPr>
              <w:t>
 </w:t>
            </w:r>
          </w:p>
          <w:bookmarkEnd w:id="315"/>
          <w:p>
            <w:pPr>
              <w:spacing w:after="20"/>
              <w:ind w:left="20"/>
              <w:jc w:val="both"/>
            </w:pPr>
            <w:r>
              <w:rPr>
                <w:rFonts w:ascii="Times New Roman"/>
                <w:b w:val="false"/>
                <w:i w:val="false"/>
                <w:color w:val="000000"/>
                <w:sz w:val="20"/>
              </w:rPr>
              <w:t>
Ауыл тұрғындары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16"/>
          <w:p>
            <w:pPr>
              <w:spacing w:after="20"/>
              <w:ind w:left="20"/>
              <w:jc w:val="both"/>
            </w:pPr>
            <w:r>
              <w:rPr>
                <w:rFonts w:ascii="Times New Roman"/>
                <w:b w:val="false"/>
                <w:i w:val="false"/>
                <w:color w:val="000000"/>
                <w:sz w:val="20"/>
              </w:rPr>
              <w:t>
 </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Шаруа қожалықтар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 тұрғындары</w:t>
            </w:r>
          </w:p>
          <w:p>
            <w:pPr>
              <w:spacing w:after="20"/>
              <w:ind w:left="20"/>
              <w:jc w:val="both"/>
            </w:pPr>
            <w:r>
              <w:rPr>
                <w:rFonts w:ascii="Times New Roman"/>
                <w:b w:val="false"/>
                <w:i w:val="false"/>
                <w:color w:val="000000"/>
                <w:sz w:val="20"/>
              </w:rPr>
              <w:t>
Заңды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17"/>
          <w:p>
            <w:pPr>
              <w:spacing w:after="20"/>
              <w:ind w:left="20"/>
              <w:jc w:val="both"/>
            </w:pPr>
            <w:r>
              <w:rPr>
                <w:rFonts w:ascii="Times New Roman"/>
                <w:b w:val="false"/>
                <w:i w:val="false"/>
                <w:color w:val="000000"/>
                <w:sz w:val="20"/>
              </w:rPr>
              <w:t>
 </w:t>
            </w:r>
          </w:p>
          <w:bookmarkEnd w:id="317"/>
          <w:p>
            <w:pPr>
              <w:spacing w:after="20"/>
              <w:ind w:left="20"/>
              <w:jc w:val="both"/>
            </w:pPr>
            <w:r>
              <w:rPr>
                <w:rFonts w:ascii="Times New Roman"/>
                <w:b w:val="false"/>
                <w:i w:val="false"/>
                <w:color w:val="000000"/>
                <w:sz w:val="20"/>
              </w:rPr>
              <w:t>
Жеке меншік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18"/>
          <w:p>
            <w:pPr>
              <w:spacing w:after="20"/>
              <w:ind w:left="20"/>
              <w:jc w:val="both"/>
            </w:pPr>
            <w:r>
              <w:rPr>
                <w:rFonts w:ascii="Times New Roman"/>
                <w:b w:val="false"/>
                <w:i w:val="false"/>
                <w:color w:val="000000"/>
                <w:sz w:val="20"/>
              </w:rPr>
              <w:t>
 </w:t>
            </w:r>
          </w:p>
          <w:bookmarkEnd w:id="318"/>
          <w:p>
            <w:pPr>
              <w:spacing w:after="20"/>
              <w:ind w:left="20"/>
              <w:jc w:val="both"/>
            </w:pPr>
            <w:r>
              <w:rPr>
                <w:rFonts w:ascii="Times New Roman"/>
                <w:b w:val="false"/>
                <w:i w:val="false"/>
                <w:color w:val="000000"/>
                <w:sz w:val="20"/>
              </w:rPr>
              <w:t>
Ауыл тұрғындары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19"/>
          <w:p>
            <w:pPr>
              <w:spacing w:after="20"/>
              <w:ind w:left="20"/>
              <w:jc w:val="both"/>
            </w:pPr>
            <w:r>
              <w:rPr>
                <w:rFonts w:ascii="Times New Roman"/>
                <w:b w:val="false"/>
                <w:i w:val="false"/>
                <w:color w:val="000000"/>
                <w:sz w:val="20"/>
              </w:rPr>
              <w:t>
 </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Шаруа қожалықтар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 тұрғындары</w:t>
            </w:r>
          </w:p>
          <w:p>
            <w:pPr>
              <w:spacing w:after="20"/>
              <w:ind w:left="20"/>
              <w:jc w:val="both"/>
            </w:pPr>
            <w:r>
              <w:rPr>
                <w:rFonts w:ascii="Times New Roman"/>
                <w:b w:val="false"/>
                <w:i w:val="false"/>
                <w:color w:val="000000"/>
                <w:sz w:val="20"/>
              </w:rPr>
              <w:t>
Заңды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20"/>
          <w:p>
            <w:pPr>
              <w:spacing w:after="20"/>
              <w:ind w:left="20"/>
              <w:jc w:val="both"/>
            </w:pPr>
            <w:r>
              <w:rPr>
                <w:rFonts w:ascii="Times New Roman"/>
                <w:b w:val="false"/>
                <w:i w:val="false"/>
                <w:color w:val="000000"/>
                <w:sz w:val="20"/>
              </w:rPr>
              <w:t>
 </w:t>
            </w:r>
          </w:p>
          <w:bookmarkEnd w:id="320"/>
          <w:p>
            <w:pPr>
              <w:spacing w:after="20"/>
              <w:ind w:left="20"/>
              <w:jc w:val="both"/>
            </w:pPr>
            <w:r>
              <w:rPr>
                <w:rFonts w:ascii="Times New Roman"/>
                <w:b w:val="false"/>
                <w:i w:val="false"/>
                <w:color w:val="000000"/>
                <w:sz w:val="20"/>
              </w:rPr>
              <w:t>
Жеке меншік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21"/>
          <w:p>
            <w:pPr>
              <w:spacing w:after="20"/>
              <w:ind w:left="20"/>
              <w:jc w:val="both"/>
            </w:pPr>
            <w:r>
              <w:rPr>
                <w:rFonts w:ascii="Times New Roman"/>
                <w:b w:val="false"/>
                <w:i w:val="false"/>
                <w:color w:val="000000"/>
                <w:sz w:val="20"/>
              </w:rPr>
              <w:t>
 </w:t>
            </w:r>
          </w:p>
          <w:bookmarkEnd w:id="321"/>
          <w:p>
            <w:pPr>
              <w:spacing w:after="20"/>
              <w:ind w:left="20"/>
              <w:jc w:val="both"/>
            </w:pPr>
            <w:r>
              <w:rPr>
                <w:rFonts w:ascii="Times New Roman"/>
                <w:b w:val="false"/>
                <w:i w:val="false"/>
                <w:color w:val="000000"/>
                <w:sz w:val="20"/>
              </w:rPr>
              <w:t>
Ауыл тұрғындары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22"/>
          <w:p>
            <w:pPr>
              <w:spacing w:after="20"/>
              <w:ind w:left="20"/>
              <w:jc w:val="both"/>
            </w:pPr>
            <w:r>
              <w:rPr>
                <w:rFonts w:ascii="Times New Roman"/>
                <w:b w:val="false"/>
                <w:i w:val="false"/>
                <w:color w:val="000000"/>
                <w:sz w:val="20"/>
              </w:rPr>
              <w:t>
 </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Шаруа қожалықтар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 тұрғындары</w:t>
            </w:r>
          </w:p>
          <w:p>
            <w:pPr>
              <w:spacing w:after="20"/>
              <w:ind w:left="20"/>
              <w:jc w:val="both"/>
            </w:pPr>
            <w:r>
              <w:rPr>
                <w:rFonts w:ascii="Times New Roman"/>
                <w:b w:val="false"/>
                <w:i w:val="false"/>
                <w:color w:val="000000"/>
                <w:sz w:val="20"/>
              </w:rPr>
              <w:t>
Заңды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333555100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23"/>
          <w:p>
            <w:pPr>
              <w:spacing w:after="20"/>
              <w:ind w:left="20"/>
              <w:jc w:val="both"/>
            </w:pPr>
            <w:r>
              <w:rPr>
                <w:rFonts w:ascii="Times New Roman"/>
                <w:b w:val="false"/>
                <w:i w:val="false"/>
                <w:color w:val="000000"/>
                <w:sz w:val="20"/>
              </w:rPr>
              <w:t>
 </w:t>
            </w:r>
          </w:p>
          <w:bookmarkEnd w:id="323"/>
          <w:p>
            <w:pPr>
              <w:spacing w:after="20"/>
              <w:ind w:left="20"/>
              <w:jc w:val="both"/>
            </w:pPr>
            <w:r>
              <w:rPr>
                <w:rFonts w:ascii="Times New Roman"/>
                <w:b w:val="false"/>
                <w:i w:val="false"/>
                <w:color w:val="000000"/>
                <w:sz w:val="20"/>
              </w:rPr>
              <w:t>
Жеке меншік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24"/>
          <w:p>
            <w:pPr>
              <w:spacing w:after="20"/>
              <w:ind w:left="20"/>
              <w:jc w:val="both"/>
            </w:pPr>
            <w:r>
              <w:rPr>
                <w:rFonts w:ascii="Times New Roman"/>
                <w:b w:val="false"/>
                <w:i w:val="false"/>
                <w:color w:val="000000"/>
                <w:sz w:val="20"/>
              </w:rPr>
              <w:t>
 </w:t>
            </w:r>
          </w:p>
          <w:bookmarkEnd w:id="324"/>
          <w:p>
            <w:pPr>
              <w:spacing w:after="20"/>
              <w:ind w:left="20"/>
              <w:jc w:val="both"/>
            </w:pPr>
            <w:r>
              <w:rPr>
                <w:rFonts w:ascii="Times New Roman"/>
                <w:b w:val="false"/>
                <w:i w:val="false"/>
                <w:color w:val="000000"/>
                <w:sz w:val="20"/>
              </w:rPr>
              <w:t>
Ауыл тұрғындары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25"/>
          <w:p>
            <w:pPr>
              <w:spacing w:after="20"/>
              <w:ind w:left="20"/>
              <w:jc w:val="both"/>
            </w:pPr>
            <w:r>
              <w:rPr>
                <w:rFonts w:ascii="Times New Roman"/>
                <w:b w:val="false"/>
                <w:i w:val="false"/>
                <w:color w:val="000000"/>
                <w:sz w:val="20"/>
              </w:rPr>
              <w:t>
 </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Шаруа қожалықтар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 тұрғындары</w:t>
            </w:r>
          </w:p>
          <w:p>
            <w:pPr>
              <w:spacing w:after="20"/>
              <w:ind w:left="20"/>
              <w:jc w:val="both"/>
            </w:pPr>
            <w:r>
              <w:rPr>
                <w:rFonts w:ascii="Times New Roman"/>
                <w:b w:val="false"/>
                <w:i w:val="false"/>
                <w:color w:val="000000"/>
                <w:sz w:val="20"/>
              </w:rPr>
              <w:t>
Заңды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26"/>
          <w:p>
            <w:pPr>
              <w:spacing w:after="20"/>
              <w:ind w:left="20"/>
              <w:jc w:val="both"/>
            </w:pPr>
            <w:r>
              <w:rPr>
                <w:rFonts w:ascii="Times New Roman"/>
                <w:b w:val="false"/>
                <w:i w:val="false"/>
                <w:color w:val="000000"/>
                <w:sz w:val="20"/>
              </w:rPr>
              <w:t>
 </w:t>
            </w:r>
          </w:p>
          <w:bookmarkEnd w:id="326"/>
          <w:p>
            <w:pPr>
              <w:spacing w:after="20"/>
              <w:ind w:left="20"/>
              <w:jc w:val="both"/>
            </w:pPr>
            <w:r>
              <w:rPr>
                <w:rFonts w:ascii="Times New Roman"/>
                <w:b w:val="false"/>
                <w:i w:val="false"/>
                <w:color w:val="000000"/>
                <w:sz w:val="20"/>
              </w:rPr>
              <w:t>
Жеке меншік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27"/>
          <w:p>
            <w:pPr>
              <w:spacing w:after="20"/>
              <w:ind w:left="20"/>
              <w:jc w:val="both"/>
            </w:pPr>
            <w:r>
              <w:rPr>
                <w:rFonts w:ascii="Times New Roman"/>
                <w:b w:val="false"/>
                <w:i w:val="false"/>
                <w:color w:val="000000"/>
                <w:sz w:val="20"/>
              </w:rPr>
              <w:t>
 </w:t>
            </w:r>
          </w:p>
          <w:bookmarkEnd w:id="327"/>
          <w:p>
            <w:pPr>
              <w:spacing w:after="20"/>
              <w:ind w:left="20"/>
              <w:jc w:val="both"/>
            </w:pPr>
            <w:r>
              <w:rPr>
                <w:rFonts w:ascii="Times New Roman"/>
                <w:b w:val="false"/>
                <w:i w:val="false"/>
                <w:color w:val="000000"/>
                <w:sz w:val="20"/>
              </w:rPr>
              <w:t>
Ауыл тұрғындары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28"/>
          <w:p>
            <w:pPr>
              <w:spacing w:after="20"/>
              <w:ind w:left="20"/>
              <w:jc w:val="both"/>
            </w:pPr>
            <w:r>
              <w:rPr>
                <w:rFonts w:ascii="Times New Roman"/>
                <w:b w:val="false"/>
                <w:i w:val="false"/>
                <w:color w:val="000000"/>
                <w:sz w:val="20"/>
              </w:rPr>
              <w:t>
 </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Шаруа қожалықтар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 тұрғындары</w:t>
            </w:r>
          </w:p>
          <w:p>
            <w:pPr>
              <w:spacing w:after="20"/>
              <w:ind w:left="20"/>
              <w:jc w:val="both"/>
            </w:pPr>
            <w:r>
              <w:rPr>
                <w:rFonts w:ascii="Times New Roman"/>
                <w:b w:val="false"/>
                <w:i w:val="false"/>
                <w:color w:val="000000"/>
                <w:sz w:val="20"/>
              </w:rPr>
              <w:t>
Заңды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29"/>
          <w:p>
            <w:pPr>
              <w:spacing w:after="20"/>
              <w:ind w:left="20"/>
              <w:jc w:val="both"/>
            </w:pPr>
            <w:r>
              <w:rPr>
                <w:rFonts w:ascii="Times New Roman"/>
                <w:b w:val="false"/>
                <w:i w:val="false"/>
                <w:color w:val="000000"/>
                <w:sz w:val="20"/>
              </w:rPr>
              <w:t>
 </w:t>
            </w:r>
          </w:p>
          <w:bookmarkEnd w:id="329"/>
          <w:p>
            <w:pPr>
              <w:spacing w:after="20"/>
              <w:ind w:left="20"/>
              <w:jc w:val="both"/>
            </w:pPr>
            <w:r>
              <w:rPr>
                <w:rFonts w:ascii="Times New Roman"/>
                <w:b w:val="false"/>
                <w:i w:val="false"/>
                <w:color w:val="000000"/>
                <w:sz w:val="20"/>
              </w:rPr>
              <w:t>
Жеке меншік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30"/>
          <w:p>
            <w:pPr>
              <w:spacing w:after="20"/>
              <w:ind w:left="20"/>
              <w:jc w:val="both"/>
            </w:pPr>
            <w:r>
              <w:rPr>
                <w:rFonts w:ascii="Times New Roman"/>
                <w:b w:val="false"/>
                <w:i w:val="false"/>
                <w:color w:val="000000"/>
                <w:sz w:val="20"/>
              </w:rPr>
              <w:t>
 </w:t>
            </w:r>
          </w:p>
          <w:bookmarkEnd w:id="330"/>
          <w:p>
            <w:pPr>
              <w:spacing w:after="20"/>
              <w:ind w:left="20"/>
              <w:jc w:val="both"/>
            </w:pPr>
            <w:r>
              <w:rPr>
                <w:rFonts w:ascii="Times New Roman"/>
                <w:b w:val="false"/>
                <w:i w:val="false"/>
                <w:color w:val="000000"/>
                <w:sz w:val="20"/>
              </w:rPr>
              <w:t>
Ауыл тұрғындары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31"/>
          <w:p>
            <w:pPr>
              <w:spacing w:after="20"/>
              <w:ind w:left="20"/>
              <w:jc w:val="both"/>
            </w:pPr>
            <w:r>
              <w:rPr>
                <w:rFonts w:ascii="Times New Roman"/>
                <w:b w:val="false"/>
                <w:i w:val="false"/>
                <w:color w:val="000000"/>
                <w:sz w:val="20"/>
              </w:rPr>
              <w:t>
 </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Шаруа қожалықтар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 тұрғындары</w:t>
            </w:r>
          </w:p>
          <w:p>
            <w:pPr>
              <w:spacing w:after="20"/>
              <w:ind w:left="20"/>
              <w:jc w:val="both"/>
            </w:pPr>
            <w:r>
              <w:rPr>
                <w:rFonts w:ascii="Times New Roman"/>
                <w:b w:val="false"/>
                <w:i w:val="false"/>
                <w:color w:val="000000"/>
                <w:sz w:val="20"/>
              </w:rPr>
              <w:t>
Заңды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Қамысқала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32"/>
          <w:p>
            <w:pPr>
              <w:spacing w:after="20"/>
              <w:ind w:left="20"/>
              <w:jc w:val="both"/>
            </w:pPr>
            <w:r>
              <w:rPr>
                <w:rFonts w:ascii="Times New Roman"/>
                <w:b w:val="false"/>
                <w:i w:val="false"/>
                <w:color w:val="000000"/>
                <w:sz w:val="20"/>
              </w:rPr>
              <w:t>
 </w:t>
            </w:r>
          </w:p>
          <w:bookmarkEnd w:id="332"/>
          <w:p>
            <w:pPr>
              <w:spacing w:after="20"/>
              <w:ind w:left="20"/>
              <w:jc w:val="both"/>
            </w:pPr>
            <w:r>
              <w:rPr>
                <w:rFonts w:ascii="Times New Roman"/>
                <w:b w:val="false"/>
                <w:i w:val="false"/>
                <w:color w:val="000000"/>
                <w:sz w:val="20"/>
              </w:rPr>
              <w:t>
Жеке меншік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33"/>
          <w:p>
            <w:pPr>
              <w:spacing w:after="20"/>
              <w:ind w:left="20"/>
              <w:jc w:val="both"/>
            </w:pPr>
            <w:r>
              <w:rPr>
                <w:rFonts w:ascii="Times New Roman"/>
                <w:b w:val="false"/>
                <w:i w:val="false"/>
                <w:color w:val="000000"/>
                <w:sz w:val="20"/>
              </w:rPr>
              <w:t>
 </w:t>
            </w:r>
          </w:p>
          <w:bookmarkEnd w:id="333"/>
          <w:p>
            <w:pPr>
              <w:spacing w:after="20"/>
              <w:ind w:left="20"/>
              <w:jc w:val="both"/>
            </w:pPr>
            <w:r>
              <w:rPr>
                <w:rFonts w:ascii="Times New Roman"/>
                <w:b w:val="false"/>
                <w:i w:val="false"/>
                <w:color w:val="000000"/>
                <w:sz w:val="20"/>
              </w:rPr>
              <w:t>
Ауыл тұрғындары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34"/>
          <w:p>
            <w:pPr>
              <w:spacing w:after="20"/>
              <w:ind w:left="20"/>
              <w:jc w:val="both"/>
            </w:pPr>
            <w:r>
              <w:rPr>
                <w:rFonts w:ascii="Times New Roman"/>
                <w:b w:val="false"/>
                <w:i w:val="false"/>
                <w:color w:val="000000"/>
                <w:sz w:val="20"/>
              </w:rPr>
              <w:t>
 </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Шаруа қожалықтар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 тұрғындары</w:t>
            </w:r>
          </w:p>
          <w:p>
            <w:pPr>
              <w:spacing w:after="20"/>
              <w:ind w:left="20"/>
              <w:jc w:val="both"/>
            </w:pPr>
            <w:r>
              <w:rPr>
                <w:rFonts w:ascii="Times New Roman"/>
                <w:b w:val="false"/>
                <w:i w:val="false"/>
                <w:color w:val="000000"/>
                <w:sz w:val="20"/>
              </w:rPr>
              <w:t>
Заңды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Көлбай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35"/>
          <w:p>
            <w:pPr>
              <w:spacing w:after="20"/>
              <w:ind w:left="20"/>
              <w:jc w:val="both"/>
            </w:pPr>
            <w:r>
              <w:rPr>
                <w:rFonts w:ascii="Times New Roman"/>
                <w:b w:val="false"/>
                <w:i w:val="false"/>
                <w:color w:val="000000"/>
                <w:sz w:val="20"/>
              </w:rPr>
              <w:t>
 </w:t>
            </w:r>
          </w:p>
          <w:bookmarkEnd w:id="335"/>
          <w:p>
            <w:pPr>
              <w:spacing w:after="20"/>
              <w:ind w:left="20"/>
              <w:jc w:val="both"/>
            </w:pPr>
            <w:r>
              <w:rPr>
                <w:rFonts w:ascii="Times New Roman"/>
                <w:b w:val="false"/>
                <w:i w:val="false"/>
                <w:color w:val="000000"/>
                <w:sz w:val="20"/>
              </w:rPr>
              <w:t>
Жеке меншік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36"/>
          <w:p>
            <w:pPr>
              <w:spacing w:after="20"/>
              <w:ind w:left="20"/>
              <w:jc w:val="both"/>
            </w:pPr>
            <w:r>
              <w:rPr>
                <w:rFonts w:ascii="Times New Roman"/>
                <w:b w:val="false"/>
                <w:i w:val="false"/>
                <w:color w:val="000000"/>
                <w:sz w:val="20"/>
              </w:rPr>
              <w:t>
 </w:t>
            </w:r>
          </w:p>
          <w:bookmarkEnd w:id="336"/>
          <w:p>
            <w:pPr>
              <w:spacing w:after="20"/>
              <w:ind w:left="20"/>
              <w:jc w:val="both"/>
            </w:pPr>
            <w:r>
              <w:rPr>
                <w:rFonts w:ascii="Times New Roman"/>
                <w:b w:val="false"/>
                <w:i w:val="false"/>
                <w:color w:val="000000"/>
                <w:sz w:val="20"/>
              </w:rPr>
              <w:t>
Ауыл тұрғындары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37"/>
          <w:p>
            <w:pPr>
              <w:spacing w:after="20"/>
              <w:ind w:left="20"/>
              <w:jc w:val="both"/>
            </w:pPr>
            <w:r>
              <w:rPr>
                <w:rFonts w:ascii="Times New Roman"/>
                <w:b w:val="false"/>
                <w:i w:val="false"/>
                <w:color w:val="000000"/>
                <w:sz w:val="20"/>
              </w:rPr>
              <w:t>
 </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Шаруа қожалықтар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 тұрғындары</w:t>
            </w:r>
          </w:p>
          <w:p>
            <w:pPr>
              <w:spacing w:after="20"/>
              <w:ind w:left="20"/>
              <w:jc w:val="both"/>
            </w:pPr>
            <w:r>
              <w:rPr>
                <w:rFonts w:ascii="Times New Roman"/>
                <w:b w:val="false"/>
                <w:i w:val="false"/>
                <w:color w:val="000000"/>
                <w:sz w:val="20"/>
              </w:rPr>
              <w:t>
Заңды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Қызылащы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38"/>
          <w:p>
            <w:pPr>
              <w:spacing w:after="20"/>
              <w:ind w:left="20"/>
              <w:jc w:val="both"/>
            </w:pPr>
            <w:r>
              <w:rPr>
                <w:rFonts w:ascii="Times New Roman"/>
                <w:b w:val="false"/>
                <w:i w:val="false"/>
                <w:color w:val="000000"/>
                <w:sz w:val="20"/>
              </w:rPr>
              <w:t>
 </w:t>
            </w:r>
          </w:p>
          <w:bookmarkEnd w:id="338"/>
          <w:p>
            <w:pPr>
              <w:spacing w:after="20"/>
              <w:ind w:left="20"/>
              <w:jc w:val="both"/>
            </w:pPr>
            <w:r>
              <w:rPr>
                <w:rFonts w:ascii="Times New Roman"/>
                <w:b w:val="false"/>
                <w:i w:val="false"/>
                <w:color w:val="000000"/>
                <w:sz w:val="20"/>
              </w:rPr>
              <w:t>
Жеке меншік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39"/>
          <w:p>
            <w:pPr>
              <w:spacing w:after="20"/>
              <w:ind w:left="20"/>
              <w:jc w:val="both"/>
            </w:pPr>
            <w:r>
              <w:rPr>
                <w:rFonts w:ascii="Times New Roman"/>
                <w:b w:val="false"/>
                <w:i w:val="false"/>
                <w:color w:val="000000"/>
                <w:sz w:val="20"/>
              </w:rPr>
              <w:t>
 </w:t>
            </w:r>
          </w:p>
          <w:bookmarkEnd w:id="339"/>
          <w:p>
            <w:pPr>
              <w:spacing w:after="20"/>
              <w:ind w:left="20"/>
              <w:jc w:val="both"/>
            </w:pPr>
            <w:r>
              <w:rPr>
                <w:rFonts w:ascii="Times New Roman"/>
                <w:b w:val="false"/>
                <w:i w:val="false"/>
                <w:color w:val="000000"/>
                <w:sz w:val="20"/>
              </w:rPr>
              <w:t>
Ауыл тұрғындары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40"/>
          <w:p>
            <w:pPr>
              <w:spacing w:after="20"/>
              <w:ind w:left="20"/>
              <w:jc w:val="both"/>
            </w:pPr>
            <w:r>
              <w:rPr>
                <w:rFonts w:ascii="Times New Roman"/>
                <w:b w:val="false"/>
                <w:i w:val="false"/>
                <w:color w:val="000000"/>
                <w:sz w:val="20"/>
              </w:rPr>
              <w:t>
 </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Шаруа қожалықтар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 тұрғындары</w:t>
            </w:r>
          </w:p>
          <w:p>
            <w:pPr>
              <w:spacing w:after="20"/>
              <w:ind w:left="20"/>
              <w:jc w:val="both"/>
            </w:pPr>
            <w:r>
              <w:rPr>
                <w:rFonts w:ascii="Times New Roman"/>
                <w:b w:val="false"/>
                <w:i w:val="false"/>
                <w:color w:val="000000"/>
                <w:sz w:val="20"/>
              </w:rPr>
              <w:t>
Заңды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41"/>
          <w:p>
            <w:pPr>
              <w:spacing w:after="20"/>
              <w:ind w:left="20"/>
              <w:jc w:val="both"/>
            </w:pPr>
            <w:r>
              <w:rPr>
                <w:rFonts w:ascii="Times New Roman"/>
                <w:b w:val="false"/>
                <w:i w:val="false"/>
                <w:color w:val="000000"/>
                <w:sz w:val="20"/>
              </w:rPr>
              <w:t>
 </w:t>
            </w:r>
          </w:p>
          <w:bookmarkEnd w:id="341"/>
          <w:p>
            <w:pPr>
              <w:spacing w:after="20"/>
              <w:ind w:left="20"/>
              <w:jc w:val="both"/>
            </w:pPr>
            <w:r>
              <w:rPr>
                <w:rFonts w:ascii="Times New Roman"/>
                <w:b w:val="false"/>
                <w:i w:val="false"/>
                <w:color w:val="000000"/>
                <w:sz w:val="20"/>
              </w:rPr>
              <w:t>
Жеке меншік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42"/>
          <w:p>
            <w:pPr>
              <w:spacing w:after="20"/>
              <w:ind w:left="20"/>
              <w:jc w:val="both"/>
            </w:pPr>
            <w:r>
              <w:rPr>
                <w:rFonts w:ascii="Times New Roman"/>
                <w:b w:val="false"/>
                <w:i w:val="false"/>
                <w:color w:val="000000"/>
                <w:sz w:val="20"/>
              </w:rPr>
              <w:t>
 </w:t>
            </w:r>
          </w:p>
          <w:bookmarkEnd w:id="342"/>
          <w:p>
            <w:pPr>
              <w:spacing w:after="20"/>
              <w:ind w:left="20"/>
              <w:jc w:val="both"/>
            </w:pPr>
            <w:r>
              <w:rPr>
                <w:rFonts w:ascii="Times New Roman"/>
                <w:b w:val="false"/>
                <w:i w:val="false"/>
                <w:color w:val="000000"/>
                <w:sz w:val="20"/>
              </w:rPr>
              <w:t>
Ауыл тұрғындары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43"/>
          <w:p>
            <w:pPr>
              <w:spacing w:after="20"/>
              <w:ind w:left="20"/>
              <w:jc w:val="both"/>
            </w:pPr>
            <w:r>
              <w:rPr>
                <w:rFonts w:ascii="Times New Roman"/>
                <w:b w:val="false"/>
                <w:i w:val="false"/>
                <w:color w:val="000000"/>
                <w:sz w:val="20"/>
              </w:rPr>
              <w:t>
 </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Шаруа қожалықтар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 тұрғындары</w:t>
            </w:r>
          </w:p>
          <w:p>
            <w:pPr>
              <w:spacing w:after="20"/>
              <w:ind w:left="20"/>
              <w:jc w:val="both"/>
            </w:pPr>
            <w:r>
              <w:rPr>
                <w:rFonts w:ascii="Times New Roman"/>
                <w:b w:val="false"/>
                <w:i w:val="false"/>
                <w:color w:val="000000"/>
                <w:sz w:val="20"/>
              </w:rPr>
              <w:t>
Заңды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44"/>
          <w:p>
            <w:pPr>
              <w:spacing w:after="20"/>
              <w:ind w:left="20"/>
              <w:jc w:val="both"/>
            </w:pPr>
            <w:r>
              <w:rPr>
                <w:rFonts w:ascii="Times New Roman"/>
                <w:b w:val="false"/>
                <w:i w:val="false"/>
                <w:color w:val="000000"/>
                <w:sz w:val="20"/>
              </w:rPr>
              <w:t>
 </w:t>
            </w:r>
          </w:p>
          <w:bookmarkEnd w:id="344"/>
          <w:p>
            <w:pPr>
              <w:spacing w:after="20"/>
              <w:ind w:left="20"/>
              <w:jc w:val="both"/>
            </w:pPr>
            <w:r>
              <w:rPr>
                <w:rFonts w:ascii="Times New Roman"/>
                <w:b w:val="false"/>
                <w:i w:val="false"/>
                <w:color w:val="000000"/>
                <w:sz w:val="20"/>
              </w:rPr>
              <w:t>
Жеке меншік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45"/>
          <w:p>
            <w:pPr>
              <w:spacing w:after="20"/>
              <w:ind w:left="20"/>
              <w:jc w:val="both"/>
            </w:pPr>
            <w:r>
              <w:rPr>
                <w:rFonts w:ascii="Times New Roman"/>
                <w:b w:val="false"/>
                <w:i w:val="false"/>
                <w:color w:val="000000"/>
                <w:sz w:val="20"/>
              </w:rPr>
              <w:t>
 </w:t>
            </w:r>
          </w:p>
          <w:bookmarkEnd w:id="345"/>
          <w:p>
            <w:pPr>
              <w:spacing w:after="20"/>
              <w:ind w:left="20"/>
              <w:jc w:val="both"/>
            </w:pPr>
            <w:r>
              <w:rPr>
                <w:rFonts w:ascii="Times New Roman"/>
                <w:b w:val="false"/>
                <w:i w:val="false"/>
                <w:color w:val="000000"/>
                <w:sz w:val="20"/>
              </w:rPr>
              <w:t>
Ауыл тұрғындары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46"/>
          <w:p>
            <w:pPr>
              <w:spacing w:after="20"/>
              <w:ind w:left="20"/>
              <w:jc w:val="both"/>
            </w:pPr>
            <w:r>
              <w:rPr>
                <w:rFonts w:ascii="Times New Roman"/>
                <w:b w:val="false"/>
                <w:i w:val="false"/>
                <w:color w:val="000000"/>
                <w:sz w:val="20"/>
              </w:rPr>
              <w:t>
 </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Шаруа қожалықтар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 тұрғындары</w:t>
            </w:r>
          </w:p>
          <w:p>
            <w:pPr>
              <w:spacing w:after="20"/>
              <w:ind w:left="20"/>
              <w:jc w:val="both"/>
            </w:pPr>
            <w:r>
              <w:rPr>
                <w:rFonts w:ascii="Times New Roman"/>
                <w:b w:val="false"/>
                <w:i w:val="false"/>
                <w:color w:val="000000"/>
                <w:sz w:val="20"/>
              </w:rPr>
              <w:t>
Заңды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47"/>
          <w:p>
            <w:pPr>
              <w:spacing w:after="20"/>
              <w:ind w:left="20"/>
              <w:jc w:val="both"/>
            </w:pPr>
            <w:r>
              <w:rPr>
                <w:rFonts w:ascii="Times New Roman"/>
                <w:b w:val="false"/>
                <w:i w:val="false"/>
                <w:color w:val="000000"/>
                <w:sz w:val="20"/>
              </w:rPr>
              <w:t>
 </w:t>
            </w:r>
          </w:p>
          <w:bookmarkEnd w:id="347"/>
          <w:p>
            <w:pPr>
              <w:spacing w:after="20"/>
              <w:ind w:left="20"/>
              <w:jc w:val="both"/>
            </w:pPr>
            <w:r>
              <w:rPr>
                <w:rFonts w:ascii="Times New Roman"/>
                <w:b w:val="false"/>
                <w:i w:val="false"/>
                <w:color w:val="000000"/>
                <w:sz w:val="20"/>
              </w:rPr>
              <w:t>
Жеке меншік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48"/>
          <w:p>
            <w:pPr>
              <w:spacing w:after="20"/>
              <w:ind w:left="20"/>
              <w:jc w:val="both"/>
            </w:pPr>
            <w:r>
              <w:rPr>
                <w:rFonts w:ascii="Times New Roman"/>
                <w:b w:val="false"/>
                <w:i w:val="false"/>
                <w:color w:val="000000"/>
                <w:sz w:val="20"/>
              </w:rPr>
              <w:t>
 </w:t>
            </w:r>
          </w:p>
          <w:bookmarkEnd w:id="348"/>
          <w:p>
            <w:pPr>
              <w:spacing w:after="20"/>
              <w:ind w:left="20"/>
              <w:jc w:val="both"/>
            </w:pPr>
            <w:r>
              <w:rPr>
                <w:rFonts w:ascii="Times New Roman"/>
                <w:b w:val="false"/>
                <w:i w:val="false"/>
                <w:color w:val="000000"/>
                <w:sz w:val="20"/>
              </w:rPr>
              <w:t>
Ауыл тұрғындары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49"/>
          <w:p>
            <w:pPr>
              <w:spacing w:after="20"/>
              <w:ind w:left="20"/>
              <w:jc w:val="both"/>
            </w:pPr>
            <w:r>
              <w:rPr>
                <w:rFonts w:ascii="Times New Roman"/>
                <w:b w:val="false"/>
                <w:i w:val="false"/>
                <w:color w:val="000000"/>
                <w:sz w:val="20"/>
              </w:rPr>
              <w:t>
 </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Шаруа қожалықтар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 тұрғындары</w:t>
            </w:r>
          </w:p>
          <w:p>
            <w:pPr>
              <w:spacing w:after="20"/>
              <w:ind w:left="20"/>
              <w:jc w:val="both"/>
            </w:pPr>
            <w:r>
              <w:rPr>
                <w:rFonts w:ascii="Times New Roman"/>
                <w:b w:val="false"/>
                <w:i w:val="false"/>
                <w:color w:val="000000"/>
                <w:sz w:val="20"/>
              </w:rPr>
              <w:t>
Заңды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Тоқжайлау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50"/>
          <w:p>
            <w:pPr>
              <w:spacing w:after="20"/>
              <w:ind w:left="20"/>
              <w:jc w:val="both"/>
            </w:pPr>
            <w:r>
              <w:rPr>
                <w:rFonts w:ascii="Times New Roman"/>
                <w:b w:val="false"/>
                <w:i w:val="false"/>
                <w:color w:val="000000"/>
                <w:sz w:val="20"/>
              </w:rPr>
              <w:t>
 </w:t>
            </w:r>
          </w:p>
          <w:bookmarkEnd w:id="350"/>
          <w:p>
            <w:pPr>
              <w:spacing w:after="20"/>
              <w:ind w:left="20"/>
              <w:jc w:val="both"/>
            </w:pPr>
            <w:r>
              <w:rPr>
                <w:rFonts w:ascii="Times New Roman"/>
                <w:b w:val="false"/>
                <w:i w:val="false"/>
                <w:color w:val="000000"/>
                <w:sz w:val="20"/>
              </w:rPr>
              <w:t>
Жеке меншік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51"/>
          <w:p>
            <w:pPr>
              <w:spacing w:after="20"/>
              <w:ind w:left="20"/>
              <w:jc w:val="both"/>
            </w:pPr>
            <w:r>
              <w:rPr>
                <w:rFonts w:ascii="Times New Roman"/>
                <w:b w:val="false"/>
                <w:i w:val="false"/>
                <w:color w:val="000000"/>
                <w:sz w:val="20"/>
              </w:rPr>
              <w:t>
 </w:t>
            </w:r>
          </w:p>
          <w:bookmarkEnd w:id="351"/>
          <w:p>
            <w:pPr>
              <w:spacing w:after="20"/>
              <w:ind w:left="20"/>
              <w:jc w:val="both"/>
            </w:pPr>
            <w:r>
              <w:rPr>
                <w:rFonts w:ascii="Times New Roman"/>
                <w:b w:val="false"/>
                <w:i w:val="false"/>
                <w:color w:val="000000"/>
                <w:sz w:val="20"/>
              </w:rPr>
              <w:t>
Ауыл тұрғындары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52"/>
          <w:p>
            <w:pPr>
              <w:spacing w:after="20"/>
              <w:ind w:left="20"/>
              <w:jc w:val="both"/>
            </w:pPr>
            <w:r>
              <w:rPr>
                <w:rFonts w:ascii="Times New Roman"/>
                <w:b w:val="false"/>
                <w:i w:val="false"/>
                <w:color w:val="000000"/>
                <w:sz w:val="20"/>
              </w:rPr>
              <w:t>
 </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Шаруа қожалықтар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 тұрғындары</w:t>
            </w:r>
          </w:p>
          <w:p>
            <w:pPr>
              <w:spacing w:after="20"/>
              <w:ind w:left="20"/>
              <w:jc w:val="both"/>
            </w:pPr>
            <w:r>
              <w:rPr>
                <w:rFonts w:ascii="Times New Roman"/>
                <w:b w:val="false"/>
                <w:i w:val="false"/>
                <w:color w:val="000000"/>
                <w:sz w:val="20"/>
              </w:rPr>
              <w:t>
Заңды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53"/>
          <w:p>
            <w:pPr>
              <w:spacing w:after="20"/>
              <w:ind w:left="20"/>
              <w:jc w:val="both"/>
            </w:pPr>
            <w:r>
              <w:rPr>
                <w:rFonts w:ascii="Times New Roman"/>
                <w:b w:val="false"/>
                <w:i w:val="false"/>
                <w:color w:val="000000"/>
                <w:sz w:val="20"/>
              </w:rPr>
              <w:t>
 </w:t>
            </w:r>
          </w:p>
          <w:bookmarkEnd w:id="353"/>
          <w:p>
            <w:pPr>
              <w:spacing w:after="20"/>
              <w:ind w:left="20"/>
              <w:jc w:val="both"/>
            </w:pPr>
            <w:r>
              <w:rPr>
                <w:rFonts w:ascii="Times New Roman"/>
                <w:b w:val="false"/>
                <w:i w:val="false"/>
                <w:color w:val="000000"/>
                <w:sz w:val="20"/>
              </w:rPr>
              <w:t>
Жеке меншік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54"/>
          <w:p>
            <w:pPr>
              <w:spacing w:after="20"/>
              <w:ind w:left="20"/>
              <w:jc w:val="both"/>
            </w:pPr>
            <w:r>
              <w:rPr>
                <w:rFonts w:ascii="Times New Roman"/>
                <w:b w:val="false"/>
                <w:i w:val="false"/>
                <w:color w:val="000000"/>
                <w:sz w:val="20"/>
              </w:rPr>
              <w:t>
 </w:t>
            </w:r>
          </w:p>
          <w:bookmarkEnd w:id="354"/>
          <w:p>
            <w:pPr>
              <w:spacing w:after="20"/>
              <w:ind w:left="20"/>
              <w:jc w:val="both"/>
            </w:pPr>
            <w:r>
              <w:rPr>
                <w:rFonts w:ascii="Times New Roman"/>
                <w:b w:val="false"/>
                <w:i w:val="false"/>
                <w:color w:val="000000"/>
                <w:sz w:val="20"/>
              </w:rPr>
              <w:t>
Ауыл тұрғындары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55"/>
          <w:p>
            <w:pPr>
              <w:spacing w:after="20"/>
              <w:ind w:left="20"/>
              <w:jc w:val="both"/>
            </w:pPr>
            <w:r>
              <w:rPr>
                <w:rFonts w:ascii="Times New Roman"/>
                <w:b w:val="false"/>
                <w:i w:val="false"/>
                <w:color w:val="000000"/>
                <w:sz w:val="20"/>
              </w:rPr>
              <w:t>
 </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Шаруа қожалықтар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 тұрғындары</w:t>
            </w:r>
          </w:p>
          <w:p>
            <w:pPr>
              <w:spacing w:after="20"/>
              <w:ind w:left="20"/>
              <w:jc w:val="both"/>
            </w:pPr>
            <w:r>
              <w:rPr>
                <w:rFonts w:ascii="Times New Roman"/>
                <w:b w:val="false"/>
                <w:i w:val="false"/>
                <w:color w:val="000000"/>
                <w:sz w:val="20"/>
              </w:rPr>
              <w:t>
Заңды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56"/>
          <w:p>
            <w:pPr>
              <w:spacing w:after="20"/>
              <w:ind w:left="20"/>
              <w:jc w:val="both"/>
            </w:pPr>
            <w:r>
              <w:rPr>
                <w:rFonts w:ascii="Times New Roman"/>
                <w:b w:val="false"/>
                <w:i w:val="false"/>
                <w:color w:val="000000"/>
                <w:sz w:val="20"/>
              </w:rPr>
              <w:t>
 </w:t>
            </w:r>
          </w:p>
          <w:bookmarkEnd w:id="356"/>
          <w:p>
            <w:pPr>
              <w:spacing w:after="20"/>
              <w:ind w:left="20"/>
              <w:jc w:val="both"/>
            </w:pPr>
            <w:r>
              <w:rPr>
                <w:rFonts w:ascii="Times New Roman"/>
                <w:b w:val="false"/>
                <w:i w:val="false"/>
                <w:color w:val="000000"/>
                <w:sz w:val="20"/>
              </w:rPr>
              <w:t>
Жеке меншік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57"/>
          <w:p>
            <w:pPr>
              <w:spacing w:after="20"/>
              <w:ind w:left="20"/>
              <w:jc w:val="both"/>
            </w:pPr>
            <w:r>
              <w:rPr>
                <w:rFonts w:ascii="Times New Roman"/>
                <w:b w:val="false"/>
                <w:i w:val="false"/>
                <w:color w:val="000000"/>
                <w:sz w:val="20"/>
              </w:rPr>
              <w:t>
 </w:t>
            </w:r>
          </w:p>
          <w:bookmarkEnd w:id="357"/>
          <w:p>
            <w:pPr>
              <w:spacing w:after="20"/>
              <w:ind w:left="20"/>
              <w:jc w:val="both"/>
            </w:pPr>
            <w:r>
              <w:rPr>
                <w:rFonts w:ascii="Times New Roman"/>
                <w:b w:val="false"/>
                <w:i w:val="false"/>
                <w:color w:val="000000"/>
                <w:sz w:val="20"/>
              </w:rPr>
              <w:t>
Ауыл тұрғындары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58"/>
          <w:p>
            <w:pPr>
              <w:spacing w:after="20"/>
              <w:ind w:left="20"/>
              <w:jc w:val="both"/>
            </w:pPr>
            <w:r>
              <w:rPr>
                <w:rFonts w:ascii="Times New Roman"/>
                <w:b w:val="false"/>
                <w:i w:val="false"/>
                <w:color w:val="000000"/>
                <w:sz w:val="20"/>
              </w:rPr>
              <w:t>
 </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Шаруа қожалықтар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 тұрғындары</w:t>
            </w:r>
          </w:p>
          <w:p>
            <w:pPr>
              <w:spacing w:after="20"/>
              <w:ind w:left="20"/>
              <w:jc w:val="both"/>
            </w:pPr>
            <w:r>
              <w:rPr>
                <w:rFonts w:ascii="Times New Roman"/>
                <w:b w:val="false"/>
                <w:i w:val="false"/>
                <w:color w:val="000000"/>
                <w:sz w:val="20"/>
              </w:rPr>
              <w:t>
Заңды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333477100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Ырғайты а/о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59"/>
          <w:p>
            <w:pPr>
              <w:spacing w:after="20"/>
              <w:ind w:left="20"/>
              <w:jc w:val="both"/>
            </w:pPr>
            <w:r>
              <w:rPr>
                <w:rFonts w:ascii="Times New Roman"/>
                <w:b w:val="false"/>
                <w:i w:val="false"/>
                <w:color w:val="000000"/>
                <w:sz w:val="20"/>
              </w:rPr>
              <w:t>
 </w:t>
            </w:r>
          </w:p>
          <w:bookmarkEnd w:id="359"/>
          <w:p>
            <w:pPr>
              <w:spacing w:after="20"/>
              <w:ind w:left="20"/>
              <w:jc w:val="both"/>
            </w:pPr>
            <w:r>
              <w:rPr>
                <w:rFonts w:ascii="Times New Roman"/>
                <w:b w:val="false"/>
                <w:i w:val="false"/>
                <w:color w:val="000000"/>
                <w:sz w:val="20"/>
              </w:rPr>
              <w:t>
Жеке меншік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60"/>
          <w:p>
            <w:pPr>
              <w:spacing w:after="20"/>
              <w:ind w:left="20"/>
              <w:jc w:val="both"/>
            </w:pPr>
            <w:r>
              <w:rPr>
                <w:rFonts w:ascii="Times New Roman"/>
                <w:b w:val="false"/>
                <w:i w:val="false"/>
                <w:color w:val="000000"/>
                <w:sz w:val="20"/>
              </w:rPr>
              <w:t>
 </w:t>
            </w:r>
          </w:p>
          <w:bookmarkEnd w:id="360"/>
          <w:p>
            <w:pPr>
              <w:spacing w:after="20"/>
              <w:ind w:left="20"/>
              <w:jc w:val="both"/>
            </w:pPr>
            <w:r>
              <w:rPr>
                <w:rFonts w:ascii="Times New Roman"/>
                <w:b w:val="false"/>
                <w:i w:val="false"/>
                <w:color w:val="000000"/>
                <w:sz w:val="20"/>
              </w:rPr>
              <w:t>
Ауыл тұрғындары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61"/>
          <w:p>
            <w:pPr>
              <w:spacing w:after="20"/>
              <w:ind w:left="20"/>
              <w:jc w:val="both"/>
            </w:pPr>
            <w:r>
              <w:rPr>
                <w:rFonts w:ascii="Times New Roman"/>
                <w:b w:val="false"/>
                <w:i w:val="false"/>
                <w:color w:val="000000"/>
                <w:sz w:val="20"/>
              </w:rPr>
              <w:t>
 </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Шаруа қожалықтар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 тұрғындары</w:t>
            </w:r>
          </w:p>
          <w:p>
            <w:pPr>
              <w:spacing w:after="20"/>
              <w:ind w:left="20"/>
              <w:jc w:val="both"/>
            </w:pPr>
            <w:r>
              <w:rPr>
                <w:rFonts w:ascii="Times New Roman"/>
                <w:b w:val="false"/>
                <w:i w:val="false"/>
                <w:color w:val="000000"/>
                <w:sz w:val="20"/>
              </w:rPr>
              <w:t>
Заңды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333420100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қ/о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62"/>
          <w:p>
            <w:pPr>
              <w:spacing w:after="20"/>
              <w:ind w:left="20"/>
              <w:jc w:val="both"/>
            </w:pPr>
            <w:r>
              <w:rPr>
                <w:rFonts w:ascii="Times New Roman"/>
                <w:b w:val="false"/>
                <w:i w:val="false"/>
                <w:color w:val="000000"/>
                <w:sz w:val="20"/>
              </w:rPr>
              <w:t>
 </w:t>
            </w:r>
          </w:p>
          <w:bookmarkEnd w:id="362"/>
          <w:p>
            <w:pPr>
              <w:spacing w:after="20"/>
              <w:ind w:left="20"/>
              <w:jc w:val="both"/>
            </w:pPr>
            <w:r>
              <w:rPr>
                <w:rFonts w:ascii="Times New Roman"/>
                <w:b w:val="false"/>
                <w:i w:val="false"/>
                <w:color w:val="000000"/>
                <w:sz w:val="20"/>
              </w:rPr>
              <w:t>
Жеке меншік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63"/>
          <w:p>
            <w:pPr>
              <w:spacing w:after="20"/>
              <w:ind w:left="20"/>
              <w:jc w:val="both"/>
            </w:pPr>
            <w:r>
              <w:rPr>
                <w:rFonts w:ascii="Times New Roman"/>
                <w:b w:val="false"/>
                <w:i w:val="false"/>
                <w:color w:val="000000"/>
                <w:sz w:val="20"/>
              </w:rPr>
              <w:t>
 </w:t>
            </w:r>
          </w:p>
          <w:bookmarkEnd w:id="363"/>
          <w:p>
            <w:pPr>
              <w:spacing w:after="20"/>
              <w:ind w:left="20"/>
              <w:jc w:val="both"/>
            </w:pPr>
            <w:r>
              <w:rPr>
                <w:rFonts w:ascii="Times New Roman"/>
                <w:b w:val="false"/>
                <w:i w:val="false"/>
                <w:color w:val="000000"/>
                <w:sz w:val="20"/>
              </w:rPr>
              <w:t>
Ауыл тұрғындары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64"/>
          <w:p>
            <w:pPr>
              <w:spacing w:after="20"/>
              <w:ind w:left="20"/>
              <w:jc w:val="both"/>
            </w:pPr>
            <w:r>
              <w:rPr>
                <w:rFonts w:ascii="Times New Roman"/>
                <w:b w:val="false"/>
                <w:i w:val="false"/>
                <w:color w:val="000000"/>
                <w:sz w:val="20"/>
              </w:rPr>
              <w:t>
 </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Шаруа қожалықтар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 тұрғындары</w:t>
            </w:r>
          </w:p>
          <w:p>
            <w:pPr>
              <w:spacing w:after="20"/>
              <w:ind w:left="20"/>
              <w:jc w:val="both"/>
            </w:pPr>
            <w:r>
              <w:rPr>
                <w:rFonts w:ascii="Times New Roman"/>
                <w:b w:val="false"/>
                <w:i w:val="false"/>
                <w:color w:val="000000"/>
                <w:sz w:val="20"/>
              </w:rPr>
              <w:t>
Заңды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bl>
    <w:bookmarkStart w:name="z621" w:id="365"/>
    <w:p>
      <w:pPr>
        <w:spacing w:after="0"/>
        <w:ind w:left="0"/>
        <w:jc w:val="both"/>
      </w:pPr>
      <w:r>
        <w:rPr>
          <w:rFonts w:ascii="Times New Roman"/>
          <w:b w:val="false"/>
          <w:i w:val="false"/>
          <w:color w:val="000000"/>
          <w:sz w:val="28"/>
        </w:rPr>
        <w:t>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66"/>
          <w:p>
            <w:pPr>
              <w:spacing w:after="20"/>
              <w:ind w:left="20"/>
              <w:jc w:val="both"/>
            </w:pPr>
            <w:r>
              <w:rPr>
                <w:rFonts w:ascii="Times New Roman"/>
                <w:b w:val="false"/>
                <w:i w:val="false"/>
                <w:color w:val="000000"/>
                <w:sz w:val="20"/>
              </w:rPr>
              <w:t>
бұқалар</w:t>
            </w:r>
          </w:p>
          <w:bookmarkEnd w:id="366"/>
          <w:p>
            <w:pPr>
              <w:spacing w:after="20"/>
              <w:ind w:left="20"/>
              <w:jc w:val="both"/>
            </w:pPr>
            <w:r>
              <w:rPr>
                <w:rFonts w:ascii="Times New Roman"/>
                <w:b w:val="false"/>
                <w:i w:val="false"/>
                <w:color w:val="000000"/>
                <w:sz w:val="20"/>
              </w:rPr>
              <w:t>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333433000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333435100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Актүбек 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333437000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Аркалы 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333439200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333443100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333445100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333447100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333449100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Жағатал 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333453100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333451100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333555100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333459000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333461000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333463100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Қамысқала 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333457000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Көлбай 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333465100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Қызылащы 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333467100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333441100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333469100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333471100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Тоқжайлау 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333473100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333475100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333477100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Ырғайты 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333420100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қ/о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3" w:id="367"/>
    <w:p>
      <w:pPr>
        <w:spacing w:after="0"/>
        <w:ind w:left="0"/>
        <w:jc w:val="both"/>
      </w:pPr>
      <w:r>
        <w:rPr>
          <w:rFonts w:ascii="Times New Roman"/>
          <w:b w:val="false"/>
          <w:i w:val="false"/>
          <w:color w:val="000000"/>
          <w:sz w:val="28"/>
        </w:rPr>
        <w:t>
      3- кесте. Шалғайдағы жайылымдарда жаю үшін ауыл шаруашылығы жануарлары басының саны туралы мәліметтер</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333435100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Актүбек 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333437000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Аркалы 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333439200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333443100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333445100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333447100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333449100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Жағатал 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333453100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333555100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333459000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333463100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Қамысқала 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333457000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Көлбай 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333465100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Қызылащы 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333467100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333441100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333469100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Тоқжайлау 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333473100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333475100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333477100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Ырғайты а/о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333420100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қ/о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 сәйкестендіру дерекқорынан алынған ауыл шаруашылығы жануарлары басының саны" әкімшілік деректерін жинауға арналған нысанға қосымша</w:t>
            </w:r>
          </w:p>
        </w:tc>
      </w:tr>
    </w:tbl>
    <w:bookmarkStart w:name="z625" w:id="368"/>
    <w:p>
      <w:pPr>
        <w:spacing w:after="0"/>
        <w:ind w:left="0"/>
        <w:jc w:val="left"/>
      </w:pPr>
      <w:r>
        <w:rPr>
          <w:rFonts w:ascii="Times New Roman"/>
          <w:b/>
          <w:i w:val="false"/>
          <w:color w:val="000000"/>
        </w:rPr>
        <w:t xml:space="preserve">  "Ауыл шаруашылығы жануарларын сәйкестендіру дерекқорынан (АШЖСД-1) алынған ауыл шаруашылығы жануарлары басының саны" әкімшілік деректерін жинауға арналған нысанды толтыру бойынша түсініктеме</w:t>
      </w:r>
    </w:p>
    <w:bookmarkEnd w:id="368"/>
    <w:bookmarkStart w:name="z626" w:id="369"/>
    <w:p>
      <w:pPr>
        <w:spacing w:after="0"/>
        <w:ind w:left="0"/>
        <w:jc w:val="left"/>
      </w:pPr>
      <w:r>
        <w:rPr>
          <w:rFonts w:ascii="Times New Roman"/>
          <w:b/>
          <w:i w:val="false"/>
          <w:color w:val="000000"/>
        </w:rPr>
        <w:t xml:space="preserve"> 1-тарау. Жалпы ережелер</w:t>
      </w:r>
    </w:p>
    <w:bookmarkEnd w:id="369"/>
    <w:bookmarkStart w:name="z627" w:id="370"/>
    <w:p>
      <w:pPr>
        <w:spacing w:after="0"/>
        <w:ind w:left="0"/>
        <w:jc w:val="both"/>
      </w:pPr>
      <w:r>
        <w:rPr>
          <w:rFonts w:ascii="Times New Roman"/>
          <w:b w:val="false"/>
          <w:i w:val="false"/>
          <w:color w:val="000000"/>
          <w:sz w:val="28"/>
        </w:rPr>
        <w:t>
      1. Осы түсініктеме "Ауыл шаруашылығы жануарларын сәйкестендіру дерекқорынан алынған ауыл шаруашылығы жануарлары басының саны" әкімшілік деректерін жинауға арналған нысанды (бұдан әрі – Нысан) толтыру жөніндегі бірыңғай талаптарды айқындайды.</w:t>
      </w:r>
    </w:p>
    <w:bookmarkEnd w:id="370"/>
    <w:bookmarkStart w:name="z628" w:id="371"/>
    <w:p>
      <w:pPr>
        <w:spacing w:after="0"/>
        <w:ind w:left="0"/>
        <w:jc w:val="both"/>
      </w:pPr>
      <w:r>
        <w:rPr>
          <w:rFonts w:ascii="Times New Roman"/>
          <w:b w:val="false"/>
          <w:i w:val="false"/>
          <w:color w:val="000000"/>
          <w:sz w:val="28"/>
        </w:rPr>
        <w:t>
      2. Нысанды жергілікті атқарушы органдар құрған ветеринариялық ұйымдар толтырады.</w:t>
      </w:r>
    </w:p>
    <w:bookmarkEnd w:id="371"/>
    <w:bookmarkStart w:name="z629" w:id="372"/>
    <w:p>
      <w:pPr>
        <w:spacing w:after="0"/>
        <w:ind w:left="0"/>
        <w:jc w:val="both"/>
      </w:pPr>
      <w:r>
        <w:rPr>
          <w:rFonts w:ascii="Times New Roman"/>
          <w:b w:val="false"/>
          <w:i w:val="false"/>
          <w:color w:val="000000"/>
          <w:sz w:val="28"/>
        </w:rPr>
        <w:t>
      3. Нысанға басшы не оның міндетін атқарушы адам тегі мен аты-жөнін көрсете отырып, қол қояды.</w:t>
      </w:r>
    </w:p>
    <w:bookmarkEnd w:id="372"/>
    <w:bookmarkStart w:name="z630" w:id="373"/>
    <w:p>
      <w:pPr>
        <w:spacing w:after="0"/>
        <w:ind w:left="0"/>
        <w:jc w:val="both"/>
      </w:pPr>
      <w:r>
        <w:rPr>
          <w:rFonts w:ascii="Times New Roman"/>
          <w:b w:val="false"/>
          <w:i w:val="false"/>
          <w:color w:val="000000"/>
          <w:sz w:val="28"/>
        </w:rPr>
        <w:t>
      4. Нысан ауданның (қалалардағы аудандардан басқа), облыстық маңызы бар қаланың жергілікті атқарушы органына, аудандық маңызы бар қала, кент, ауыл, ауылдық округ әкіміне ұсынылады.</w:t>
      </w:r>
    </w:p>
    <w:bookmarkEnd w:id="373"/>
    <w:bookmarkStart w:name="z631" w:id="374"/>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74"/>
    <w:bookmarkStart w:name="z632" w:id="375"/>
    <w:p>
      <w:pPr>
        <w:spacing w:after="0"/>
        <w:ind w:left="0"/>
        <w:jc w:val="left"/>
      </w:pPr>
      <w:r>
        <w:rPr>
          <w:rFonts w:ascii="Times New Roman"/>
          <w:b/>
          <w:i w:val="false"/>
          <w:color w:val="000000"/>
        </w:rPr>
        <w:t xml:space="preserve"> 2-тарау. Нысанды толтыру бойынша түсініктеме</w:t>
      </w:r>
    </w:p>
    <w:bookmarkEnd w:id="375"/>
    <w:bookmarkStart w:name="z633" w:id="376"/>
    <w:p>
      <w:pPr>
        <w:spacing w:after="0"/>
        <w:ind w:left="0"/>
        <w:jc w:val="both"/>
      </w:pPr>
      <w:r>
        <w:rPr>
          <w:rFonts w:ascii="Times New Roman"/>
          <w:b w:val="false"/>
          <w:i w:val="false"/>
          <w:color w:val="000000"/>
          <w:sz w:val="28"/>
        </w:rPr>
        <w:t>
      6. 1-кесте. Ауыл шаруашылығы жануарларының иелерін көрсете отырып, олардың саны туралы деректер:</w:t>
      </w:r>
    </w:p>
    <w:bookmarkEnd w:id="376"/>
    <w:bookmarkStart w:name="z634" w:id="377"/>
    <w:p>
      <w:pPr>
        <w:spacing w:after="0"/>
        <w:ind w:left="0"/>
        <w:jc w:val="both"/>
      </w:pPr>
      <w:r>
        <w:rPr>
          <w:rFonts w:ascii="Times New Roman"/>
          <w:b w:val="false"/>
          <w:i w:val="false"/>
          <w:color w:val="000000"/>
          <w:sz w:val="28"/>
        </w:rPr>
        <w:t>
      1-кестенің 1-бағанында реттік нөмір көрсетіледі;</w:t>
      </w:r>
    </w:p>
    <w:bookmarkEnd w:id="377"/>
    <w:bookmarkStart w:name="z635" w:id="378"/>
    <w:p>
      <w:pPr>
        <w:spacing w:after="0"/>
        <w:ind w:left="0"/>
        <w:jc w:val="both"/>
      </w:pPr>
      <w:r>
        <w:rPr>
          <w:rFonts w:ascii="Times New Roman"/>
          <w:b w:val="false"/>
          <w:i w:val="false"/>
          <w:color w:val="000000"/>
          <w:sz w:val="28"/>
        </w:rPr>
        <w:t>
      2-бағанда әкімшілік-аумақтық объектілердің жіктеуіші бойынша кенттің, ауылдың, ауылдық округтің коды көрсетіледі;</w:t>
      </w:r>
    </w:p>
    <w:bookmarkEnd w:id="378"/>
    <w:bookmarkStart w:name="z636" w:id="379"/>
    <w:p>
      <w:pPr>
        <w:spacing w:after="0"/>
        <w:ind w:left="0"/>
        <w:jc w:val="both"/>
      </w:pPr>
      <w:r>
        <w:rPr>
          <w:rFonts w:ascii="Times New Roman"/>
          <w:b w:val="false"/>
          <w:i w:val="false"/>
          <w:color w:val="000000"/>
          <w:sz w:val="28"/>
        </w:rPr>
        <w:t>
      3-бағанда кенттің, ауылдың, ауылдық округтің атауы көрсетіледі;</w:t>
      </w:r>
    </w:p>
    <w:bookmarkEnd w:id="379"/>
    <w:bookmarkStart w:name="z637" w:id="380"/>
    <w:p>
      <w:pPr>
        <w:spacing w:after="0"/>
        <w:ind w:left="0"/>
        <w:jc w:val="both"/>
      </w:pPr>
      <w:r>
        <w:rPr>
          <w:rFonts w:ascii="Times New Roman"/>
          <w:b w:val="false"/>
          <w:i w:val="false"/>
          <w:color w:val="000000"/>
          <w:sz w:val="28"/>
        </w:rPr>
        <w:t>
      4-бағанда иесінің типі көрсетіледі;</w:t>
      </w:r>
    </w:p>
    <w:bookmarkEnd w:id="380"/>
    <w:bookmarkStart w:name="z638" w:id="381"/>
    <w:p>
      <w:pPr>
        <w:spacing w:after="0"/>
        <w:ind w:left="0"/>
        <w:jc w:val="both"/>
      </w:pPr>
      <w:r>
        <w:rPr>
          <w:rFonts w:ascii="Times New Roman"/>
          <w:b w:val="false"/>
          <w:i w:val="false"/>
          <w:color w:val="000000"/>
          <w:sz w:val="28"/>
        </w:rPr>
        <w:t>
      5-бағанда иесінің бизнес сәйкестендіру нөмірі/жеке сәйкестендіру нөмірі көрсетіледі;</w:t>
      </w:r>
    </w:p>
    <w:bookmarkEnd w:id="381"/>
    <w:bookmarkStart w:name="z639" w:id="382"/>
    <w:p>
      <w:pPr>
        <w:spacing w:after="0"/>
        <w:ind w:left="0"/>
        <w:jc w:val="both"/>
      </w:pPr>
      <w:r>
        <w:rPr>
          <w:rFonts w:ascii="Times New Roman"/>
          <w:b w:val="false"/>
          <w:i w:val="false"/>
          <w:color w:val="000000"/>
          <w:sz w:val="28"/>
        </w:rPr>
        <w:t>
      6-бағанда жеке тұлғалардың аты, әкесінің аты (бар болса), тегі немесе заңды тұлғалардың атауы көрсетіледі;</w:t>
      </w:r>
    </w:p>
    <w:bookmarkEnd w:id="382"/>
    <w:bookmarkStart w:name="z640" w:id="383"/>
    <w:p>
      <w:pPr>
        <w:spacing w:after="0"/>
        <w:ind w:left="0"/>
        <w:jc w:val="both"/>
      </w:pPr>
      <w:r>
        <w:rPr>
          <w:rFonts w:ascii="Times New Roman"/>
          <w:b w:val="false"/>
          <w:i w:val="false"/>
          <w:color w:val="000000"/>
          <w:sz w:val="28"/>
        </w:rPr>
        <w:t>
      7-бағанда ірі қара мал саны көрсетіледі;</w:t>
      </w:r>
    </w:p>
    <w:bookmarkEnd w:id="383"/>
    <w:bookmarkStart w:name="z641" w:id="384"/>
    <w:p>
      <w:pPr>
        <w:spacing w:after="0"/>
        <w:ind w:left="0"/>
        <w:jc w:val="both"/>
      </w:pPr>
      <w:r>
        <w:rPr>
          <w:rFonts w:ascii="Times New Roman"/>
          <w:b w:val="false"/>
          <w:i w:val="false"/>
          <w:color w:val="000000"/>
          <w:sz w:val="28"/>
        </w:rPr>
        <w:t>
      8-бағанда ұсақ мал саны көрсетіледі;</w:t>
      </w:r>
    </w:p>
    <w:bookmarkEnd w:id="384"/>
    <w:bookmarkStart w:name="z642" w:id="385"/>
    <w:p>
      <w:pPr>
        <w:spacing w:after="0"/>
        <w:ind w:left="0"/>
        <w:jc w:val="both"/>
      </w:pPr>
      <w:r>
        <w:rPr>
          <w:rFonts w:ascii="Times New Roman"/>
          <w:b w:val="false"/>
          <w:i w:val="false"/>
          <w:color w:val="000000"/>
          <w:sz w:val="28"/>
        </w:rPr>
        <w:t>
      9-бағанда жылқылар саны көрсетіледі;</w:t>
      </w:r>
    </w:p>
    <w:bookmarkEnd w:id="385"/>
    <w:bookmarkStart w:name="z643" w:id="386"/>
    <w:p>
      <w:pPr>
        <w:spacing w:after="0"/>
        <w:ind w:left="0"/>
        <w:jc w:val="both"/>
      </w:pPr>
      <w:r>
        <w:rPr>
          <w:rFonts w:ascii="Times New Roman"/>
          <w:b w:val="false"/>
          <w:i w:val="false"/>
          <w:color w:val="000000"/>
          <w:sz w:val="28"/>
        </w:rPr>
        <w:t>
      10-бағанда түйелер саны көрсетіледі.</w:t>
      </w:r>
    </w:p>
    <w:bookmarkEnd w:id="386"/>
    <w:bookmarkStart w:name="z644" w:id="387"/>
    <w:p>
      <w:pPr>
        <w:spacing w:after="0"/>
        <w:ind w:left="0"/>
        <w:jc w:val="both"/>
      </w:pPr>
      <w:r>
        <w:rPr>
          <w:rFonts w:ascii="Times New Roman"/>
          <w:b w:val="false"/>
          <w:i w:val="false"/>
          <w:color w:val="000000"/>
          <w:sz w:val="28"/>
        </w:rPr>
        <w:t>
      7.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bookmarkEnd w:id="387"/>
    <w:bookmarkStart w:name="z645" w:id="388"/>
    <w:p>
      <w:pPr>
        <w:spacing w:after="0"/>
        <w:ind w:left="0"/>
        <w:jc w:val="both"/>
      </w:pPr>
      <w:r>
        <w:rPr>
          <w:rFonts w:ascii="Times New Roman"/>
          <w:b w:val="false"/>
          <w:i w:val="false"/>
          <w:color w:val="000000"/>
          <w:sz w:val="28"/>
        </w:rPr>
        <w:t>
      1-бағанда реттік нөмір көрсетіледі;</w:t>
      </w:r>
    </w:p>
    <w:bookmarkEnd w:id="388"/>
    <w:bookmarkStart w:name="z646" w:id="389"/>
    <w:p>
      <w:pPr>
        <w:spacing w:after="0"/>
        <w:ind w:left="0"/>
        <w:jc w:val="both"/>
      </w:pPr>
      <w:r>
        <w:rPr>
          <w:rFonts w:ascii="Times New Roman"/>
          <w:b w:val="false"/>
          <w:i w:val="false"/>
          <w:color w:val="000000"/>
          <w:sz w:val="28"/>
        </w:rPr>
        <w:t>
      2-бағанда әкімшілік-аумақтық объектілердің жіктеуіші бойынша кенттің, ауылдың, ауылдық округтің коды көрсетіледі;</w:t>
      </w:r>
    </w:p>
    <w:bookmarkEnd w:id="389"/>
    <w:bookmarkStart w:name="z647" w:id="390"/>
    <w:p>
      <w:pPr>
        <w:spacing w:after="0"/>
        <w:ind w:left="0"/>
        <w:jc w:val="both"/>
      </w:pPr>
      <w:r>
        <w:rPr>
          <w:rFonts w:ascii="Times New Roman"/>
          <w:b w:val="false"/>
          <w:i w:val="false"/>
          <w:color w:val="000000"/>
          <w:sz w:val="28"/>
        </w:rPr>
        <w:t>
      3-бағанда кенттің, ауылдың, ауылдық округтің атауы көрсетіледі;</w:t>
      </w:r>
    </w:p>
    <w:bookmarkEnd w:id="390"/>
    <w:bookmarkStart w:name="z648" w:id="391"/>
    <w:p>
      <w:pPr>
        <w:spacing w:after="0"/>
        <w:ind w:left="0"/>
        <w:jc w:val="both"/>
      </w:pPr>
      <w:r>
        <w:rPr>
          <w:rFonts w:ascii="Times New Roman"/>
          <w:b w:val="false"/>
          <w:i w:val="false"/>
          <w:color w:val="000000"/>
          <w:sz w:val="28"/>
        </w:rPr>
        <w:t>
      4, 5, 6 және 7-бағандарда ірі қара мал табындарының жыныстық жас топтары бойынша саны көрсетіледі;</w:t>
      </w:r>
    </w:p>
    <w:bookmarkEnd w:id="391"/>
    <w:bookmarkStart w:name="z649" w:id="392"/>
    <w:p>
      <w:pPr>
        <w:spacing w:after="0"/>
        <w:ind w:left="0"/>
        <w:jc w:val="both"/>
      </w:pPr>
      <w:r>
        <w:rPr>
          <w:rFonts w:ascii="Times New Roman"/>
          <w:b w:val="false"/>
          <w:i w:val="false"/>
          <w:color w:val="000000"/>
          <w:sz w:val="28"/>
        </w:rPr>
        <w:t>
      8, 9, және 10-бағандарда ұсақ мал отарларының жыныстық жас топтары бойынша саны көрсетіледі;</w:t>
      </w:r>
    </w:p>
    <w:bookmarkEnd w:id="392"/>
    <w:bookmarkStart w:name="z650" w:id="393"/>
    <w:p>
      <w:pPr>
        <w:spacing w:after="0"/>
        <w:ind w:left="0"/>
        <w:jc w:val="both"/>
      </w:pPr>
      <w:r>
        <w:rPr>
          <w:rFonts w:ascii="Times New Roman"/>
          <w:b w:val="false"/>
          <w:i w:val="false"/>
          <w:color w:val="000000"/>
          <w:sz w:val="28"/>
        </w:rPr>
        <w:t>
      11, 12-бағандарда жылқы үйірлерінің жыныстық жас топтары бойынша саны көрсетіледі;</w:t>
      </w:r>
    </w:p>
    <w:bookmarkEnd w:id="393"/>
    <w:bookmarkStart w:name="z651" w:id="394"/>
    <w:p>
      <w:pPr>
        <w:spacing w:after="0"/>
        <w:ind w:left="0"/>
        <w:jc w:val="both"/>
      </w:pPr>
      <w:r>
        <w:rPr>
          <w:rFonts w:ascii="Times New Roman"/>
          <w:b w:val="false"/>
          <w:i w:val="false"/>
          <w:color w:val="000000"/>
          <w:sz w:val="28"/>
        </w:rPr>
        <w:t>
      13, 14-бағандарда түйелердің жыныстық жас топтары бойынша саны көрсетіледі.</w:t>
      </w:r>
    </w:p>
    <w:bookmarkEnd w:id="394"/>
    <w:bookmarkStart w:name="z652" w:id="395"/>
    <w:p>
      <w:pPr>
        <w:spacing w:after="0"/>
        <w:ind w:left="0"/>
        <w:jc w:val="both"/>
      </w:pPr>
      <w:r>
        <w:rPr>
          <w:rFonts w:ascii="Times New Roman"/>
          <w:b w:val="false"/>
          <w:i w:val="false"/>
          <w:color w:val="000000"/>
          <w:sz w:val="28"/>
        </w:rPr>
        <w:t>
      8. 3-кесте. Шалғайдағы жайылымдарда жаю үшін ауыл шаруашылығы жануарлары басының саны туралы мәліметтер:</w:t>
      </w:r>
    </w:p>
    <w:bookmarkEnd w:id="395"/>
    <w:bookmarkStart w:name="z653" w:id="396"/>
    <w:p>
      <w:pPr>
        <w:spacing w:after="0"/>
        <w:ind w:left="0"/>
        <w:jc w:val="both"/>
      </w:pPr>
      <w:r>
        <w:rPr>
          <w:rFonts w:ascii="Times New Roman"/>
          <w:b w:val="false"/>
          <w:i w:val="false"/>
          <w:color w:val="000000"/>
          <w:sz w:val="28"/>
        </w:rPr>
        <w:t>
      1-бағанда реттік нөмір көрсетіледі;</w:t>
      </w:r>
    </w:p>
    <w:bookmarkEnd w:id="396"/>
    <w:bookmarkStart w:name="z654" w:id="397"/>
    <w:p>
      <w:pPr>
        <w:spacing w:after="0"/>
        <w:ind w:left="0"/>
        <w:jc w:val="both"/>
      </w:pPr>
      <w:r>
        <w:rPr>
          <w:rFonts w:ascii="Times New Roman"/>
          <w:b w:val="false"/>
          <w:i w:val="false"/>
          <w:color w:val="000000"/>
          <w:sz w:val="28"/>
        </w:rPr>
        <w:t>
      2-бағанда әкімшілік-аумақтық объектілердің жіктеуіші бойынша кенттің, ауылдың, ауылдық округтің коды көрсетіледі;</w:t>
      </w:r>
    </w:p>
    <w:bookmarkEnd w:id="397"/>
    <w:bookmarkStart w:name="z655" w:id="398"/>
    <w:p>
      <w:pPr>
        <w:spacing w:after="0"/>
        <w:ind w:left="0"/>
        <w:jc w:val="both"/>
      </w:pPr>
      <w:r>
        <w:rPr>
          <w:rFonts w:ascii="Times New Roman"/>
          <w:b w:val="false"/>
          <w:i w:val="false"/>
          <w:color w:val="000000"/>
          <w:sz w:val="28"/>
        </w:rPr>
        <w:t>
      3-бағанда кенттің, ауылдың, ауылдық округтің атауы көрсетіледі;</w:t>
      </w:r>
    </w:p>
    <w:bookmarkEnd w:id="398"/>
    <w:bookmarkStart w:name="z656" w:id="399"/>
    <w:p>
      <w:pPr>
        <w:spacing w:after="0"/>
        <w:ind w:left="0"/>
        <w:jc w:val="both"/>
      </w:pPr>
      <w:r>
        <w:rPr>
          <w:rFonts w:ascii="Times New Roman"/>
          <w:b w:val="false"/>
          <w:i w:val="false"/>
          <w:color w:val="000000"/>
          <w:sz w:val="28"/>
        </w:rPr>
        <w:t>
      4-бағанда жеке ауладағы ірі қара мал саны көрсетіледі;</w:t>
      </w:r>
    </w:p>
    <w:bookmarkEnd w:id="399"/>
    <w:bookmarkStart w:name="z657" w:id="400"/>
    <w:p>
      <w:pPr>
        <w:spacing w:after="0"/>
        <w:ind w:left="0"/>
        <w:jc w:val="both"/>
      </w:pPr>
      <w:r>
        <w:rPr>
          <w:rFonts w:ascii="Times New Roman"/>
          <w:b w:val="false"/>
          <w:i w:val="false"/>
          <w:color w:val="000000"/>
          <w:sz w:val="28"/>
        </w:rPr>
        <w:t>
      5-бағанда ауыл шаруашылығы тауарын өндірушілердің ірі қара малдарының саны көрсетіледі;</w:t>
      </w:r>
    </w:p>
    <w:bookmarkEnd w:id="400"/>
    <w:bookmarkStart w:name="z658" w:id="401"/>
    <w:p>
      <w:pPr>
        <w:spacing w:after="0"/>
        <w:ind w:left="0"/>
        <w:jc w:val="both"/>
      </w:pPr>
      <w:r>
        <w:rPr>
          <w:rFonts w:ascii="Times New Roman"/>
          <w:b w:val="false"/>
          <w:i w:val="false"/>
          <w:color w:val="000000"/>
          <w:sz w:val="28"/>
        </w:rPr>
        <w:t>
      6-бағанда жеке ауладағы ұсақ мал саны көрсетіледі;</w:t>
      </w:r>
    </w:p>
    <w:bookmarkEnd w:id="401"/>
    <w:bookmarkStart w:name="z659" w:id="402"/>
    <w:p>
      <w:pPr>
        <w:spacing w:after="0"/>
        <w:ind w:left="0"/>
        <w:jc w:val="both"/>
      </w:pPr>
      <w:r>
        <w:rPr>
          <w:rFonts w:ascii="Times New Roman"/>
          <w:b w:val="false"/>
          <w:i w:val="false"/>
          <w:color w:val="000000"/>
          <w:sz w:val="28"/>
        </w:rPr>
        <w:t>
      7-бағанда ауыл шаруашылығы тауарын өндірушілерінің ұсақ малдардың саны көрсетіледі;</w:t>
      </w:r>
    </w:p>
    <w:bookmarkEnd w:id="402"/>
    <w:bookmarkStart w:name="z660" w:id="403"/>
    <w:p>
      <w:pPr>
        <w:spacing w:after="0"/>
        <w:ind w:left="0"/>
        <w:jc w:val="both"/>
      </w:pPr>
      <w:r>
        <w:rPr>
          <w:rFonts w:ascii="Times New Roman"/>
          <w:b w:val="false"/>
          <w:i w:val="false"/>
          <w:color w:val="000000"/>
          <w:sz w:val="28"/>
        </w:rPr>
        <w:t>
      8-бағанда жеке ауладағы жылқылар саны көрсетіледі;</w:t>
      </w:r>
    </w:p>
    <w:bookmarkEnd w:id="403"/>
    <w:bookmarkStart w:name="z661" w:id="404"/>
    <w:p>
      <w:pPr>
        <w:spacing w:after="0"/>
        <w:ind w:left="0"/>
        <w:jc w:val="both"/>
      </w:pPr>
      <w:r>
        <w:rPr>
          <w:rFonts w:ascii="Times New Roman"/>
          <w:b w:val="false"/>
          <w:i w:val="false"/>
          <w:color w:val="000000"/>
          <w:sz w:val="28"/>
        </w:rPr>
        <w:t>
      9-бағанда ауыл шаруашылығы тауарын өндірушілерінің жылқы саны көрсетіледі;</w:t>
      </w:r>
    </w:p>
    <w:bookmarkEnd w:id="404"/>
    <w:bookmarkStart w:name="z662" w:id="405"/>
    <w:p>
      <w:pPr>
        <w:spacing w:after="0"/>
        <w:ind w:left="0"/>
        <w:jc w:val="both"/>
      </w:pPr>
      <w:r>
        <w:rPr>
          <w:rFonts w:ascii="Times New Roman"/>
          <w:b w:val="false"/>
          <w:i w:val="false"/>
          <w:color w:val="000000"/>
          <w:sz w:val="28"/>
        </w:rPr>
        <w:t>
      10-бағанда жеке ауладағы түйелердің саны көрсетіледі;</w:t>
      </w:r>
    </w:p>
    <w:bookmarkEnd w:id="405"/>
    <w:bookmarkStart w:name="z663" w:id="406"/>
    <w:p>
      <w:pPr>
        <w:spacing w:after="0"/>
        <w:ind w:left="0"/>
        <w:jc w:val="both"/>
      </w:pPr>
      <w:r>
        <w:rPr>
          <w:rFonts w:ascii="Times New Roman"/>
          <w:b w:val="false"/>
          <w:i w:val="false"/>
          <w:color w:val="000000"/>
          <w:sz w:val="28"/>
        </w:rPr>
        <w:t>
      11-бағанда ауыл шаруашылығы тауарын өндірушілердің түйелерінің саны көрсетіледі.</w:t>
      </w:r>
    </w:p>
    <w:bookmarkEnd w:id="406"/>
    <w:bookmarkStart w:name="z664" w:id="407"/>
    <w:p>
      <w:pPr>
        <w:spacing w:after="0"/>
        <w:ind w:left="0"/>
        <w:jc w:val="both"/>
      </w:pPr>
      <w:r>
        <w:rPr>
          <w:rFonts w:ascii="Times New Roman"/>
          <w:b w:val="false"/>
          <w:i w:val="false"/>
          <w:color w:val="000000"/>
          <w:sz w:val="28"/>
        </w:rPr>
        <w:t>
      Алакөл ауданы бойынша 2025-2029 жылдарға арналған жайылымдарды басқару және оларды пайдалану жөніндегі жоспарға 5 қосымшасы</w:t>
      </w:r>
    </w:p>
    <w:bookmarkEnd w:id="407"/>
    <w:bookmarkStart w:name="z665" w:id="408"/>
    <w:p>
      <w:pPr>
        <w:spacing w:after="0"/>
        <w:ind w:left="0"/>
        <w:jc w:val="both"/>
      </w:pPr>
      <w:r>
        <w:rPr>
          <w:rFonts w:ascii="Times New Roman"/>
          <w:b w:val="false"/>
          <w:i w:val="false"/>
          <w:color w:val="000000"/>
          <w:sz w:val="28"/>
        </w:rPr>
        <w:t>
      Екпе және аридтік жайылымдарда, орман, су қорлары мен ерекше қорғалатын табиғи аумақтар жерлерінде ауыл шаруашылығы жануарларын жаю ерекшеліктері туралы деректер</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66" w:id="409"/>
    <w:p>
      <w:pPr>
        <w:spacing w:after="0"/>
        <w:ind w:left="0"/>
        <w:jc w:val="both"/>
      </w:pPr>
      <w:r>
        <w:rPr>
          <w:rFonts w:ascii="Times New Roman"/>
          <w:b w:val="false"/>
          <w:i w:val="false"/>
          <w:color w:val="000000"/>
          <w:sz w:val="28"/>
        </w:rPr>
        <w:t>
      Алакөл ауданы бойынша 2025-2029 жылдарға арналған жайылымдарды басқару және оларды пайдалану жөніндегі жоспарға 6 қосымшасы</w:t>
      </w:r>
    </w:p>
    <w:bookmarkEnd w:id="409"/>
    <w:bookmarkStart w:name="z667" w:id="410"/>
    <w:p>
      <w:pPr>
        <w:spacing w:after="0"/>
        <w:ind w:left="0"/>
        <w:jc w:val="both"/>
      </w:pPr>
      <w:r>
        <w:rPr>
          <w:rFonts w:ascii="Times New Roman"/>
          <w:b w:val="false"/>
          <w:i w:val="false"/>
          <w:color w:val="000000"/>
          <w:sz w:val="28"/>
        </w:rPr>
        <w:t>
      Ұсынылатын жайылым айналымының кестесі</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Жағатал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Қамысқала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Қызылащы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Тоқжайлау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Ырғайты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қ/о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