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070" w14:textId="ade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Қарабұлақ ауылдық округінің аумағында ауылдық қатынастарда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25 желтоқсандағы № 622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жылдың 4 шілдесіндегі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Қарабұлақ ауылдық округінің аумағында жолаушылар мен багажды автомобильмен тұрақты тасымалдауға бірыңғай тариф барлық маршруттар үшін 150 (жүз елу)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Тулақбаевқа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