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8e064" w14:textId="ef8e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2023 жылғы 27 желтоқсандағы № 19-62 "Ескелді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2024 жылғы 11 маусымдағы № 29-90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Алдабергенов ауылдық округінің бюджеті тиісінше осы шешімнің 1, 2, 3-қосымшаларына сәйкес, оның ішінде 2024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75 396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28 228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47 168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78 543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Ақын Сара ауылдық округінің бюджеті тиісінше осы шешімнің 4, 5, 6-қосымшаларына сәйкес, оның ішінде 2024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40 269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13 089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27 180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57 883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17 614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17 614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17 614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Бақтыбай ауылдық округінің бюджеті тиісінше осы шешімнің 7, 8, 9-қосымшаларына сәйкес, оның ішінде 2024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85 979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51 566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34 413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99 679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13 700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13 700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13 700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Қарабұлақ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209 828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208 038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1 790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248 336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38 508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38 508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38 508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Қаратал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50 472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16 631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33 841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60 219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9 747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9 747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9 747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Төлеңгіт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47 592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35 854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50 692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3 100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3 100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3 100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Сырымбет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41 768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15 928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25 840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48 101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6 333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6 333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6 333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Қайнарлы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41 009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7 294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33 715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42 047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1 038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1 038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1 038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Қоңыр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42 847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8 223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34 624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47 452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4 605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4 605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4 605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Көкжазық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41 846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26 176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50 961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9 115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9 115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9 115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Жалғызағаш ауылдық округінің бюджеті тиісінше осы шешімнің 31, 32, 33-қосымшаларына сәйкес, оның ішінде 2024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38 959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10 141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28 818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44 071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5 112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5 112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5 112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 25-78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қаңтардағы №19-62 шешіміне 10-қосымша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арналған Қарабұлақ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13-қосымша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16-қосымша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19-қосымша</w:t>
            </w:r>
          </w:p>
        </w:tc>
      </w:tr>
    </w:tbl>
    <w:bookmarkStart w:name="z23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22-қосымша</w:t>
            </w:r>
          </w:p>
        </w:tc>
      </w:tr>
    </w:tbl>
    <w:bookmarkStart w:name="z23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25-қосымша</w:t>
            </w:r>
          </w:p>
        </w:tc>
      </w:tr>
    </w:tbl>
    <w:bookmarkStart w:name="z2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№ 28 қосымша</w:t>
            </w:r>
          </w:p>
        </w:tc>
      </w:tr>
    </w:tbl>
    <w:bookmarkStart w:name="z23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2024 жылғы 17 сәуірдегі №25-78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27 желтоқсандағы №19-62 шешіміне 31-қосымша</w:t>
            </w:r>
          </w:p>
        </w:tc>
      </w:tr>
    </w:tbl>
    <w:bookmarkStart w:name="z24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