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4633" w14:textId="3864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30 желтоқсандағы № 38-116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Ескелдi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6 133 601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557 396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149 280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396 371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5 030 554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5 783 860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149 416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286 209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136 793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200 325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200 325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286 209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494 042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7 508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06.02.2025 </w:t>
      </w:r>
      <w:r>
        <w:rPr>
          <w:rFonts w:ascii="Times New Roman"/>
          <w:b w:val="false"/>
          <w:i w:val="false"/>
          <w:color w:val="000000"/>
          <w:sz w:val="28"/>
        </w:rPr>
        <w:t>№ 41-122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25 231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ауылдық округтердің бюджеттеріне берілетін бюджеттік субвенциялар көлемдері барлығы 195 152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8 581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27 805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23 137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14 902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22 983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26 804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26 052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17 789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27 099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жылдың 1 қаңтарынан бастап қолданысқа енгізіледі.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№38-116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Жетісу облысы Ескелді аудандық мәслихатының 06.02.2025 </w:t>
      </w:r>
      <w:r>
        <w:rPr>
          <w:rFonts w:ascii="Times New Roman"/>
          <w:b w:val="false"/>
          <w:i w:val="false"/>
          <w:color w:val="ff0000"/>
          <w:sz w:val="28"/>
        </w:rPr>
        <w:t>№ 41-122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 38-116 шешіміне 2-қосымша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 38-116 шешіміне 3-қосымша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