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b056" w14:textId="ba8b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2024 жылғы 27 желтоқсандағы № 35-110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Қаратал аудандық мәслихаты ШЕШТІ: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2025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7 911 603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357 244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93 882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588 388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6 872 089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8 618 062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38 988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78 640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39 652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745 447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745 447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1 079 232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421 076 мың теңге;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87 403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Қаратал аудандық мәслихатының 03.02.2025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Ауданның жергілікті атқарушы органының 2025 жылға арналған резерві 18 198 мың теңге сомасында бекітілсін.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бюджетте аудандық бюджеттен аудандық маңызы бар қаланың, ауылдық округтердің бюджеттеріне берілетін бюджеттік субвенциялар көлемдері 289 320 мың теңге сомасында көзделсін, оның ішінде: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 қаласына 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Бастөбе ауылдық округіне 6 428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Балпық ауылдық округіне 38 881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Жолбарыс батыр ауылдық округіне 39 014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ауылдық округіне 38 456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 34 468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Тастөбе ауылдық округіне 32 971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Айтуби ауылдық округіне 32 410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Байшегір ауылдық округіне 33 387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Қызылбалық ауылдық округіне 33 305 мың теңге.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бюджетте аудандық маңызы бар қаланың, ауылдық округтердің бюджеттеріне берілетін ағымдағы нысаналы трансферттер көзделгені ескерілсін, оның ішінде: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мекендердегі көшелердi жарықтандыру;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мекендердiң санитариясын қамтамасыз етуге;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абаттандыру мен көгалдандыру;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аудандық маңызы бар қаланың, ауылдық округтердің бюджеттеріне бөлу Қаратал ауданы әкімдігінің қаулысы негізінде айқындалады.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"27" желтоқсандағы № 35-110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Қаратал аудандық мәслихатының 03.02.2025 </w:t>
      </w:r>
      <w:r>
        <w:rPr>
          <w:rFonts w:ascii="Times New Roman"/>
          <w:b w:val="false"/>
          <w:i w:val="false"/>
          <w:color w:val="ff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"27" желтоқсандағы № 35-110 шешіміне 2-қосымша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7028066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"27" желтоқсандағы №35-110 шешіміне 3-қосымша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7678814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