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66e0" w14:textId="ee3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2024 жылғы 7 ақпандағы № 51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 бұйрығына (Нормативтік құқықтық актілерді мемлекеттік тіркеу тізілімінде № 7232 тіркелген)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ауданының мемлекеттік тұрғын үй қорынан тұрғынжайды пайдаланғаны үшін төлемақы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2024 жылғы "___" ____________ № ______ қаулысына қосымша/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ауылы, Күреңбел көшесі, 9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Күреңбел көшесі,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ауылы, Ұлы Дала көшесі, 14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Ұлы Дала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4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5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8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9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10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13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14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15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18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19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20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23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24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25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28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29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30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33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34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35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38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39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 ауылы, Б.Момышұлы көшесі, 5К үй, 40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