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ebc6" w14:textId="a28e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2024-2026 жылдарға халық үшін тұрмыстық қатты қалдықтарды жинауға, тасымалдауға, сұрыптауға және көмуге арналған есептеу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2024 жылғы 10 маусымдағы № 176 қаулысы. Күші жойылды - Жетісу облысы Кербұлақ ауданы әкімдігінің 2024 жылғы 5 шілдедегі № 205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Кербұлақ ауданы әкімдігінің 05.07.2024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205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Экологиялық кодексінің 365-бабы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Кербұлақ ауданы бойынша 2024-2026 жылдарға халық үшін тұрмыстық қатты қалдықтарды жинауға, тасымалдауға, сұрыптауға және көмуге арналған есептеу тарифтері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Ж.Жүнісбеков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 2024 жылғы______________ №______ Қаулысына 1 -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халық үшін тұрмыстық қатты қалдықтарды жинауға, тасымалдауға, сұрыптауға және көмуге арналған есептеу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айға)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тасымалдау, сұрыптау және көму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(Көппәтерлі тұрғын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(Жеке тұрғын үй)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тасымалдау және көму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(Көппәтерлі тұрғын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(Жеке тұрғын үй)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