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a02" w14:textId="72fa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әкімдігінің 2024 жылдың 10 маусымындағы №176 "Кербұлақ ауданы бойынша 2024-2026 жылдарға халық үшін тұрмыстық қатты қалдықтарды жинауға, тасымалдауға, сұрыптауға, және көмуге арналған тарифтерін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2024 жылғы 5 шілдедегі № 205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әкімдігінің 2024 жылдың 10 маусымындағы </w:t>
      </w:r>
      <w:r>
        <w:rPr>
          <w:rFonts w:ascii="Times New Roman"/>
          <w:b w:val="false"/>
          <w:i w:val="false"/>
          <w:color w:val="000000"/>
          <w:sz w:val="28"/>
        </w:rPr>
        <w:t>№176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"Кербұлақ ауданы бойынша 2024-2026 жылдарға халық үшін тұрмыстық қатты қалдықтарды жинауға, тасымалдауға, сұрыптауға, және көмуге арналған тарифтерін бекіту туралы" қаулысы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