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d6db" w14:textId="4f1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2023 жылғы 25 желтоқсандағы № 10-83 "Кербұлақ ауданының 2024-2026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25 қыркүйектегі № 18-153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7 970 487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1 411 138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84 684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19 847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6 454 818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9 162 825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124 513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210 444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85 931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1 316 851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1 316 851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1 012 794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102 955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407 012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25 қыркүйектегі № 18-153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7 970 487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6 454 818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1 012 794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