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abea" w14:textId="2eba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2023 жылғы 27 желтоқсандағы "Кербұлақ ауданының ауылдық округтерінің 2024-2026 жылдарға арналған бюджеттері туралы" № 10-89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2024 жылғы 11 қазандағы № 19-156 шешімі</w:t>
      </w:r>
    </w:p>
    <w:p>
      <w:pPr>
        <w:spacing w:after="0"/>
        <w:ind w:left="0"/>
        <w:jc w:val="both"/>
      </w:pPr>
      <w:bookmarkStart w:name="z7" w:id="0"/>
      <w:r>
        <w:rPr>
          <w:rFonts w:ascii="Times New Roman"/>
          <w:b w:val="false"/>
          <w:i w:val="false"/>
          <w:color w:val="000000"/>
          <w:sz w:val="28"/>
        </w:rPr>
        <w:t>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2024-2026 жылдарға арналған бюджеттері туралы" 2023 жылғы 27 желтоқсандағы </w:t>
      </w:r>
      <w:r>
        <w:rPr>
          <w:rFonts w:ascii="Times New Roman"/>
          <w:b w:val="false"/>
          <w:i w:val="false"/>
          <w:color w:val="000000"/>
          <w:sz w:val="28"/>
        </w:rPr>
        <w:t>№ 10-89</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2024-2026 жылдарға арналған Алтынемел ауылдық округінің бюджеті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61 494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8 750 мың теңге;</w:t>
      </w:r>
    </w:p>
    <w:bookmarkEnd w:id="5"/>
    <w:bookmarkStart w:name="z13" w:id="6"/>
    <w:p>
      <w:pPr>
        <w:spacing w:after="0"/>
        <w:ind w:left="0"/>
        <w:jc w:val="both"/>
      </w:pPr>
      <w:r>
        <w:rPr>
          <w:rFonts w:ascii="Times New Roman"/>
          <w:b w:val="false"/>
          <w:i w:val="false"/>
          <w:color w:val="000000"/>
          <w:sz w:val="28"/>
        </w:rPr>
        <w:t>
      салықтық емес түсімдер 324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342 мың теңге;</w:t>
      </w:r>
    </w:p>
    <w:bookmarkEnd w:id="7"/>
    <w:bookmarkStart w:name="z15" w:id="8"/>
    <w:p>
      <w:pPr>
        <w:spacing w:after="0"/>
        <w:ind w:left="0"/>
        <w:jc w:val="both"/>
      </w:pPr>
      <w:r>
        <w:rPr>
          <w:rFonts w:ascii="Times New Roman"/>
          <w:b w:val="false"/>
          <w:i w:val="false"/>
          <w:color w:val="000000"/>
          <w:sz w:val="28"/>
        </w:rPr>
        <w:t>
      трансферттер түсімі 52 078 мың теңге;</w:t>
      </w:r>
    </w:p>
    <w:bookmarkEnd w:id="8"/>
    <w:bookmarkStart w:name="z16" w:id="9"/>
    <w:p>
      <w:pPr>
        <w:spacing w:after="0"/>
        <w:ind w:left="0"/>
        <w:jc w:val="both"/>
      </w:pPr>
      <w:r>
        <w:rPr>
          <w:rFonts w:ascii="Times New Roman"/>
          <w:b w:val="false"/>
          <w:i w:val="false"/>
          <w:color w:val="000000"/>
          <w:sz w:val="28"/>
        </w:rPr>
        <w:t>
      2) шығындар 62 484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990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990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990 мың теңге.</w:t>
      </w:r>
    </w:p>
    <w:bookmarkEnd w:id="20"/>
    <w:bookmarkStart w:name="z28" w:id="21"/>
    <w:p>
      <w:pPr>
        <w:spacing w:after="0"/>
        <w:ind w:left="0"/>
        <w:jc w:val="both"/>
      </w:pPr>
      <w:r>
        <w:rPr>
          <w:rFonts w:ascii="Times New Roman"/>
          <w:b w:val="false"/>
          <w:i w:val="false"/>
          <w:color w:val="000000"/>
          <w:sz w:val="28"/>
        </w:rPr>
        <w:t>
      2. 2024-2026 жылдарға арналған Жайнақ батыр ауылдық округінің бюджеті тиісінше осы шешімнің 4, 5 және 6-қосымшаларына сәйкес, оның ішінде 2024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77 799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11 490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571 мың теңге;</w:t>
      </w:r>
    </w:p>
    <w:bookmarkEnd w:id="25"/>
    <w:bookmarkStart w:name="z33" w:id="26"/>
    <w:p>
      <w:pPr>
        <w:spacing w:after="0"/>
        <w:ind w:left="0"/>
        <w:jc w:val="both"/>
      </w:pPr>
      <w:r>
        <w:rPr>
          <w:rFonts w:ascii="Times New Roman"/>
          <w:b w:val="false"/>
          <w:i w:val="false"/>
          <w:color w:val="000000"/>
          <w:sz w:val="28"/>
        </w:rPr>
        <w:t>
      трансферттер түсімі 65 738 мың теңге;</w:t>
      </w:r>
    </w:p>
    <w:bookmarkEnd w:id="26"/>
    <w:bookmarkStart w:name="z34" w:id="27"/>
    <w:p>
      <w:pPr>
        <w:spacing w:after="0"/>
        <w:ind w:left="0"/>
        <w:jc w:val="both"/>
      </w:pPr>
      <w:r>
        <w:rPr>
          <w:rFonts w:ascii="Times New Roman"/>
          <w:b w:val="false"/>
          <w:i w:val="false"/>
          <w:color w:val="000000"/>
          <w:sz w:val="28"/>
        </w:rPr>
        <w:t>
      2) шығындар 80 007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2 208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2 208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2 208 мың теңге.</w:t>
      </w:r>
    </w:p>
    <w:bookmarkEnd w:id="38"/>
    <w:bookmarkStart w:name="z46" w:id="39"/>
    <w:p>
      <w:pPr>
        <w:spacing w:after="0"/>
        <w:ind w:left="0"/>
        <w:jc w:val="both"/>
      </w:pPr>
      <w:r>
        <w:rPr>
          <w:rFonts w:ascii="Times New Roman"/>
          <w:b w:val="false"/>
          <w:i w:val="false"/>
          <w:color w:val="000000"/>
          <w:sz w:val="28"/>
        </w:rPr>
        <w:t>
      3. 2024-2026 жылдарға арналған Қоғалы ауылдық округінің бюджеті тиісінше осы шешімнің 7, 8 және 9-қосымшаларына сәйкес, оның ішінде 2024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110 632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44 090 мың теңге;</w:t>
      </w:r>
    </w:p>
    <w:bookmarkEnd w:id="41"/>
    <w:bookmarkStart w:name="z49" w:id="42"/>
    <w:p>
      <w:pPr>
        <w:spacing w:after="0"/>
        <w:ind w:left="0"/>
        <w:jc w:val="both"/>
      </w:pPr>
      <w:r>
        <w:rPr>
          <w:rFonts w:ascii="Times New Roman"/>
          <w:b w:val="false"/>
          <w:i w:val="false"/>
          <w:color w:val="000000"/>
          <w:sz w:val="28"/>
        </w:rPr>
        <w:t>
      салықтық емес түсімдер 66 мың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66 476 мың теңге;</w:t>
      </w:r>
    </w:p>
    <w:bookmarkEnd w:id="44"/>
    <w:bookmarkStart w:name="z52" w:id="45"/>
    <w:p>
      <w:pPr>
        <w:spacing w:after="0"/>
        <w:ind w:left="0"/>
        <w:jc w:val="both"/>
      </w:pPr>
      <w:r>
        <w:rPr>
          <w:rFonts w:ascii="Times New Roman"/>
          <w:b w:val="false"/>
          <w:i w:val="false"/>
          <w:color w:val="000000"/>
          <w:sz w:val="28"/>
        </w:rPr>
        <w:t>
      2) шығындар 124 333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13 701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13 701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13 701 мың теңге.</w:t>
      </w:r>
    </w:p>
    <w:bookmarkEnd w:id="56"/>
    <w:bookmarkStart w:name="z64" w:id="57"/>
    <w:p>
      <w:pPr>
        <w:spacing w:after="0"/>
        <w:ind w:left="0"/>
        <w:jc w:val="both"/>
      </w:pPr>
      <w:r>
        <w:rPr>
          <w:rFonts w:ascii="Times New Roman"/>
          <w:b w:val="false"/>
          <w:i w:val="false"/>
          <w:color w:val="000000"/>
          <w:sz w:val="28"/>
        </w:rPr>
        <w:t>
      4. 2024-2026 жылдарға арналған Талдыбұлақ ауылдық округінің бюджеті тиісінше осы шешімнің 10, 11 және 12-қосымшаларына сәйкес, оның ішінде 2024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89 575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19 814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69 761 мың теңге;</w:t>
      </w:r>
    </w:p>
    <w:bookmarkEnd w:id="62"/>
    <w:bookmarkStart w:name="z70" w:id="63"/>
    <w:p>
      <w:pPr>
        <w:spacing w:after="0"/>
        <w:ind w:left="0"/>
        <w:jc w:val="both"/>
      </w:pPr>
      <w:r>
        <w:rPr>
          <w:rFonts w:ascii="Times New Roman"/>
          <w:b w:val="false"/>
          <w:i w:val="false"/>
          <w:color w:val="000000"/>
          <w:sz w:val="28"/>
        </w:rPr>
        <w:t>
      2) шығындар 90 859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1 284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1 284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1 284 мың теңге.</w:t>
      </w:r>
    </w:p>
    <w:bookmarkEnd w:id="74"/>
    <w:bookmarkStart w:name="z82" w:id="75"/>
    <w:p>
      <w:pPr>
        <w:spacing w:after="0"/>
        <w:ind w:left="0"/>
        <w:jc w:val="both"/>
      </w:pPr>
      <w:r>
        <w:rPr>
          <w:rFonts w:ascii="Times New Roman"/>
          <w:b w:val="false"/>
          <w:i w:val="false"/>
          <w:color w:val="000000"/>
          <w:sz w:val="28"/>
        </w:rPr>
        <w:t>
      5. 2024-2026 жылдарға арналған Шұбар ауылдық округінің бюджеті тиісінше осы шешімнің 13, 14 және 15-қосымшаларына сәйкес, оның ішінде 2024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51 782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9 216 мың теңге;</w:t>
      </w:r>
    </w:p>
    <w:bookmarkEnd w:id="77"/>
    <w:bookmarkStart w:name="z85" w:id="78"/>
    <w:p>
      <w:pPr>
        <w:spacing w:after="0"/>
        <w:ind w:left="0"/>
        <w:jc w:val="both"/>
      </w:pPr>
      <w:r>
        <w:rPr>
          <w:rFonts w:ascii="Times New Roman"/>
          <w:b w:val="false"/>
          <w:i w:val="false"/>
          <w:color w:val="000000"/>
          <w:sz w:val="28"/>
        </w:rPr>
        <w:t>
      салықтық емес түсімдер 193 мың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42 373 мың теңге;</w:t>
      </w:r>
    </w:p>
    <w:bookmarkEnd w:id="80"/>
    <w:bookmarkStart w:name="z88" w:id="81"/>
    <w:p>
      <w:pPr>
        <w:spacing w:after="0"/>
        <w:ind w:left="0"/>
        <w:jc w:val="both"/>
      </w:pPr>
      <w:r>
        <w:rPr>
          <w:rFonts w:ascii="Times New Roman"/>
          <w:b w:val="false"/>
          <w:i w:val="false"/>
          <w:color w:val="000000"/>
          <w:sz w:val="28"/>
        </w:rPr>
        <w:t>
      2) шығындар 55 608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3 826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3 826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3 826 мың теңге.</w:t>
      </w:r>
    </w:p>
    <w:bookmarkEnd w:id="92"/>
    <w:bookmarkStart w:name="z100" w:id="93"/>
    <w:p>
      <w:pPr>
        <w:spacing w:after="0"/>
        <w:ind w:left="0"/>
        <w:jc w:val="both"/>
      </w:pPr>
      <w:r>
        <w:rPr>
          <w:rFonts w:ascii="Times New Roman"/>
          <w:b w:val="false"/>
          <w:i w:val="false"/>
          <w:color w:val="000000"/>
          <w:sz w:val="28"/>
        </w:rPr>
        <w:t>
      6. 2024-2026 жылдарға арналған Көксу ауылдық округінің бюджеті тиісінше осы шешімнің 16, 17 және 18-қосымшаларына сәйкес, оның ішінде 2024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75 365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13 086 мың теңге;</w:t>
      </w:r>
    </w:p>
    <w:bookmarkEnd w:id="95"/>
    <w:bookmarkStart w:name="z103" w:id="96"/>
    <w:p>
      <w:pPr>
        <w:spacing w:after="0"/>
        <w:ind w:left="0"/>
        <w:jc w:val="both"/>
      </w:pPr>
      <w:r>
        <w:rPr>
          <w:rFonts w:ascii="Times New Roman"/>
          <w:b w:val="false"/>
          <w:i w:val="false"/>
          <w:color w:val="000000"/>
          <w:sz w:val="28"/>
        </w:rPr>
        <w:t>
      салықтық емес түсімдер 114 мың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62 165 мың теңге;</w:t>
      </w:r>
    </w:p>
    <w:bookmarkEnd w:id="98"/>
    <w:bookmarkStart w:name="z106" w:id="99"/>
    <w:p>
      <w:pPr>
        <w:spacing w:after="0"/>
        <w:ind w:left="0"/>
        <w:jc w:val="both"/>
      </w:pPr>
      <w:r>
        <w:rPr>
          <w:rFonts w:ascii="Times New Roman"/>
          <w:b w:val="false"/>
          <w:i w:val="false"/>
          <w:color w:val="000000"/>
          <w:sz w:val="28"/>
        </w:rPr>
        <w:t>
      2) шығындар 76 397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1 032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1 032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1 032 мың теңге.</w:t>
      </w:r>
    </w:p>
    <w:bookmarkEnd w:id="110"/>
    <w:bookmarkStart w:name="z118" w:id="111"/>
    <w:p>
      <w:pPr>
        <w:spacing w:after="0"/>
        <w:ind w:left="0"/>
        <w:jc w:val="both"/>
      </w:pPr>
      <w:r>
        <w:rPr>
          <w:rFonts w:ascii="Times New Roman"/>
          <w:b w:val="false"/>
          <w:i w:val="false"/>
          <w:color w:val="000000"/>
          <w:sz w:val="28"/>
        </w:rPr>
        <w:t>
      7. 2024-2026 жылдарға арналған Қарашоқы ауылдық округінің бюджеті тиісінше осы шешімнің 19, 20 және 21-қосымшаларына сәйкес, оның ішінде 2024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51 332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10 398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40 934 мың теңге;</w:t>
      </w:r>
    </w:p>
    <w:bookmarkEnd w:id="116"/>
    <w:bookmarkStart w:name="z124" w:id="117"/>
    <w:p>
      <w:pPr>
        <w:spacing w:after="0"/>
        <w:ind w:left="0"/>
        <w:jc w:val="both"/>
      </w:pPr>
      <w:r>
        <w:rPr>
          <w:rFonts w:ascii="Times New Roman"/>
          <w:b w:val="false"/>
          <w:i w:val="false"/>
          <w:color w:val="000000"/>
          <w:sz w:val="28"/>
        </w:rPr>
        <w:t>
      2) шығындар 51 715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383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383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383 мың теңге.</w:t>
      </w:r>
    </w:p>
    <w:bookmarkEnd w:id="128"/>
    <w:bookmarkStart w:name="z136" w:id="129"/>
    <w:p>
      <w:pPr>
        <w:spacing w:after="0"/>
        <w:ind w:left="0"/>
        <w:jc w:val="both"/>
      </w:pPr>
      <w:r>
        <w:rPr>
          <w:rFonts w:ascii="Times New Roman"/>
          <w:b w:val="false"/>
          <w:i w:val="false"/>
          <w:color w:val="000000"/>
          <w:sz w:val="28"/>
        </w:rPr>
        <w:t>
      8. 2024-2026 жылдарға арналған Басши ауылдық округінің бюджеті тиісінше осы шешімнің 22, 23 және 24-қосымшаларына сәйкес, оның ішінде 2024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59 518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10 565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48 953 мың теңге;</w:t>
      </w:r>
    </w:p>
    <w:bookmarkEnd w:id="134"/>
    <w:bookmarkStart w:name="z142" w:id="135"/>
    <w:p>
      <w:pPr>
        <w:spacing w:after="0"/>
        <w:ind w:left="0"/>
        <w:jc w:val="both"/>
      </w:pPr>
      <w:r>
        <w:rPr>
          <w:rFonts w:ascii="Times New Roman"/>
          <w:b w:val="false"/>
          <w:i w:val="false"/>
          <w:color w:val="000000"/>
          <w:sz w:val="28"/>
        </w:rPr>
        <w:t>
      2) шығындар 59 965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447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447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447 мың теңге.</w:t>
      </w:r>
    </w:p>
    <w:bookmarkEnd w:id="146"/>
    <w:bookmarkStart w:name="z154" w:id="147"/>
    <w:p>
      <w:pPr>
        <w:spacing w:after="0"/>
        <w:ind w:left="0"/>
        <w:jc w:val="both"/>
      </w:pPr>
      <w:r>
        <w:rPr>
          <w:rFonts w:ascii="Times New Roman"/>
          <w:b w:val="false"/>
          <w:i w:val="false"/>
          <w:color w:val="000000"/>
          <w:sz w:val="28"/>
        </w:rPr>
        <w:t>
      9. 2024-2026 жылдарға арналған Шанханай ауылдық округінің бюджеті тиісінше осы шешімнің 25, 26 және 27-қосымшаларына сәйкес, оның ішінде 2024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62 401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19 253 мың теңге;</w:t>
      </w:r>
    </w:p>
    <w:bookmarkEnd w:id="149"/>
    <w:bookmarkStart w:name="z157" w:id="150"/>
    <w:p>
      <w:pPr>
        <w:spacing w:after="0"/>
        <w:ind w:left="0"/>
        <w:jc w:val="both"/>
      </w:pPr>
      <w:r>
        <w:rPr>
          <w:rFonts w:ascii="Times New Roman"/>
          <w:b w:val="false"/>
          <w:i w:val="false"/>
          <w:color w:val="000000"/>
          <w:sz w:val="28"/>
        </w:rPr>
        <w:t>
      салықтық емес түсімдер 2 мың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919 мың теңге;</w:t>
      </w:r>
    </w:p>
    <w:bookmarkEnd w:id="151"/>
    <w:bookmarkStart w:name="z159" w:id="152"/>
    <w:p>
      <w:pPr>
        <w:spacing w:after="0"/>
        <w:ind w:left="0"/>
        <w:jc w:val="both"/>
      </w:pPr>
      <w:r>
        <w:rPr>
          <w:rFonts w:ascii="Times New Roman"/>
          <w:b w:val="false"/>
          <w:i w:val="false"/>
          <w:color w:val="000000"/>
          <w:sz w:val="28"/>
        </w:rPr>
        <w:t>
      трансферттер түсімі 42 227 мың теңге;</w:t>
      </w:r>
    </w:p>
    <w:bookmarkEnd w:id="152"/>
    <w:bookmarkStart w:name="z160" w:id="153"/>
    <w:p>
      <w:pPr>
        <w:spacing w:after="0"/>
        <w:ind w:left="0"/>
        <w:jc w:val="both"/>
      </w:pPr>
      <w:r>
        <w:rPr>
          <w:rFonts w:ascii="Times New Roman"/>
          <w:b w:val="false"/>
          <w:i w:val="false"/>
          <w:color w:val="000000"/>
          <w:sz w:val="28"/>
        </w:rPr>
        <w:t>
      2) шығындар 62 933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532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532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532 мың теңге.</w:t>
      </w:r>
    </w:p>
    <w:bookmarkEnd w:id="164"/>
    <w:bookmarkStart w:name="z172" w:id="165"/>
    <w:p>
      <w:pPr>
        <w:spacing w:after="0"/>
        <w:ind w:left="0"/>
        <w:jc w:val="both"/>
      </w:pPr>
      <w:r>
        <w:rPr>
          <w:rFonts w:ascii="Times New Roman"/>
          <w:b w:val="false"/>
          <w:i w:val="false"/>
          <w:color w:val="000000"/>
          <w:sz w:val="28"/>
        </w:rPr>
        <w:t>
      10. 2024-2026 жылдарға арналған Сарыөзек ауылдық округінің бюджеті тиісінше осы шешімнің 28, 29 және 30-қосымшаларына сәйкес, оның ішінде 2024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235 801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166 315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1 831 мың теңге;</w:t>
      </w:r>
    </w:p>
    <w:bookmarkEnd w:id="169"/>
    <w:bookmarkStart w:name="z177" w:id="170"/>
    <w:p>
      <w:pPr>
        <w:spacing w:after="0"/>
        <w:ind w:left="0"/>
        <w:jc w:val="both"/>
      </w:pPr>
      <w:r>
        <w:rPr>
          <w:rFonts w:ascii="Times New Roman"/>
          <w:b w:val="false"/>
          <w:i w:val="false"/>
          <w:color w:val="000000"/>
          <w:sz w:val="28"/>
        </w:rPr>
        <w:t>
      трансферттер түсімі 67 655 мың теңге;</w:t>
      </w:r>
    </w:p>
    <w:bookmarkEnd w:id="170"/>
    <w:bookmarkStart w:name="z178" w:id="171"/>
    <w:p>
      <w:pPr>
        <w:spacing w:after="0"/>
        <w:ind w:left="0"/>
        <w:jc w:val="both"/>
      </w:pPr>
      <w:r>
        <w:rPr>
          <w:rFonts w:ascii="Times New Roman"/>
          <w:b w:val="false"/>
          <w:i w:val="false"/>
          <w:color w:val="000000"/>
          <w:sz w:val="28"/>
        </w:rPr>
        <w:t>
      2) шығындар 242 603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6 802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6 802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6 802 мың теңге.</w:t>
      </w:r>
    </w:p>
    <w:bookmarkEnd w:id="182"/>
    <w:bookmarkStart w:name="z190" w:id="183"/>
    <w:p>
      <w:pPr>
        <w:spacing w:after="0"/>
        <w:ind w:left="0"/>
        <w:jc w:val="both"/>
      </w:pPr>
      <w:r>
        <w:rPr>
          <w:rFonts w:ascii="Times New Roman"/>
          <w:b w:val="false"/>
          <w:i w:val="false"/>
          <w:color w:val="000000"/>
          <w:sz w:val="28"/>
        </w:rPr>
        <w:t>
      11. 2024-2026 жылдарға арналған Қаспан ауылдық округінің бюджеті тиісінше осы шешімнің 31, 32 және 33-қосымшаларына сәйкес, оның ішінде 2024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57 776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9 919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503 мың теңге;</w:t>
      </w:r>
    </w:p>
    <w:bookmarkEnd w:id="187"/>
    <w:bookmarkStart w:name="z195" w:id="188"/>
    <w:p>
      <w:pPr>
        <w:spacing w:after="0"/>
        <w:ind w:left="0"/>
        <w:jc w:val="both"/>
      </w:pPr>
      <w:r>
        <w:rPr>
          <w:rFonts w:ascii="Times New Roman"/>
          <w:b w:val="false"/>
          <w:i w:val="false"/>
          <w:color w:val="000000"/>
          <w:sz w:val="28"/>
        </w:rPr>
        <w:t>
      трансферттер түсімі 47 354 мың теңге;</w:t>
      </w:r>
    </w:p>
    <w:bookmarkEnd w:id="188"/>
    <w:bookmarkStart w:name="z196" w:id="189"/>
    <w:p>
      <w:pPr>
        <w:spacing w:after="0"/>
        <w:ind w:left="0"/>
        <w:jc w:val="both"/>
      </w:pPr>
      <w:r>
        <w:rPr>
          <w:rFonts w:ascii="Times New Roman"/>
          <w:b w:val="false"/>
          <w:i w:val="false"/>
          <w:color w:val="000000"/>
          <w:sz w:val="28"/>
        </w:rPr>
        <w:t>
      2) шығындар 59 310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1 534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1 534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1 534 мың теңге.</w:t>
      </w:r>
    </w:p>
    <w:bookmarkEnd w:id="200"/>
    <w:bookmarkStart w:name="z208" w:id="201"/>
    <w:p>
      <w:pPr>
        <w:spacing w:after="0"/>
        <w:ind w:left="0"/>
        <w:jc w:val="both"/>
      </w:pPr>
      <w:r>
        <w:rPr>
          <w:rFonts w:ascii="Times New Roman"/>
          <w:b w:val="false"/>
          <w:i w:val="false"/>
          <w:color w:val="000000"/>
          <w:sz w:val="28"/>
        </w:rPr>
        <w:t>
      12. 2024-2026 жылдарға арналған Қызылжар ауылдық округінің бюджеті тиісінше осы шешімнің 34, 35 және 36-қосымшаларына сәйкес, оның ішінде 2024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50 554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17 450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1 017 мың теңге;</w:t>
      </w:r>
    </w:p>
    <w:bookmarkEnd w:id="205"/>
    <w:bookmarkStart w:name="z213" w:id="206"/>
    <w:p>
      <w:pPr>
        <w:spacing w:after="0"/>
        <w:ind w:left="0"/>
        <w:jc w:val="both"/>
      </w:pPr>
      <w:r>
        <w:rPr>
          <w:rFonts w:ascii="Times New Roman"/>
          <w:b w:val="false"/>
          <w:i w:val="false"/>
          <w:color w:val="000000"/>
          <w:sz w:val="28"/>
        </w:rPr>
        <w:t>
      трансферттер түсімі 32 087 мың теңге;</w:t>
      </w:r>
    </w:p>
    <w:bookmarkEnd w:id="206"/>
    <w:bookmarkStart w:name="z214" w:id="207"/>
    <w:p>
      <w:pPr>
        <w:spacing w:after="0"/>
        <w:ind w:left="0"/>
        <w:jc w:val="both"/>
      </w:pPr>
      <w:r>
        <w:rPr>
          <w:rFonts w:ascii="Times New Roman"/>
          <w:b w:val="false"/>
          <w:i w:val="false"/>
          <w:color w:val="000000"/>
          <w:sz w:val="28"/>
        </w:rPr>
        <w:t>
      2) шығындар 52 273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1 719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1 719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1 719 мың теңге.</w:t>
      </w:r>
    </w:p>
    <w:bookmarkEnd w:id="218"/>
    <w:bookmarkStart w:name="z226" w:id="219"/>
    <w:p>
      <w:pPr>
        <w:spacing w:after="0"/>
        <w:ind w:left="0"/>
        <w:jc w:val="both"/>
      </w:pPr>
      <w:r>
        <w:rPr>
          <w:rFonts w:ascii="Times New Roman"/>
          <w:b w:val="false"/>
          <w:i w:val="false"/>
          <w:color w:val="000000"/>
          <w:sz w:val="28"/>
        </w:rPr>
        <w:t>
      13. 2024-2026 жылдарға арналған Сарыбұлақ ауылдық округінің бюджеті тиісінше осы шешімнің 37, 38 және 39-қосымшаларына сәйкес, оның ішінде 2024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74 472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8 005 мың теңге;</w:t>
      </w:r>
    </w:p>
    <w:bookmarkEnd w:id="221"/>
    <w:bookmarkStart w:name="z229" w:id="222"/>
    <w:p>
      <w:pPr>
        <w:spacing w:after="0"/>
        <w:ind w:left="0"/>
        <w:jc w:val="both"/>
      </w:pPr>
      <w:r>
        <w:rPr>
          <w:rFonts w:ascii="Times New Roman"/>
          <w:b w:val="false"/>
          <w:i w:val="false"/>
          <w:color w:val="000000"/>
          <w:sz w:val="28"/>
        </w:rPr>
        <w:t>
      салықтық емес түсімдер 128 мың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66 339 мың теңге;</w:t>
      </w:r>
    </w:p>
    <w:bookmarkEnd w:id="224"/>
    <w:bookmarkStart w:name="z232" w:id="225"/>
    <w:p>
      <w:pPr>
        <w:spacing w:after="0"/>
        <w:ind w:left="0"/>
        <w:jc w:val="both"/>
      </w:pPr>
      <w:r>
        <w:rPr>
          <w:rFonts w:ascii="Times New Roman"/>
          <w:b w:val="false"/>
          <w:i w:val="false"/>
          <w:color w:val="000000"/>
          <w:sz w:val="28"/>
        </w:rPr>
        <w:t>
      2) шығындар 76 391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1 919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1 919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1 919 мың теңге.</w:t>
      </w:r>
    </w:p>
    <w:bookmarkEnd w:id="236"/>
    <w:bookmarkStart w:name="z244" w:id="237"/>
    <w:p>
      <w:pPr>
        <w:spacing w:after="0"/>
        <w:ind w:left="0"/>
        <w:jc w:val="both"/>
      </w:pPr>
      <w:r>
        <w:rPr>
          <w:rFonts w:ascii="Times New Roman"/>
          <w:b w:val="false"/>
          <w:i w:val="false"/>
          <w:color w:val="000000"/>
          <w:sz w:val="28"/>
        </w:rPr>
        <w:t>
      14. 2024-2026жылдарға арналған Сарыбастау ауылдық округінің бюджеті тиісінше осы шешімнің 40, 41 және 42-қосымшаларына сәйкес, оның ішінде 2024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71 393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9 163 мың теңге;</w:t>
      </w:r>
    </w:p>
    <w:bookmarkEnd w:id="239"/>
    <w:bookmarkStart w:name="z247" w:id="240"/>
    <w:p>
      <w:pPr>
        <w:spacing w:after="0"/>
        <w:ind w:left="0"/>
        <w:jc w:val="both"/>
      </w:pPr>
      <w:r>
        <w:rPr>
          <w:rFonts w:ascii="Times New Roman"/>
          <w:b w:val="false"/>
          <w:i w:val="false"/>
          <w:color w:val="000000"/>
          <w:sz w:val="28"/>
        </w:rPr>
        <w:t>
      салықтық емес түсімдер 39 мың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62 191 мың теңге;</w:t>
      </w:r>
    </w:p>
    <w:bookmarkEnd w:id="242"/>
    <w:bookmarkStart w:name="z250" w:id="243"/>
    <w:p>
      <w:pPr>
        <w:spacing w:after="0"/>
        <w:ind w:left="0"/>
        <w:jc w:val="both"/>
      </w:pPr>
      <w:r>
        <w:rPr>
          <w:rFonts w:ascii="Times New Roman"/>
          <w:b w:val="false"/>
          <w:i w:val="false"/>
          <w:color w:val="000000"/>
          <w:sz w:val="28"/>
        </w:rPr>
        <w:t>
      2) шығындар 73 747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2 354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2 354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2 354 мың теңге.</w:t>
      </w:r>
    </w:p>
    <w:bookmarkEnd w:id="254"/>
    <w:bookmarkStart w:name="z262" w:id="255"/>
    <w:p>
      <w:pPr>
        <w:spacing w:after="0"/>
        <w:ind w:left="0"/>
        <w:jc w:val="both"/>
      </w:pPr>
      <w:r>
        <w:rPr>
          <w:rFonts w:ascii="Times New Roman"/>
          <w:b w:val="false"/>
          <w:i w:val="false"/>
          <w:color w:val="000000"/>
          <w:sz w:val="28"/>
        </w:rPr>
        <w:t>
      15. 2024-2026 жылдарға арналған Жоламан ауылдық округінің бюджеті тиісінше осы шешімнің 43, 44 және 45-қосымшаларына сәйкес, оның ішінде 2024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67 771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13 027 мың теңге;</w:t>
      </w:r>
    </w:p>
    <w:bookmarkEnd w:id="257"/>
    <w:bookmarkStart w:name="z265" w:id="258"/>
    <w:p>
      <w:pPr>
        <w:spacing w:after="0"/>
        <w:ind w:left="0"/>
        <w:jc w:val="both"/>
      </w:pPr>
      <w:r>
        <w:rPr>
          <w:rFonts w:ascii="Times New Roman"/>
          <w:b w:val="false"/>
          <w:i w:val="false"/>
          <w:color w:val="000000"/>
          <w:sz w:val="28"/>
        </w:rPr>
        <w:t>
      салықтық емес түсімдер 14 мың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54 730 мың теңге;</w:t>
      </w:r>
    </w:p>
    <w:bookmarkEnd w:id="260"/>
    <w:bookmarkStart w:name="z268" w:id="261"/>
    <w:p>
      <w:pPr>
        <w:spacing w:after="0"/>
        <w:ind w:left="0"/>
        <w:jc w:val="both"/>
      </w:pPr>
      <w:r>
        <w:rPr>
          <w:rFonts w:ascii="Times New Roman"/>
          <w:b w:val="false"/>
          <w:i w:val="false"/>
          <w:color w:val="000000"/>
          <w:sz w:val="28"/>
        </w:rPr>
        <w:t>
      2) шығындар 72 150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4 379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4 379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4 379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2024жылдың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1-қосымша</w:t>
            </w:r>
          </w:p>
        </w:tc>
      </w:tr>
    </w:tbl>
    <w:bookmarkStart w:name="z285" w:id="275"/>
    <w:p>
      <w:pPr>
        <w:spacing w:after="0"/>
        <w:ind w:left="0"/>
        <w:jc w:val="left"/>
      </w:pPr>
      <w:r>
        <w:rPr>
          <w:rFonts w:ascii="Times New Roman"/>
          <w:b/>
          <w:i w:val="false"/>
          <w:color w:val="000000"/>
        </w:rPr>
        <w:t xml:space="preserve"> 2024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4-қосымша</w:t>
            </w:r>
          </w:p>
        </w:tc>
      </w:tr>
    </w:tbl>
    <w:bookmarkStart w:name="z293" w:id="280"/>
    <w:p>
      <w:pPr>
        <w:spacing w:after="0"/>
        <w:ind w:left="0"/>
        <w:jc w:val="left"/>
      </w:pPr>
      <w:r>
        <w:rPr>
          <w:rFonts w:ascii="Times New Roman"/>
          <w:b/>
          <w:i w:val="false"/>
          <w:color w:val="000000"/>
        </w:rPr>
        <w:t xml:space="preserve"> 2024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7-қосымша</w:t>
            </w:r>
          </w:p>
        </w:tc>
      </w:tr>
    </w:tbl>
    <w:bookmarkStart w:name="z301" w:id="285"/>
    <w:p>
      <w:pPr>
        <w:spacing w:after="0"/>
        <w:ind w:left="0"/>
        <w:jc w:val="left"/>
      </w:pPr>
      <w:r>
        <w:rPr>
          <w:rFonts w:ascii="Times New Roman"/>
          <w:b/>
          <w:i w:val="false"/>
          <w:color w:val="000000"/>
        </w:rPr>
        <w:t xml:space="preserve"> 2024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10-қосымша</w:t>
            </w:r>
          </w:p>
        </w:tc>
      </w:tr>
    </w:tbl>
    <w:bookmarkStart w:name="z309" w:id="290"/>
    <w:p>
      <w:pPr>
        <w:spacing w:after="0"/>
        <w:ind w:left="0"/>
        <w:jc w:val="left"/>
      </w:pPr>
      <w:r>
        <w:rPr>
          <w:rFonts w:ascii="Times New Roman"/>
          <w:b/>
          <w:i w:val="false"/>
          <w:color w:val="000000"/>
        </w:rPr>
        <w:t xml:space="preserve"> 2024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13-қосымша</w:t>
            </w:r>
          </w:p>
        </w:tc>
      </w:tr>
    </w:tbl>
    <w:bookmarkStart w:name="z317" w:id="295"/>
    <w:p>
      <w:pPr>
        <w:spacing w:after="0"/>
        <w:ind w:left="0"/>
        <w:jc w:val="left"/>
      </w:pPr>
      <w:r>
        <w:rPr>
          <w:rFonts w:ascii="Times New Roman"/>
          <w:b/>
          <w:i w:val="false"/>
          <w:color w:val="000000"/>
        </w:rPr>
        <w:t xml:space="preserve"> 2024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16-қосымша</w:t>
            </w:r>
          </w:p>
        </w:tc>
      </w:tr>
    </w:tbl>
    <w:bookmarkStart w:name="z325" w:id="300"/>
    <w:p>
      <w:pPr>
        <w:spacing w:after="0"/>
        <w:ind w:left="0"/>
        <w:jc w:val="left"/>
      </w:pPr>
      <w:r>
        <w:rPr>
          <w:rFonts w:ascii="Times New Roman"/>
          <w:b/>
          <w:i w:val="false"/>
          <w:color w:val="000000"/>
        </w:rPr>
        <w:t xml:space="preserve"> 2024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19-қосымша</w:t>
            </w:r>
          </w:p>
        </w:tc>
      </w:tr>
    </w:tbl>
    <w:bookmarkStart w:name="z333" w:id="305"/>
    <w:p>
      <w:pPr>
        <w:spacing w:after="0"/>
        <w:ind w:left="0"/>
        <w:jc w:val="left"/>
      </w:pPr>
      <w:r>
        <w:rPr>
          <w:rFonts w:ascii="Times New Roman"/>
          <w:b/>
          <w:i w:val="false"/>
          <w:color w:val="000000"/>
        </w:rPr>
        <w:t xml:space="preserve"> 2024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22-қосымша</w:t>
            </w:r>
          </w:p>
        </w:tc>
      </w:tr>
    </w:tbl>
    <w:bookmarkStart w:name="z341" w:id="310"/>
    <w:p>
      <w:pPr>
        <w:spacing w:after="0"/>
        <w:ind w:left="0"/>
        <w:jc w:val="left"/>
      </w:pPr>
      <w:r>
        <w:rPr>
          <w:rFonts w:ascii="Times New Roman"/>
          <w:b/>
          <w:i w:val="false"/>
          <w:color w:val="000000"/>
        </w:rPr>
        <w:t xml:space="preserve"> 2024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25-қосымша</w:t>
            </w:r>
          </w:p>
        </w:tc>
      </w:tr>
    </w:tbl>
    <w:bookmarkStart w:name="z349" w:id="315"/>
    <w:p>
      <w:pPr>
        <w:spacing w:after="0"/>
        <w:ind w:left="0"/>
        <w:jc w:val="left"/>
      </w:pPr>
      <w:r>
        <w:rPr>
          <w:rFonts w:ascii="Times New Roman"/>
          <w:b/>
          <w:i w:val="false"/>
          <w:color w:val="000000"/>
        </w:rPr>
        <w:t xml:space="preserve"> 2024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28-қосымша</w:t>
            </w:r>
          </w:p>
        </w:tc>
      </w:tr>
    </w:tbl>
    <w:bookmarkStart w:name="z357" w:id="320"/>
    <w:p>
      <w:pPr>
        <w:spacing w:after="0"/>
        <w:ind w:left="0"/>
        <w:jc w:val="left"/>
      </w:pPr>
      <w:r>
        <w:rPr>
          <w:rFonts w:ascii="Times New Roman"/>
          <w:b/>
          <w:i w:val="false"/>
          <w:color w:val="000000"/>
        </w:rPr>
        <w:t xml:space="preserve"> 2024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bl>
    <w:bookmarkStart w:name="z359" w:id="322"/>
    <w:p>
      <w:pPr>
        <w:spacing w:after="0"/>
        <w:ind w:left="0"/>
        <w:jc w:val="both"/>
      </w:pPr>
      <w:r>
        <w:rPr>
          <w:rFonts w:ascii="Times New Roman"/>
          <w:b w:val="false"/>
          <w:i w:val="false"/>
          <w:color w:val="000000"/>
          <w:sz w:val="28"/>
        </w:rPr>
        <w:t>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4"/>
          <w:p>
            <w:pPr>
              <w:spacing w:after="20"/>
              <w:ind w:left="20"/>
              <w:jc w:val="both"/>
            </w:pPr>
            <w:r>
              <w:rPr>
                <w:rFonts w:ascii="Times New Roman"/>
                <w:b w:val="false"/>
                <w:i w:val="false"/>
                <w:color w:val="000000"/>
                <w:sz w:val="20"/>
              </w:rPr>
              <w:t>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31-қосымша</w:t>
            </w:r>
          </w:p>
        </w:tc>
      </w:tr>
    </w:tbl>
    <w:bookmarkStart w:name="z366" w:id="326"/>
    <w:p>
      <w:pPr>
        <w:spacing w:after="0"/>
        <w:ind w:left="0"/>
        <w:jc w:val="left"/>
      </w:pPr>
      <w:r>
        <w:rPr>
          <w:rFonts w:ascii="Times New Roman"/>
          <w:b/>
          <w:i w:val="false"/>
          <w:color w:val="000000"/>
        </w:rPr>
        <w:t xml:space="preserve"> 2024 жылға арналған Қаспан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9"/>
          <w:p>
            <w:pPr>
              <w:spacing w:after="20"/>
              <w:ind w:left="20"/>
              <w:jc w:val="both"/>
            </w:pPr>
            <w:r>
              <w:rPr>
                <w:rFonts w:ascii="Times New Roman"/>
                <w:b w:val="false"/>
                <w:i w:val="false"/>
                <w:color w:val="000000"/>
                <w:sz w:val="20"/>
              </w:rPr>
              <w:t>
 </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34-қосымша</w:t>
            </w:r>
          </w:p>
        </w:tc>
      </w:tr>
    </w:tbl>
    <w:bookmarkStart w:name="z374" w:id="331"/>
    <w:p>
      <w:pPr>
        <w:spacing w:after="0"/>
        <w:ind w:left="0"/>
        <w:jc w:val="left"/>
      </w:pPr>
      <w:r>
        <w:rPr>
          <w:rFonts w:ascii="Times New Roman"/>
          <w:b/>
          <w:i w:val="false"/>
          <w:color w:val="000000"/>
        </w:rPr>
        <w:t xml:space="preserve"> 2024 жылға арналған Қызылжар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4"/>
          <w:p>
            <w:pPr>
              <w:spacing w:after="20"/>
              <w:ind w:left="20"/>
              <w:jc w:val="both"/>
            </w:pPr>
            <w:r>
              <w:rPr>
                <w:rFonts w:ascii="Times New Roman"/>
                <w:b w:val="false"/>
                <w:i w:val="false"/>
                <w:color w:val="000000"/>
                <w:sz w:val="20"/>
              </w:rPr>
              <w:t>
 </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37-қосымша</w:t>
            </w:r>
          </w:p>
        </w:tc>
      </w:tr>
    </w:tbl>
    <w:bookmarkStart w:name="z382" w:id="336"/>
    <w:p>
      <w:pPr>
        <w:spacing w:after="0"/>
        <w:ind w:left="0"/>
        <w:jc w:val="left"/>
      </w:pPr>
      <w:r>
        <w:rPr>
          <w:rFonts w:ascii="Times New Roman"/>
          <w:b/>
          <w:i w:val="false"/>
          <w:color w:val="000000"/>
        </w:rPr>
        <w:t xml:space="preserve"> 2024 жылға арналған Сарыбұлақ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Сомасы</w:t>
            </w:r>
          </w:p>
          <w:bookmarkEnd w:id="33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9"/>
          <w:p>
            <w:pPr>
              <w:spacing w:after="20"/>
              <w:ind w:left="20"/>
              <w:jc w:val="both"/>
            </w:pPr>
            <w:r>
              <w:rPr>
                <w:rFonts w:ascii="Times New Roman"/>
                <w:b w:val="false"/>
                <w:i w:val="false"/>
                <w:color w:val="000000"/>
                <w:sz w:val="20"/>
              </w:rPr>
              <w:t>
 </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40-қосымша</w:t>
            </w:r>
          </w:p>
        </w:tc>
      </w:tr>
    </w:tbl>
    <w:bookmarkStart w:name="z390" w:id="341"/>
    <w:p>
      <w:pPr>
        <w:spacing w:after="0"/>
        <w:ind w:left="0"/>
        <w:jc w:val="left"/>
      </w:pPr>
      <w:r>
        <w:rPr>
          <w:rFonts w:ascii="Times New Roman"/>
          <w:b/>
          <w:i w:val="false"/>
          <w:color w:val="000000"/>
        </w:rPr>
        <w:t xml:space="preserve"> 2024 жылға арналған Сарыбастау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4"/>
          <w:p>
            <w:pPr>
              <w:spacing w:after="20"/>
              <w:ind w:left="20"/>
              <w:jc w:val="both"/>
            </w:pPr>
            <w:r>
              <w:rPr>
                <w:rFonts w:ascii="Times New Roman"/>
                <w:b w:val="false"/>
                <w:i w:val="false"/>
                <w:color w:val="000000"/>
                <w:sz w:val="20"/>
              </w:rPr>
              <w:t>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11 қазандағы № 19-156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43-қосымша</w:t>
            </w:r>
          </w:p>
        </w:tc>
      </w:tr>
    </w:tbl>
    <w:bookmarkStart w:name="z398" w:id="346"/>
    <w:p>
      <w:pPr>
        <w:spacing w:after="0"/>
        <w:ind w:left="0"/>
        <w:jc w:val="left"/>
      </w:pPr>
      <w:r>
        <w:rPr>
          <w:rFonts w:ascii="Times New Roman"/>
          <w:b/>
          <w:i w:val="false"/>
          <w:color w:val="000000"/>
        </w:rPr>
        <w:t xml:space="preserve"> 2024 жылға арналған Жоламан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Сомасы</w:t>
            </w:r>
          </w:p>
          <w:bookmarkEnd w:id="34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9"/>
          <w:p>
            <w:pPr>
              <w:spacing w:after="20"/>
              <w:ind w:left="20"/>
              <w:jc w:val="both"/>
            </w:pPr>
            <w:r>
              <w:rPr>
                <w:rFonts w:ascii="Times New Roman"/>
                <w:b w:val="false"/>
                <w:i w:val="false"/>
                <w:color w:val="000000"/>
                <w:sz w:val="20"/>
              </w:rPr>
              <w:t>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0"/>
          <w:p>
            <w:pPr>
              <w:spacing w:after="20"/>
              <w:ind w:left="20"/>
              <w:jc w:val="both"/>
            </w:pPr>
            <w:r>
              <w:rPr>
                <w:rFonts w:ascii="Times New Roman"/>
                <w:b w:val="false"/>
                <w:i w:val="false"/>
                <w:color w:val="000000"/>
                <w:sz w:val="20"/>
              </w:rPr>
              <w:t>
Сомасы</w:t>
            </w:r>
          </w:p>
          <w:bookmarkEnd w:id="35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