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6b6d" w14:textId="5e36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23 желтоқсандағы № 21-168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7 965 461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666 870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96 804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83 585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7 118 202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2 301 210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982 905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3 834 087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7 965 461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130 540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230 022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99 482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130 540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130 540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2025 жылға арналған резерві 23 557 мың теңге сомасында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ауылдық округтердің бюджеттеріне аудандық бюджеттен берілетін бюджеттік субвенциялар көлемдері 411 402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32 298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34 514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17 662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22 985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35 859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27 525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38 764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30 255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36 276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 ауылдық округіне 26 431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20 806 мың теңге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ауылдық округіне 28 713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 ауылдық округіне 30 820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ауылдық округіне 28 494 мың теңге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және елді мекендердегі көшелерді жарықтандыру жөніндегі шараларды іске асыруға;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ауылдық округтердің бюджеттеріне бөлу Кербұлақ ауданы әкімдігінің қаулысы негізінде айқындалады.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2025 жылдың 1 қаңтарынан бастап қолданысқа енгізіледі.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Қайрат Ботайұлы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1-қосымша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7 965 461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7 118 202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7 118 202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7 118 202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2-қосымша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8 983 130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3-қосымша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9 483 130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