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596" w14:textId="0feb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2025-2027 жылдарға арналған бюджеттері туралы</w:t>
      </w:r>
    </w:p>
    <w:p>
      <w:pPr>
        <w:spacing w:after="0"/>
        <w:ind w:left="0"/>
        <w:jc w:val="both"/>
      </w:pPr>
      <w:r>
        <w:rPr>
          <w:rFonts w:ascii="Times New Roman"/>
          <w:b w:val="false"/>
          <w:i w:val="false"/>
          <w:color w:val="000000"/>
          <w:sz w:val="28"/>
        </w:rPr>
        <w:t>Жетісу облысы Кербұлақ аудандық мәслихатының 2024 жылғы 26 желтоқсандағы № 21-180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Кербұлақ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45 048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9 484 мың теңге;</w:t>
      </w:r>
    </w:p>
    <w:bookmarkEnd w:id="4"/>
    <w:bookmarkStart w:name="z13" w:id="5"/>
    <w:p>
      <w:pPr>
        <w:spacing w:after="0"/>
        <w:ind w:left="0"/>
        <w:jc w:val="both"/>
      </w:pPr>
      <w:r>
        <w:rPr>
          <w:rFonts w:ascii="Times New Roman"/>
          <w:b w:val="false"/>
          <w:i w:val="false"/>
          <w:color w:val="000000"/>
          <w:sz w:val="28"/>
        </w:rPr>
        <w:t>
      салықтық емес түсімдер 360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35 204 мың теңге;</w:t>
      </w:r>
    </w:p>
    <w:bookmarkEnd w:id="7"/>
    <w:bookmarkStart w:name="z16" w:id="8"/>
    <w:p>
      <w:pPr>
        <w:spacing w:after="0"/>
        <w:ind w:left="0"/>
        <w:jc w:val="both"/>
      </w:pPr>
      <w:r>
        <w:rPr>
          <w:rFonts w:ascii="Times New Roman"/>
          <w:b w:val="false"/>
          <w:i w:val="false"/>
          <w:color w:val="000000"/>
          <w:sz w:val="28"/>
        </w:rPr>
        <w:t>
      2) шығындар 47 173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2 125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2 125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2 125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2025-2027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2025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53 177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12 020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41 157 мың теңге;</w:t>
      </w:r>
    </w:p>
    <w:bookmarkEnd w:id="24"/>
    <w:bookmarkStart w:name="z34" w:id="25"/>
    <w:p>
      <w:pPr>
        <w:spacing w:after="0"/>
        <w:ind w:left="0"/>
        <w:jc w:val="both"/>
      </w:pPr>
      <w:r>
        <w:rPr>
          <w:rFonts w:ascii="Times New Roman"/>
          <w:b w:val="false"/>
          <w:i w:val="false"/>
          <w:color w:val="000000"/>
          <w:sz w:val="28"/>
        </w:rPr>
        <w:t>
      2) шығындар 55 365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 активтерін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2 188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2 188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2 188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2025-2027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2025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119 032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40 630 мың теңге;</w:t>
      </w:r>
    </w:p>
    <w:bookmarkEnd w:id="38"/>
    <w:bookmarkStart w:name="z49" w:id="39"/>
    <w:p>
      <w:pPr>
        <w:spacing w:after="0"/>
        <w:ind w:left="0"/>
        <w:jc w:val="both"/>
      </w:pPr>
      <w:r>
        <w:rPr>
          <w:rFonts w:ascii="Times New Roman"/>
          <w:b w:val="false"/>
          <w:i w:val="false"/>
          <w:color w:val="000000"/>
          <w:sz w:val="28"/>
        </w:rPr>
        <w:t>
      салықтық емес түсімдер 257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78 145 мың теңге;</w:t>
      </w:r>
    </w:p>
    <w:bookmarkEnd w:id="41"/>
    <w:bookmarkStart w:name="z52" w:id="42"/>
    <w:p>
      <w:pPr>
        <w:spacing w:after="0"/>
        <w:ind w:left="0"/>
        <w:jc w:val="both"/>
      </w:pPr>
      <w:r>
        <w:rPr>
          <w:rFonts w:ascii="Times New Roman"/>
          <w:b w:val="false"/>
          <w:i w:val="false"/>
          <w:color w:val="000000"/>
          <w:sz w:val="28"/>
        </w:rPr>
        <w:t>
      2) шығындар 119 893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 активтерін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861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861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861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2025-2027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2025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48 700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16 760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31 940 мың теңге;</w:t>
      </w:r>
    </w:p>
    <w:bookmarkEnd w:id="58"/>
    <w:bookmarkStart w:name="z70" w:id="59"/>
    <w:p>
      <w:pPr>
        <w:spacing w:after="0"/>
        <w:ind w:left="0"/>
        <w:jc w:val="both"/>
      </w:pPr>
      <w:r>
        <w:rPr>
          <w:rFonts w:ascii="Times New Roman"/>
          <w:b w:val="false"/>
          <w:i w:val="false"/>
          <w:color w:val="000000"/>
          <w:sz w:val="28"/>
        </w:rPr>
        <w:t>
      2) шығындар 49 989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 активтерін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1 289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1 289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1 289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2025-2027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2025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60 064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8 528 мың теңге;</w:t>
      </w:r>
    </w:p>
    <w:bookmarkEnd w:id="72"/>
    <w:bookmarkStart w:name="z85" w:id="73"/>
    <w:p>
      <w:pPr>
        <w:spacing w:after="0"/>
        <w:ind w:left="0"/>
        <w:jc w:val="both"/>
      </w:pPr>
      <w:r>
        <w:rPr>
          <w:rFonts w:ascii="Times New Roman"/>
          <w:b w:val="false"/>
          <w:i w:val="false"/>
          <w:color w:val="000000"/>
          <w:sz w:val="28"/>
        </w:rPr>
        <w:t>
      салықтық емес түсімдер 284 мың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51 252 мың теңге;</w:t>
      </w:r>
    </w:p>
    <w:bookmarkEnd w:id="75"/>
    <w:bookmarkStart w:name="z88" w:id="76"/>
    <w:p>
      <w:pPr>
        <w:spacing w:after="0"/>
        <w:ind w:left="0"/>
        <w:jc w:val="both"/>
      </w:pPr>
      <w:r>
        <w:rPr>
          <w:rFonts w:ascii="Times New Roman"/>
          <w:b w:val="false"/>
          <w:i w:val="false"/>
          <w:color w:val="000000"/>
          <w:sz w:val="28"/>
        </w:rPr>
        <w:t>
      2) шығындар 60 899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 активтерін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835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835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835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2025-2027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2025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61 581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11 952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түсімі 49 629 мың теңге;</w:t>
      </w:r>
    </w:p>
    <w:bookmarkEnd w:id="92"/>
    <w:bookmarkStart w:name="z106" w:id="93"/>
    <w:p>
      <w:pPr>
        <w:spacing w:after="0"/>
        <w:ind w:left="0"/>
        <w:jc w:val="both"/>
      </w:pPr>
      <w:r>
        <w:rPr>
          <w:rFonts w:ascii="Times New Roman"/>
          <w:b w:val="false"/>
          <w:i w:val="false"/>
          <w:color w:val="000000"/>
          <w:sz w:val="28"/>
        </w:rPr>
        <w:t>
      2) шығындар 62 879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97"/>
    <w:bookmarkStart w:name="z111" w:id="98"/>
    <w:p>
      <w:pPr>
        <w:spacing w:after="0"/>
        <w:ind w:left="0"/>
        <w:jc w:val="both"/>
      </w:pPr>
      <w:r>
        <w:rPr>
          <w:rFonts w:ascii="Times New Roman"/>
          <w:b w:val="false"/>
          <w:i w:val="false"/>
          <w:color w:val="000000"/>
          <w:sz w:val="28"/>
        </w:rPr>
        <w:t>
      қаржы активтерін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1 298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1 298 мың теңге, оның ішінде: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1 289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2025-2027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2025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62 150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10 000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түсімі 52 150 мың теңге;</w:t>
      </w:r>
    </w:p>
    <w:bookmarkEnd w:id="109"/>
    <w:bookmarkStart w:name="z124" w:id="110"/>
    <w:p>
      <w:pPr>
        <w:spacing w:after="0"/>
        <w:ind w:left="0"/>
        <w:jc w:val="both"/>
      </w:pPr>
      <w:r>
        <w:rPr>
          <w:rFonts w:ascii="Times New Roman"/>
          <w:b w:val="false"/>
          <w:i w:val="false"/>
          <w:color w:val="000000"/>
          <w:sz w:val="28"/>
        </w:rPr>
        <w:t>
      2) шығындар 63 015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14"/>
    <w:bookmarkStart w:name="z129" w:id="115"/>
    <w:p>
      <w:pPr>
        <w:spacing w:after="0"/>
        <w:ind w:left="0"/>
        <w:jc w:val="both"/>
      </w:pPr>
      <w:r>
        <w:rPr>
          <w:rFonts w:ascii="Times New Roman"/>
          <w:b w:val="false"/>
          <w:i w:val="false"/>
          <w:color w:val="000000"/>
          <w:sz w:val="28"/>
        </w:rPr>
        <w:t>
      қаржы активтерін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865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865 мың теңге, оның ішінде: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865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2025-2027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2025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51 009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10 519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125"/>
    <w:bookmarkStart w:name="z141" w:id="126"/>
    <w:p>
      <w:pPr>
        <w:spacing w:after="0"/>
        <w:ind w:left="0"/>
        <w:jc w:val="both"/>
      </w:pPr>
      <w:r>
        <w:rPr>
          <w:rFonts w:ascii="Times New Roman"/>
          <w:b w:val="false"/>
          <w:i w:val="false"/>
          <w:color w:val="000000"/>
          <w:sz w:val="28"/>
        </w:rPr>
        <w:t>
      трансферттер түсімі 39 990 мың теңге;</w:t>
      </w:r>
    </w:p>
    <w:bookmarkEnd w:id="126"/>
    <w:bookmarkStart w:name="z142" w:id="127"/>
    <w:p>
      <w:pPr>
        <w:spacing w:after="0"/>
        <w:ind w:left="0"/>
        <w:jc w:val="both"/>
      </w:pPr>
      <w:r>
        <w:rPr>
          <w:rFonts w:ascii="Times New Roman"/>
          <w:b w:val="false"/>
          <w:i w:val="false"/>
          <w:color w:val="000000"/>
          <w:sz w:val="28"/>
        </w:rPr>
        <w:t>
      2) шығындар 51 530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1"/>
    <w:bookmarkStart w:name="z147" w:id="132"/>
    <w:p>
      <w:pPr>
        <w:spacing w:after="0"/>
        <w:ind w:left="0"/>
        <w:jc w:val="both"/>
      </w:pPr>
      <w:r>
        <w:rPr>
          <w:rFonts w:ascii="Times New Roman"/>
          <w:b w:val="false"/>
          <w:i w:val="false"/>
          <w:color w:val="000000"/>
          <w:sz w:val="28"/>
        </w:rPr>
        <w:t>
      қаржы активтерін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521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521 мың теңге, оның ішінде: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521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2025-2027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2025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70 062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19 810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түсімі 50 252 мың теңге;</w:t>
      </w:r>
    </w:p>
    <w:bookmarkEnd w:id="143"/>
    <w:bookmarkStart w:name="z160" w:id="144"/>
    <w:p>
      <w:pPr>
        <w:spacing w:after="0"/>
        <w:ind w:left="0"/>
        <w:jc w:val="both"/>
      </w:pPr>
      <w:r>
        <w:rPr>
          <w:rFonts w:ascii="Times New Roman"/>
          <w:b w:val="false"/>
          <w:i w:val="false"/>
          <w:color w:val="000000"/>
          <w:sz w:val="28"/>
        </w:rPr>
        <w:t>
      2) шығындар 72 390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48"/>
    <w:bookmarkStart w:name="z165" w:id="149"/>
    <w:p>
      <w:pPr>
        <w:spacing w:after="0"/>
        <w:ind w:left="0"/>
        <w:jc w:val="both"/>
      </w:pPr>
      <w:r>
        <w:rPr>
          <w:rFonts w:ascii="Times New Roman"/>
          <w:b w:val="false"/>
          <w:i w:val="false"/>
          <w:color w:val="000000"/>
          <w:sz w:val="28"/>
        </w:rPr>
        <w:t>
      қаржы активтерін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2 328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2 328 мың теңге, оның ішінде: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2 328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2025-2027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2025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139 094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132 883 мың теңге;</w:t>
      </w:r>
    </w:p>
    <w:bookmarkEnd w:id="157"/>
    <w:bookmarkStart w:name="z175" w:id="158"/>
    <w:p>
      <w:pPr>
        <w:spacing w:after="0"/>
        <w:ind w:left="0"/>
        <w:jc w:val="both"/>
      </w:pPr>
      <w:r>
        <w:rPr>
          <w:rFonts w:ascii="Times New Roman"/>
          <w:b w:val="false"/>
          <w:i w:val="false"/>
          <w:color w:val="000000"/>
          <w:sz w:val="28"/>
        </w:rPr>
        <w:t>
      салықтық емес түсімдер 150 мың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түсімі 6 061 мың теңге;</w:t>
      </w:r>
    </w:p>
    <w:bookmarkEnd w:id="160"/>
    <w:bookmarkStart w:name="z178" w:id="161"/>
    <w:p>
      <w:pPr>
        <w:spacing w:after="0"/>
        <w:ind w:left="0"/>
        <w:jc w:val="both"/>
      </w:pPr>
      <w:r>
        <w:rPr>
          <w:rFonts w:ascii="Times New Roman"/>
          <w:b w:val="false"/>
          <w:i w:val="false"/>
          <w:color w:val="000000"/>
          <w:sz w:val="28"/>
        </w:rPr>
        <w:t>
      2) шығындар 170 596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65"/>
    <w:bookmarkStart w:name="z183" w:id="166"/>
    <w:p>
      <w:pPr>
        <w:spacing w:after="0"/>
        <w:ind w:left="0"/>
        <w:jc w:val="both"/>
      </w:pPr>
      <w:r>
        <w:rPr>
          <w:rFonts w:ascii="Times New Roman"/>
          <w:b w:val="false"/>
          <w:i w:val="false"/>
          <w:color w:val="000000"/>
          <w:sz w:val="28"/>
        </w:rPr>
        <w:t>
      қаржы активтерін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31 502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31 502 мың теңге, оның ішінде: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31 502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2025-2027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2025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67 214 мың теңге, оның ішінде:</w:t>
      </w:r>
    </w:p>
    <w:bookmarkEnd w:id="173"/>
    <w:bookmarkStart w:name="z191" w:id="174"/>
    <w:p>
      <w:pPr>
        <w:spacing w:after="0"/>
        <w:ind w:left="0"/>
        <w:jc w:val="both"/>
      </w:pPr>
      <w:r>
        <w:rPr>
          <w:rFonts w:ascii="Times New Roman"/>
          <w:b w:val="false"/>
          <w:i w:val="false"/>
          <w:color w:val="000000"/>
          <w:sz w:val="28"/>
        </w:rPr>
        <w:t>
      салықтық түсімдер 9 863 мың теңге;</w:t>
      </w:r>
    </w:p>
    <w:bookmarkEnd w:id="174"/>
    <w:bookmarkStart w:name="z192" w:id="175"/>
    <w:p>
      <w:pPr>
        <w:spacing w:after="0"/>
        <w:ind w:left="0"/>
        <w:jc w:val="both"/>
      </w:pPr>
      <w:r>
        <w:rPr>
          <w:rFonts w:ascii="Times New Roman"/>
          <w:b w:val="false"/>
          <w:i w:val="false"/>
          <w:color w:val="000000"/>
          <w:sz w:val="28"/>
        </w:rPr>
        <w:t>
      салықтық емес түсімдер 0 теңге;</w:t>
      </w:r>
    </w:p>
    <w:bookmarkEnd w:id="175"/>
    <w:bookmarkStart w:name="z193"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4" w:id="177"/>
    <w:p>
      <w:pPr>
        <w:spacing w:after="0"/>
        <w:ind w:left="0"/>
        <w:jc w:val="both"/>
      </w:pPr>
      <w:r>
        <w:rPr>
          <w:rFonts w:ascii="Times New Roman"/>
          <w:b w:val="false"/>
          <w:i w:val="false"/>
          <w:color w:val="000000"/>
          <w:sz w:val="28"/>
        </w:rPr>
        <w:t>
      трансферттер түсімі 57 351 мың теңге;</w:t>
      </w:r>
    </w:p>
    <w:bookmarkEnd w:id="177"/>
    <w:bookmarkStart w:name="z195" w:id="178"/>
    <w:p>
      <w:pPr>
        <w:spacing w:after="0"/>
        <w:ind w:left="0"/>
        <w:jc w:val="both"/>
      </w:pPr>
      <w:r>
        <w:rPr>
          <w:rFonts w:ascii="Times New Roman"/>
          <w:b w:val="false"/>
          <w:i w:val="false"/>
          <w:color w:val="000000"/>
          <w:sz w:val="28"/>
        </w:rPr>
        <w:t>
      2) шығындар 67 214 мың теңге;</w:t>
      </w:r>
    </w:p>
    <w:bookmarkEnd w:id="178"/>
    <w:bookmarkStart w:name="z196"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7" w:id="180"/>
    <w:p>
      <w:pPr>
        <w:spacing w:after="0"/>
        <w:ind w:left="0"/>
        <w:jc w:val="both"/>
      </w:pPr>
      <w:r>
        <w:rPr>
          <w:rFonts w:ascii="Times New Roman"/>
          <w:b w:val="false"/>
          <w:i w:val="false"/>
          <w:color w:val="000000"/>
          <w:sz w:val="28"/>
        </w:rPr>
        <w:t>
      бюджеттік кредиттер 0 теңге;</w:t>
      </w:r>
    </w:p>
    <w:bookmarkEnd w:id="180"/>
    <w:bookmarkStart w:name="z198" w:id="181"/>
    <w:p>
      <w:pPr>
        <w:spacing w:after="0"/>
        <w:ind w:left="0"/>
        <w:jc w:val="both"/>
      </w:pPr>
      <w:r>
        <w:rPr>
          <w:rFonts w:ascii="Times New Roman"/>
          <w:b w:val="false"/>
          <w:i w:val="false"/>
          <w:color w:val="000000"/>
          <w:sz w:val="28"/>
        </w:rPr>
        <w:t>
      бюджеттік кредиттерді өтеу 0 теңге;</w:t>
      </w:r>
    </w:p>
    <w:bookmarkEnd w:id="181"/>
    <w:bookmarkStart w:name="z199" w:id="18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82"/>
    <w:bookmarkStart w:name="z200" w:id="183"/>
    <w:p>
      <w:pPr>
        <w:spacing w:after="0"/>
        <w:ind w:left="0"/>
        <w:jc w:val="both"/>
      </w:pPr>
      <w:r>
        <w:rPr>
          <w:rFonts w:ascii="Times New Roman"/>
          <w:b w:val="false"/>
          <w:i w:val="false"/>
          <w:color w:val="000000"/>
          <w:sz w:val="28"/>
        </w:rPr>
        <w:t>
      қаржы активтерін сатып алу 0 теңге;</w:t>
      </w:r>
    </w:p>
    <w:bookmarkEnd w:id="183"/>
    <w:bookmarkStart w:name="z201"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2" w:id="185"/>
    <w:p>
      <w:pPr>
        <w:spacing w:after="0"/>
        <w:ind w:left="0"/>
        <w:jc w:val="both"/>
      </w:pPr>
      <w:r>
        <w:rPr>
          <w:rFonts w:ascii="Times New Roman"/>
          <w:b w:val="false"/>
          <w:i w:val="false"/>
          <w:color w:val="000000"/>
          <w:sz w:val="28"/>
        </w:rPr>
        <w:t>
      5) бюджет тапшылығы (профициті) (-) 0 теңге;</w:t>
      </w:r>
    </w:p>
    <w:bookmarkEnd w:id="185"/>
    <w:bookmarkStart w:name="z203" w:id="186"/>
    <w:p>
      <w:pPr>
        <w:spacing w:after="0"/>
        <w:ind w:left="0"/>
        <w:jc w:val="both"/>
      </w:pPr>
      <w:r>
        <w:rPr>
          <w:rFonts w:ascii="Times New Roman"/>
          <w:b w:val="false"/>
          <w:i w:val="false"/>
          <w:color w:val="000000"/>
          <w:sz w:val="28"/>
        </w:rPr>
        <w:t>
      6) бюджет тапшылығын қаржыландыру (профицитін пайдалану) 0 теңге, оның ішінде:</w:t>
      </w:r>
    </w:p>
    <w:bookmarkEnd w:id="186"/>
    <w:bookmarkStart w:name="z204" w:id="187"/>
    <w:p>
      <w:pPr>
        <w:spacing w:after="0"/>
        <w:ind w:left="0"/>
        <w:jc w:val="both"/>
      </w:pPr>
      <w:r>
        <w:rPr>
          <w:rFonts w:ascii="Times New Roman"/>
          <w:b w:val="false"/>
          <w:i w:val="false"/>
          <w:color w:val="000000"/>
          <w:sz w:val="28"/>
        </w:rPr>
        <w:t>
      қарыздар түсімі 0 теңге;</w:t>
      </w:r>
    </w:p>
    <w:bookmarkEnd w:id="187"/>
    <w:bookmarkStart w:name="z205" w:id="188"/>
    <w:p>
      <w:pPr>
        <w:spacing w:after="0"/>
        <w:ind w:left="0"/>
        <w:jc w:val="both"/>
      </w:pPr>
      <w:r>
        <w:rPr>
          <w:rFonts w:ascii="Times New Roman"/>
          <w:b w:val="false"/>
          <w:i w:val="false"/>
          <w:color w:val="000000"/>
          <w:sz w:val="28"/>
        </w:rPr>
        <w:t>
      қарыздарды өтеу 0 теңге;</w:t>
      </w:r>
    </w:p>
    <w:bookmarkEnd w:id="188"/>
    <w:bookmarkStart w:name="z206" w:id="189"/>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7" w:id="190"/>
    <w:p>
      <w:pPr>
        <w:spacing w:after="0"/>
        <w:ind w:left="0"/>
        <w:jc w:val="both"/>
      </w:pPr>
      <w:r>
        <w:rPr>
          <w:rFonts w:ascii="Times New Roman"/>
          <w:b w:val="false"/>
          <w:i w:val="false"/>
          <w:color w:val="000000"/>
          <w:sz w:val="28"/>
        </w:rPr>
        <w:t xml:space="preserve">
      12. 2025-2027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2025 жылға келесі көлемдерде бекітілсін:</w:t>
      </w:r>
    </w:p>
    <w:bookmarkEnd w:id="190"/>
    <w:bookmarkStart w:name="z208" w:id="191"/>
    <w:p>
      <w:pPr>
        <w:spacing w:after="0"/>
        <w:ind w:left="0"/>
        <w:jc w:val="both"/>
      </w:pPr>
      <w:r>
        <w:rPr>
          <w:rFonts w:ascii="Times New Roman"/>
          <w:b w:val="false"/>
          <w:i w:val="false"/>
          <w:color w:val="000000"/>
          <w:sz w:val="28"/>
        </w:rPr>
        <w:t>
      1) кірістер 42 871 мың теңге, оның ішінде:</w:t>
      </w:r>
    </w:p>
    <w:bookmarkEnd w:id="191"/>
    <w:bookmarkStart w:name="z210" w:id="192"/>
    <w:p>
      <w:pPr>
        <w:spacing w:after="0"/>
        <w:ind w:left="0"/>
        <w:jc w:val="both"/>
      </w:pPr>
      <w:r>
        <w:rPr>
          <w:rFonts w:ascii="Times New Roman"/>
          <w:b w:val="false"/>
          <w:i w:val="false"/>
          <w:color w:val="000000"/>
          <w:sz w:val="28"/>
        </w:rPr>
        <w:t>
      салықтық түсімдер 17 915 мың теңге;</w:t>
      </w:r>
    </w:p>
    <w:bookmarkEnd w:id="192"/>
    <w:bookmarkStart w:name="z211" w:id="193"/>
    <w:p>
      <w:pPr>
        <w:spacing w:after="0"/>
        <w:ind w:left="0"/>
        <w:jc w:val="both"/>
      </w:pPr>
      <w:r>
        <w:rPr>
          <w:rFonts w:ascii="Times New Roman"/>
          <w:b w:val="false"/>
          <w:i w:val="false"/>
          <w:color w:val="000000"/>
          <w:sz w:val="28"/>
        </w:rPr>
        <w:t>
      салықтық емес түсімдер 0 теңге;</w:t>
      </w:r>
    </w:p>
    <w:bookmarkEnd w:id="193"/>
    <w:bookmarkStart w:name="z212" w:id="194"/>
    <w:p>
      <w:pPr>
        <w:spacing w:after="0"/>
        <w:ind w:left="0"/>
        <w:jc w:val="both"/>
      </w:pPr>
      <w:r>
        <w:rPr>
          <w:rFonts w:ascii="Times New Roman"/>
          <w:b w:val="false"/>
          <w:i w:val="false"/>
          <w:color w:val="000000"/>
          <w:sz w:val="28"/>
        </w:rPr>
        <w:t>
      негізгі капиталды сатудан түсетін түсімдер 0 теңге;</w:t>
      </w:r>
    </w:p>
    <w:bookmarkEnd w:id="194"/>
    <w:bookmarkStart w:name="z213" w:id="195"/>
    <w:p>
      <w:pPr>
        <w:spacing w:after="0"/>
        <w:ind w:left="0"/>
        <w:jc w:val="both"/>
      </w:pPr>
      <w:r>
        <w:rPr>
          <w:rFonts w:ascii="Times New Roman"/>
          <w:b w:val="false"/>
          <w:i w:val="false"/>
          <w:color w:val="000000"/>
          <w:sz w:val="28"/>
        </w:rPr>
        <w:t>
      трансферттер түсімі 24 956 мың теңге;</w:t>
      </w:r>
    </w:p>
    <w:bookmarkEnd w:id="195"/>
    <w:bookmarkStart w:name="z214" w:id="196"/>
    <w:p>
      <w:pPr>
        <w:spacing w:after="0"/>
        <w:ind w:left="0"/>
        <w:jc w:val="both"/>
      </w:pPr>
      <w:r>
        <w:rPr>
          <w:rFonts w:ascii="Times New Roman"/>
          <w:b w:val="false"/>
          <w:i w:val="false"/>
          <w:color w:val="000000"/>
          <w:sz w:val="28"/>
        </w:rPr>
        <w:t>
      2) шығындар 43 884 мың теңге;</w:t>
      </w:r>
    </w:p>
    <w:bookmarkEnd w:id="196"/>
    <w:bookmarkStart w:name="z215" w:id="197"/>
    <w:p>
      <w:pPr>
        <w:spacing w:after="0"/>
        <w:ind w:left="0"/>
        <w:jc w:val="both"/>
      </w:pPr>
      <w:r>
        <w:rPr>
          <w:rFonts w:ascii="Times New Roman"/>
          <w:b w:val="false"/>
          <w:i w:val="false"/>
          <w:color w:val="000000"/>
          <w:sz w:val="28"/>
        </w:rPr>
        <w:t>
      3) таза бюджеттік кредиттеу 0 теңге, оның ішінде:</w:t>
      </w:r>
    </w:p>
    <w:bookmarkEnd w:id="197"/>
    <w:bookmarkStart w:name="z216" w:id="198"/>
    <w:p>
      <w:pPr>
        <w:spacing w:after="0"/>
        <w:ind w:left="0"/>
        <w:jc w:val="both"/>
      </w:pPr>
      <w:r>
        <w:rPr>
          <w:rFonts w:ascii="Times New Roman"/>
          <w:b w:val="false"/>
          <w:i w:val="false"/>
          <w:color w:val="000000"/>
          <w:sz w:val="28"/>
        </w:rPr>
        <w:t>
      бюджеттік кредиттер 0 теңге;</w:t>
      </w:r>
    </w:p>
    <w:bookmarkEnd w:id="198"/>
    <w:bookmarkStart w:name="z217" w:id="199"/>
    <w:p>
      <w:pPr>
        <w:spacing w:after="0"/>
        <w:ind w:left="0"/>
        <w:jc w:val="both"/>
      </w:pPr>
      <w:r>
        <w:rPr>
          <w:rFonts w:ascii="Times New Roman"/>
          <w:b w:val="false"/>
          <w:i w:val="false"/>
          <w:color w:val="000000"/>
          <w:sz w:val="28"/>
        </w:rPr>
        <w:t>
      бюджеттік кредиттерді өтеу 0 теңге;</w:t>
      </w:r>
    </w:p>
    <w:bookmarkEnd w:id="199"/>
    <w:bookmarkStart w:name="z218" w:id="20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00"/>
    <w:bookmarkStart w:name="z219" w:id="201"/>
    <w:p>
      <w:pPr>
        <w:spacing w:after="0"/>
        <w:ind w:left="0"/>
        <w:jc w:val="both"/>
      </w:pPr>
      <w:r>
        <w:rPr>
          <w:rFonts w:ascii="Times New Roman"/>
          <w:b w:val="false"/>
          <w:i w:val="false"/>
          <w:color w:val="000000"/>
          <w:sz w:val="28"/>
        </w:rPr>
        <w:t>
      қаржы активтерін сатып алу 0 теңге;</w:t>
      </w:r>
    </w:p>
    <w:bookmarkEnd w:id="201"/>
    <w:bookmarkStart w:name="z220" w:id="20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2"/>
    <w:bookmarkStart w:name="z221" w:id="203"/>
    <w:p>
      <w:pPr>
        <w:spacing w:after="0"/>
        <w:ind w:left="0"/>
        <w:jc w:val="both"/>
      </w:pPr>
      <w:r>
        <w:rPr>
          <w:rFonts w:ascii="Times New Roman"/>
          <w:b w:val="false"/>
          <w:i w:val="false"/>
          <w:color w:val="000000"/>
          <w:sz w:val="28"/>
        </w:rPr>
        <w:t>
      5) бюджет тапшылығы (профициті) (-) 1 013 мың теңге;</w:t>
      </w:r>
    </w:p>
    <w:bookmarkEnd w:id="203"/>
    <w:bookmarkStart w:name="z222" w:id="204"/>
    <w:p>
      <w:pPr>
        <w:spacing w:after="0"/>
        <w:ind w:left="0"/>
        <w:jc w:val="both"/>
      </w:pPr>
      <w:r>
        <w:rPr>
          <w:rFonts w:ascii="Times New Roman"/>
          <w:b w:val="false"/>
          <w:i w:val="false"/>
          <w:color w:val="000000"/>
          <w:sz w:val="28"/>
        </w:rPr>
        <w:t>
      6) бюджет тапшылығын қаржыландыру (профицитін пайдалану) 1 013 мың теңге, оның ішінде:</w:t>
      </w:r>
    </w:p>
    <w:bookmarkEnd w:id="204"/>
    <w:bookmarkStart w:name="z223" w:id="205"/>
    <w:p>
      <w:pPr>
        <w:spacing w:after="0"/>
        <w:ind w:left="0"/>
        <w:jc w:val="both"/>
      </w:pPr>
      <w:r>
        <w:rPr>
          <w:rFonts w:ascii="Times New Roman"/>
          <w:b w:val="false"/>
          <w:i w:val="false"/>
          <w:color w:val="000000"/>
          <w:sz w:val="28"/>
        </w:rPr>
        <w:t>
      қарыздар түсімі 0 теңге;</w:t>
      </w:r>
    </w:p>
    <w:bookmarkEnd w:id="205"/>
    <w:bookmarkStart w:name="z224" w:id="206"/>
    <w:p>
      <w:pPr>
        <w:spacing w:after="0"/>
        <w:ind w:left="0"/>
        <w:jc w:val="both"/>
      </w:pPr>
      <w:r>
        <w:rPr>
          <w:rFonts w:ascii="Times New Roman"/>
          <w:b w:val="false"/>
          <w:i w:val="false"/>
          <w:color w:val="000000"/>
          <w:sz w:val="28"/>
        </w:rPr>
        <w:t>
      қарыздарды өтеу 0 теңге;</w:t>
      </w:r>
    </w:p>
    <w:bookmarkEnd w:id="206"/>
    <w:p>
      <w:pPr>
        <w:spacing w:after="0"/>
        <w:ind w:left="0"/>
        <w:jc w:val="both"/>
      </w:pPr>
      <w:r>
        <w:rPr>
          <w:rFonts w:ascii="Times New Roman"/>
          <w:b w:val="false"/>
          <w:i w:val="false"/>
          <w:color w:val="000000"/>
          <w:sz w:val="28"/>
        </w:rPr>
        <w:t>
      бюджет қаражатының пайдаланылатын қалдықтары 1 013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5" w:id="207"/>
    <w:p>
      <w:pPr>
        <w:spacing w:after="0"/>
        <w:ind w:left="0"/>
        <w:jc w:val="both"/>
      </w:pPr>
      <w:r>
        <w:rPr>
          <w:rFonts w:ascii="Times New Roman"/>
          <w:b w:val="false"/>
          <w:i w:val="false"/>
          <w:color w:val="000000"/>
          <w:sz w:val="28"/>
        </w:rPr>
        <w:t xml:space="preserve">
      13. 2025-2027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2025 жылға келесі көлемдерде бекітілсін:</w:t>
      </w:r>
    </w:p>
    <w:bookmarkEnd w:id="207"/>
    <w:bookmarkStart w:name="z226" w:id="208"/>
    <w:p>
      <w:pPr>
        <w:spacing w:after="0"/>
        <w:ind w:left="0"/>
        <w:jc w:val="both"/>
      </w:pPr>
      <w:r>
        <w:rPr>
          <w:rFonts w:ascii="Times New Roman"/>
          <w:b w:val="false"/>
          <w:i w:val="false"/>
          <w:color w:val="000000"/>
          <w:sz w:val="28"/>
        </w:rPr>
        <w:t>
      1) кірістер 42 290 мың теңге, оның ішінде:</w:t>
      </w:r>
    </w:p>
    <w:bookmarkEnd w:id="208"/>
    <w:bookmarkStart w:name="z228" w:id="209"/>
    <w:p>
      <w:pPr>
        <w:spacing w:after="0"/>
        <w:ind w:left="0"/>
        <w:jc w:val="both"/>
      </w:pPr>
      <w:r>
        <w:rPr>
          <w:rFonts w:ascii="Times New Roman"/>
          <w:b w:val="false"/>
          <w:i w:val="false"/>
          <w:color w:val="000000"/>
          <w:sz w:val="28"/>
        </w:rPr>
        <w:t>
      салықтық түсімдер 6 967 мың теңге;</w:t>
      </w:r>
    </w:p>
    <w:bookmarkEnd w:id="209"/>
    <w:bookmarkStart w:name="z229" w:id="210"/>
    <w:p>
      <w:pPr>
        <w:spacing w:after="0"/>
        <w:ind w:left="0"/>
        <w:jc w:val="both"/>
      </w:pPr>
      <w:r>
        <w:rPr>
          <w:rFonts w:ascii="Times New Roman"/>
          <w:b w:val="false"/>
          <w:i w:val="false"/>
          <w:color w:val="000000"/>
          <w:sz w:val="28"/>
        </w:rPr>
        <w:t>
      салықтық емес түсімдер 234 мың теңге;</w:t>
      </w:r>
    </w:p>
    <w:bookmarkEnd w:id="210"/>
    <w:bookmarkStart w:name="z230" w:id="211"/>
    <w:p>
      <w:pPr>
        <w:spacing w:after="0"/>
        <w:ind w:left="0"/>
        <w:jc w:val="both"/>
      </w:pPr>
      <w:r>
        <w:rPr>
          <w:rFonts w:ascii="Times New Roman"/>
          <w:b w:val="false"/>
          <w:i w:val="false"/>
          <w:color w:val="000000"/>
          <w:sz w:val="28"/>
        </w:rPr>
        <w:t>
      негізгі капиталды сатудан түсетін түсімдер 0 теңге;</w:t>
      </w:r>
    </w:p>
    <w:bookmarkEnd w:id="211"/>
    <w:bookmarkStart w:name="z231" w:id="212"/>
    <w:p>
      <w:pPr>
        <w:spacing w:after="0"/>
        <w:ind w:left="0"/>
        <w:jc w:val="both"/>
      </w:pPr>
      <w:r>
        <w:rPr>
          <w:rFonts w:ascii="Times New Roman"/>
          <w:b w:val="false"/>
          <w:i w:val="false"/>
          <w:color w:val="000000"/>
          <w:sz w:val="28"/>
        </w:rPr>
        <w:t>
      трансферттер түсімі 35 089 мың теңге;</w:t>
      </w:r>
    </w:p>
    <w:bookmarkEnd w:id="212"/>
    <w:bookmarkStart w:name="z232" w:id="213"/>
    <w:p>
      <w:pPr>
        <w:spacing w:after="0"/>
        <w:ind w:left="0"/>
        <w:jc w:val="both"/>
      </w:pPr>
      <w:r>
        <w:rPr>
          <w:rFonts w:ascii="Times New Roman"/>
          <w:b w:val="false"/>
          <w:i w:val="false"/>
          <w:color w:val="000000"/>
          <w:sz w:val="28"/>
        </w:rPr>
        <w:t>
      2) шығындар 43 425 мың теңге;</w:t>
      </w:r>
    </w:p>
    <w:bookmarkEnd w:id="213"/>
    <w:bookmarkStart w:name="z233" w:id="214"/>
    <w:p>
      <w:pPr>
        <w:spacing w:after="0"/>
        <w:ind w:left="0"/>
        <w:jc w:val="both"/>
      </w:pPr>
      <w:r>
        <w:rPr>
          <w:rFonts w:ascii="Times New Roman"/>
          <w:b w:val="false"/>
          <w:i w:val="false"/>
          <w:color w:val="000000"/>
          <w:sz w:val="28"/>
        </w:rPr>
        <w:t>
      3) таза бюджеттік кредиттеу 0 теңге, оның ішінде:</w:t>
      </w:r>
    </w:p>
    <w:bookmarkEnd w:id="214"/>
    <w:bookmarkStart w:name="z234" w:id="215"/>
    <w:p>
      <w:pPr>
        <w:spacing w:after="0"/>
        <w:ind w:left="0"/>
        <w:jc w:val="both"/>
      </w:pPr>
      <w:r>
        <w:rPr>
          <w:rFonts w:ascii="Times New Roman"/>
          <w:b w:val="false"/>
          <w:i w:val="false"/>
          <w:color w:val="000000"/>
          <w:sz w:val="28"/>
        </w:rPr>
        <w:t>
      бюджеттік кредиттер 0 теңге;</w:t>
      </w:r>
    </w:p>
    <w:bookmarkEnd w:id="215"/>
    <w:bookmarkStart w:name="z235" w:id="216"/>
    <w:p>
      <w:pPr>
        <w:spacing w:after="0"/>
        <w:ind w:left="0"/>
        <w:jc w:val="both"/>
      </w:pPr>
      <w:r>
        <w:rPr>
          <w:rFonts w:ascii="Times New Roman"/>
          <w:b w:val="false"/>
          <w:i w:val="false"/>
          <w:color w:val="000000"/>
          <w:sz w:val="28"/>
        </w:rPr>
        <w:t>
      бюджеттік кредиттерді өтеу 0 теңге;</w:t>
      </w:r>
    </w:p>
    <w:bookmarkEnd w:id="216"/>
    <w:bookmarkStart w:name="z236" w:id="21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7"/>
    <w:bookmarkStart w:name="z237" w:id="218"/>
    <w:p>
      <w:pPr>
        <w:spacing w:after="0"/>
        <w:ind w:left="0"/>
        <w:jc w:val="both"/>
      </w:pPr>
      <w:r>
        <w:rPr>
          <w:rFonts w:ascii="Times New Roman"/>
          <w:b w:val="false"/>
          <w:i w:val="false"/>
          <w:color w:val="000000"/>
          <w:sz w:val="28"/>
        </w:rPr>
        <w:t>
      қаржы активтерін сатып алу 0 теңге;</w:t>
      </w:r>
    </w:p>
    <w:bookmarkEnd w:id="218"/>
    <w:bookmarkStart w:name="z238" w:id="21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9"/>
    <w:bookmarkStart w:name="z239" w:id="220"/>
    <w:p>
      <w:pPr>
        <w:spacing w:after="0"/>
        <w:ind w:left="0"/>
        <w:jc w:val="both"/>
      </w:pPr>
      <w:r>
        <w:rPr>
          <w:rFonts w:ascii="Times New Roman"/>
          <w:b w:val="false"/>
          <w:i w:val="false"/>
          <w:color w:val="000000"/>
          <w:sz w:val="28"/>
        </w:rPr>
        <w:t>
      5) бюджет тапшылығы (профициті) (-) 1 135 мың теңге;</w:t>
      </w:r>
    </w:p>
    <w:bookmarkEnd w:id="220"/>
    <w:bookmarkStart w:name="z240" w:id="221"/>
    <w:p>
      <w:pPr>
        <w:spacing w:after="0"/>
        <w:ind w:left="0"/>
        <w:jc w:val="both"/>
      </w:pPr>
      <w:r>
        <w:rPr>
          <w:rFonts w:ascii="Times New Roman"/>
          <w:b w:val="false"/>
          <w:i w:val="false"/>
          <w:color w:val="000000"/>
          <w:sz w:val="28"/>
        </w:rPr>
        <w:t>
      6) бюджет тапшылығын қаржыландыру (профицитін пайдалану) 1 135 мың теңге, оның ішінде:</w:t>
      </w:r>
    </w:p>
    <w:bookmarkEnd w:id="221"/>
    <w:bookmarkStart w:name="z241" w:id="222"/>
    <w:p>
      <w:pPr>
        <w:spacing w:after="0"/>
        <w:ind w:left="0"/>
        <w:jc w:val="both"/>
      </w:pPr>
      <w:r>
        <w:rPr>
          <w:rFonts w:ascii="Times New Roman"/>
          <w:b w:val="false"/>
          <w:i w:val="false"/>
          <w:color w:val="000000"/>
          <w:sz w:val="28"/>
        </w:rPr>
        <w:t>
      қарыздар түсімі 0 теңге;</w:t>
      </w:r>
    </w:p>
    <w:bookmarkEnd w:id="222"/>
    <w:bookmarkStart w:name="z242" w:id="223"/>
    <w:p>
      <w:pPr>
        <w:spacing w:after="0"/>
        <w:ind w:left="0"/>
        <w:jc w:val="both"/>
      </w:pPr>
      <w:r>
        <w:rPr>
          <w:rFonts w:ascii="Times New Roman"/>
          <w:b w:val="false"/>
          <w:i w:val="false"/>
          <w:color w:val="000000"/>
          <w:sz w:val="28"/>
        </w:rPr>
        <w:t>
      қарыздарды өтеу 0 теңге;</w:t>
      </w:r>
    </w:p>
    <w:bookmarkEnd w:id="223"/>
    <w:p>
      <w:pPr>
        <w:spacing w:after="0"/>
        <w:ind w:left="0"/>
        <w:jc w:val="both"/>
      </w:pPr>
      <w:r>
        <w:rPr>
          <w:rFonts w:ascii="Times New Roman"/>
          <w:b w:val="false"/>
          <w:i w:val="false"/>
          <w:color w:val="000000"/>
          <w:sz w:val="28"/>
        </w:rPr>
        <w:t>
      бюджет қаражатының пайдаланылатын қалдықтары 1 135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43" w:id="224"/>
    <w:p>
      <w:pPr>
        <w:spacing w:after="0"/>
        <w:ind w:left="0"/>
        <w:jc w:val="both"/>
      </w:pPr>
      <w:r>
        <w:rPr>
          <w:rFonts w:ascii="Times New Roman"/>
          <w:b w:val="false"/>
          <w:i w:val="false"/>
          <w:color w:val="000000"/>
          <w:sz w:val="28"/>
        </w:rPr>
        <w:t xml:space="preserve">
      14. 2025-2027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2025 жылға келесі көлемдерде бекітілсін:</w:t>
      </w:r>
    </w:p>
    <w:bookmarkEnd w:id="224"/>
    <w:bookmarkStart w:name="z244" w:id="225"/>
    <w:p>
      <w:pPr>
        <w:spacing w:after="0"/>
        <w:ind w:left="0"/>
        <w:jc w:val="both"/>
      </w:pPr>
      <w:r>
        <w:rPr>
          <w:rFonts w:ascii="Times New Roman"/>
          <w:b w:val="false"/>
          <w:i w:val="false"/>
          <w:color w:val="000000"/>
          <w:sz w:val="28"/>
        </w:rPr>
        <w:t>
      1) кірістер 51 916 мың теңге, оның ішінде:</w:t>
      </w:r>
    </w:p>
    <w:bookmarkEnd w:id="225"/>
    <w:bookmarkStart w:name="z246" w:id="226"/>
    <w:p>
      <w:pPr>
        <w:spacing w:after="0"/>
        <w:ind w:left="0"/>
        <w:jc w:val="both"/>
      </w:pPr>
      <w:r>
        <w:rPr>
          <w:rFonts w:ascii="Times New Roman"/>
          <w:b w:val="false"/>
          <w:i w:val="false"/>
          <w:color w:val="000000"/>
          <w:sz w:val="28"/>
        </w:rPr>
        <w:t>
      салықтық түсімдер 9 000 мың теңге;</w:t>
      </w:r>
    </w:p>
    <w:bookmarkEnd w:id="226"/>
    <w:bookmarkStart w:name="z247" w:id="227"/>
    <w:p>
      <w:pPr>
        <w:spacing w:after="0"/>
        <w:ind w:left="0"/>
        <w:jc w:val="both"/>
      </w:pPr>
      <w:r>
        <w:rPr>
          <w:rFonts w:ascii="Times New Roman"/>
          <w:b w:val="false"/>
          <w:i w:val="false"/>
          <w:color w:val="000000"/>
          <w:sz w:val="28"/>
        </w:rPr>
        <w:t>
      салықтық емес түсімдер 150 мың теңге;</w:t>
      </w:r>
    </w:p>
    <w:bookmarkEnd w:id="227"/>
    <w:bookmarkStart w:name="z248" w:id="228"/>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228"/>
    <w:bookmarkStart w:name="z249" w:id="229"/>
    <w:p>
      <w:pPr>
        <w:spacing w:after="0"/>
        <w:ind w:left="0"/>
        <w:jc w:val="both"/>
      </w:pPr>
      <w:r>
        <w:rPr>
          <w:rFonts w:ascii="Times New Roman"/>
          <w:b w:val="false"/>
          <w:i w:val="false"/>
          <w:color w:val="000000"/>
          <w:sz w:val="28"/>
        </w:rPr>
        <w:t>
      трансферттер түсімі 42 266 мың теңге;</w:t>
      </w:r>
    </w:p>
    <w:bookmarkEnd w:id="229"/>
    <w:bookmarkStart w:name="z250" w:id="230"/>
    <w:p>
      <w:pPr>
        <w:spacing w:after="0"/>
        <w:ind w:left="0"/>
        <w:jc w:val="both"/>
      </w:pPr>
      <w:r>
        <w:rPr>
          <w:rFonts w:ascii="Times New Roman"/>
          <w:b w:val="false"/>
          <w:i w:val="false"/>
          <w:color w:val="000000"/>
          <w:sz w:val="28"/>
        </w:rPr>
        <w:t>
      2) шығындар 52 479 мың теңге;</w:t>
      </w:r>
    </w:p>
    <w:bookmarkEnd w:id="230"/>
    <w:bookmarkStart w:name="z251" w:id="231"/>
    <w:p>
      <w:pPr>
        <w:spacing w:after="0"/>
        <w:ind w:left="0"/>
        <w:jc w:val="both"/>
      </w:pPr>
      <w:r>
        <w:rPr>
          <w:rFonts w:ascii="Times New Roman"/>
          <w:b w:val="false"/>
          <w:i w:val="false"/>
          <w:color w:val="000000"/>
          <w:sz w:val="28"/>
        </w:rPr>
        <w:t>
      3) таза бюджеттік кредиттеу 0 теңге, оның ішінде:</w:t>
      </w:r>
    </w:p>
    <w:bookmarkEnd w:id="231"/>
    <w:bookmarkStart w:name="z252" w:id="232"/>
    <w:p>
      <w:pPr>
        <w:spacing w:after="0"/>
        <w:ind w:left="0"/>
        <w:jc w:val="both"/>
      </w:pPr>
      <w:r>
        <w:rPr>
          <w:rFonts w:ascii="Times New Roman"/>
          <w:b w:val="false"/>
          <w:i w:val="false"/>
          <w:color w:val="000000"/>
          <w:sz w:val="28"/>
        </w:rPr>
        <w:t>
      бюджеттік кредиттер 0 теңге;</w:t>
      </w:r>
    </w:p>
    <w:bookmarkEnd w:id="232"/>
    <w:bookmarkStart w:name="z253" w:id="233"/>
    <w:p>
      <w:pPr>
        <w:spacing w:after="0"/>
        <w:ind w:left="0"/>
        <w:jc w:val="both"/>
      </w:pPr>
      <w:r>
        <w:rPr>
          <w:rFonts w:ascii="Times New Roman"/>
          <w:b w:val="false"/>
          <w:i w:val="false"/>
          <w:color w:val="000000"/>
          <w:sz w:val="28"/>
        </w:rPr>
        <w:t>
      бюджеттік кредиттерді өтеу 0 теңге;</w:t>
      </w:r>
    </w:p>
    <w:bookmarkEnd w:id="233"/>
    <w:bookmarkStart w:name="z254" w:id="234"/>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34"/>
    <w:bookmarkStart w:name="z255" w:id="235"/>
    <w:p>
      <w:pPr>
        <w:spacing w:after="0"/>
        <w:ind w:left="0"/>
        <w:jc w:val="both"/>
      </w:pPr>
      <w:r>
        <w:rPr>
          <w:rFonts w:ascii="Times New Roman"/>
          <w:b w:val="false"/>
          <w:i w:val="false"/>
          <w:color w:val="000000"/>
          <w:sz w:val="28"/>
        </w:rPr>
        <w:t>
      қаржы активтерін сатып алу 0 теңге;</w:t>
      </w:r>
    </w:p>
    <w:bookmarkEnd w:id="235"/>
    <w:bookmarkStart w:name="z256" w:id="23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6"/>
    <w:bookmarkStart w:name="z257" w:id="237"/>
    <w:p>
      <w:pPr>
        <w:spacing w:after="0"/>
        <w:ind w:left="0"/>
        <w:jc w:val="both"/>
      </w:pPr>
      <w:r>
        <w:rPr>
          <w:rFonts w:ascii="Times New Roman"/>
          <w:b w:val="false"/>
          <w:i w:val="false"/>
          <w:color w:val="000000"/>
          <w:sz w:val="28"/>
        </w:rPr>
        <w:t>
      5) бюджет тапшылығы (профициті) (-) 563 мың теңге;</w:t>
      </w:r>
    </w:p>
    <w:bookmarkEnd w:id="237"/>
    <w:bookmarkStart w:name="z258" w:id="238"/>
    <w:p>
      <w:pPr>
        <w:spacing w:after="0"/>
        <w:ind w:left="0"/>
        <w:jc w:val="both"/>
      </w:pPr>
      <w:r>
        <w:rPr>
          <w:rFonts w:ascii="Times New Roman"/>
          <w:b w:val="false"/>
          <w:i w:val="false"/>
          <w:color w:val="000000"/>
          <w:sz w:val="28"/>
        </w:rPr>
        <w:t>
      6) бюджет тапшылығын қаржыландыру (профицитін пайдалану) 563 мың теңге, оның ішінде:</w:t>
      </w:r>
    </w:p>
    <w:bookmarkEnd w:id="238"/>
    <w:bookmarkStart w:name="z259" w:id="239"/>
    <w:p>
      <w:pPr>
        <w:spacing w:after="0"/>
        <w:ind w:left="0"/>
        <w:jc w:val="both"/>
      </w:pPr>
      <w:r>
        <w:rPr>
          <w:rFonts w:ascii="Times New Roman"/>
          <w:b w:val="false"/>
          <w:i w:val="false"/>
          <w:color w:val="000000"/>
          <w:sz w:val="28"/>
        </w:rPr>
        <w:t>
      қарыздар түсімі 0 теңге;</w:t>
      </w:r>
    </w:p>
    <w:bookmarkEnd w:id="239"/>
    <w:bookmarkStart w:name="z260" w:id="240"/>
    <w:p>
      <w:pPr>
        <w:spacing w:after="0"/>
        <w:ind w:left="0"/>
        <w:jc w:val="both"/>
      </w:pPr>
      <w:r>
        <w:rPr>
          <w:rFonts w:ascii="Times New Roman"/>
          <w:b w:val="false"/>
          <w:i w:val="false"/>
          <w:color w:val="000000"/>
          <w:sz w:val="28"/>
        </w:rPr>
        <w:t>
      қарыздарды өтеу 0 теңге;</w:t>
      </w:r>
    </w:p>
    <w:bookmarkEnd w:id="240"/>
    <w:p>
      <w:pPr>
        <w:spacing w:after="0"/>
        <w:ind w:left="0"/>
        <w:jc w:val="both"/>
      </w:pPr>
      <w:r>
        <w:rPr>
          <w:rFonts w:ascii="Times New Roman"/>
          <w:b w:val="false"/>
          <w:i w:val="false"/>
          <w:color w:val="000000"/>
          <w:sz w:val="28"/>
        </w:rPr>
        <w:t>
      бюджет қаражатының пайдаланылатын қалдықтары 563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61" w:id="241"/>
    <w:p>
      <w:pPr>
        <w:spacing w:after="0"/>
        <w:ind w:left="0"/>
        <w:jc w:val="both"/>
      </w:pPr>
      <w:r>
        <w:rPr>
          <w:rFonts w:ascii="Times New Roman"/>
          <w:b w:val="false"/>
          <w:i w:val="false"/>
          <w:color w:val="000000"/>
          <w:sz w:val="28"/>
        </w:rPr>
        <w:t xml:space="preserve">
      15. 2025-2027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2025 жылға келесі көлемдерде бекітілсін:</w:t>
      </w:r>
    </w:p>
    <w:bookmarkEnd w:id="241"/>
    <w:bookmarkStart w:name="z262" w:id="242"/>
    <w:p>
      <w:pPr>
        <w:spacing w:after="0"/>
        <w:ind w:left="0"/>
        <w:jc w:val="both"/>
      </w:pPr>
      <w:r>
        <w:rPr>
          <w:rFonts w:ascii="Times New Roman"/>
          <w:b w:val="false"/>
          <w:i w:val="false"/>
          <w:color w:val="000000"/>
          <w:sz w:val="28"/>
        </w:rPr>
        <w:t>
      1) кірістер 44 431 мың теңге, оның ішінде:</w:t>
      </w:r>
    </w:p>
    <w:bookmarkEnd w:id="242"/>
    <w:bookmarkStart w:name="z264" w:id="243"/>
    <w:p>
      <w:pPr>
        <w:spacing w:after="0"/>
        <w:ind w:left="0"/>
        <w:jc w:val="both"/>
      </w:pPr>
      <w:r>
        <w:rPr>
          <w:rFonts w:ascii="Times New Roman"/>
          <w:b w:val="false"/>
          <w:i w:val="false"/>
          <w:color w:val="000000"/>
          <w:sz w:val="28"/>
        </w:rPr>
        <w:t>
      салықтық түсімдер 11 960 мың теңге;</w:t>
      </w:r>
    </w:p>
    <w:bookmarkEnd w:id="243"/>
    <w:bookmarkStart w:name="z265" w:id="244"/>
    <w:p>
      <w:pPr>
        <w:spacing w:after="0"/>
        <w:ind w:left="0"/>
        <w:jc w:val="both"/>
      </w:pPr>
      <w:r>
        <w:rPr>
          <w:rFonts w:ascii="Times New Roman"/>
          <w:b w:val="false"/>
          <w:i w:val="false"/>
          <w:color w:val="000000"/>
          <w:sz w:val="28"/>
        </w:rPr>
        <w:t>
      салықтық емес түсімдер 0 теңге;</w:t>
      </w:r>
    </w:p>
    <w:bookmarkEnd w:id="244"/>
    <w:bookmarkStart w:name="z266" w:id="245"/>
    <w:p>
      <w:pPr>
        <w:spacing w:after="0"/>
        <w:ind w:left="0"/>
        <w:jc w:val="both"/>
      </w:pPr>
      <w:r>
        <w:rPr>
          <w:rFonts w:ascii="Times New Roman"/>
          <w:b w:val="false"/>
          <w:i w:val="false"/>
          <w:color w:val="000000"/>
          <w:sz w:val="28"/>
        </w:rPr>
        <w:t>
      негізгі капиталды сатудан түсетін түсімдер 0 теңге;</w:t>
      </w:r>
    </w:p>
    <w:bookmarkEnd w:id="245"/>
    <w:bookmarkStart w:name="z267" w:id="246"/>
    <w:p>
      <w:pPr>
        <w:spacing w:after="0"/>
        <w:ind w:left="0"/>
        <w:jc w:val="both"/>
      </w:pPr>
      <w:r>
        <w:rPr>
          <w:rFonts w:ascii="Times New Roman"/>
          <w:b w:val="false"/>
          <w:i w:val="false"/>
          <w:color w:val="000000"/>
          <w:sz w:val="28"/>
        </w:rPr>
        <w:t>
      трансферттер түсімі 32 471 мың теңге;</w:t>
      </w:r>
    </w:p>
    <w:bookmarkEnd w:id="246"/>
    <w:bookmarkStart w:name="z268" w:id="247"/>
    <w:p>
      <w:pPr>
        <w:spacing w:after="0"/>
        <w:ind w:left="0"/>
        <w:jc w:val="both"/>
      </w:pPr>
      <w:r>
        <w:rPr>
          <w:rFonts w:ascii="Times New Roman"/>
          <w:b w:val="false"/>
          <w:i w:val="false"/>
          <w:color w:val="000000"/>
          <w:sz w:val="28"/>
        </w:rPr>
        <w:t>
      2) шығындар 47 935 мың теңге;</w:t>
      </w:r>
    </w:p>
    <w:bookmarkEnd w:id="247"/>
    <w:bookmarkStart w:name="z269" w:id="248"/>
    <w:p>
      <w:pPr>
        <w:spacing w:after="0"/>
        <w:ind w:left="0"/>
        <w:jc w:val="both"/>
      </w:pPr>
      <w:r>
        <w:rPr>
          <w:rFonts w:ascii="Times New Roman"/>
          <w:b w:val="false"/>
          <w:i w:val="false"/>
          <w:color w:val="000000"/>
          <w:sz w:val="28"/>
        </w:rPr>
        <w:t>
      3) таза бюджеттік кредиттеу 0 теңге, оның ішінде:</w:t>
      </w:r>
    </w:p>
    <w:bookmarkEnd w:id="248"/>
    <w:bookmarkStart w:name="z270" w:id="249"/>
    <w:p>
      <w:pPr>
        <w:spacing w:after="0"/>
        <w:ind w:left="0"/>
        <w:jc w:val="both"/>
      </w:pPr>
      <w:r>
        <w:rPr>
          <w:rFonts w:ascii="Times New Roman"/>
          <w:b w:val="false"/>
          <w:i w:val="false"/>
          <w:color w:val="000000"/>
          <w:sz w:val="28"/>
        </w:rPr>
        <w:t>
      бюджеттік кредиттер 0 теңге;</w:t>
      </w:r>
    </w:p>
    <w:bookmarkEnd w:id="249"/>
    <w:bookmarkStart w:name="z271" w:id="250"/>
    <w:p>
      <w:pPr>
        <w:spacing w:after="0"/>
        <w:ind w:left="0"/>
        <w:jc w:val="both"/>
      </w:pPr>
      <w:r>
        <w:rPr>
          <w:rFonts w:ascii="Times New Roman"/>
          <w:b w:val="false"/>
          <w:i w:val="false"/>
          <w:color w:val="000000"/>
          <w:sz w:val="28"/>
        </w:rPr>
        <w:t>
      бюджеттік кредиттерді өтеу 0 теңге;</w:t>
      </w:r>
    </w:p>
    <w:bookmarkEnd w:id="250"/>
    <w:bookmarkStart w:name="z272" w:id="25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51"/>
    <w:bookmarkStart w:name="z273" w:id="252"/>
    <w:p>
      <w:pPr>
        <w:spacing w:after="0"/>
        <w:ind w:left="0"/>
        <w:jc w:val="both"/>
      </w:pPr>
      <w:r>
        <w:rPr>
          <w:rFonts w:ascii="Times New Roman"/>
          <w:b w:val="false"/>
          <w:i w:val="false"/>
          <w:color w:val="000000"/>
          <w:sz w:val="28"/>
        </w:rPr>
        <w:t>
      қаржы активтерін сатып алу 0 теңге;</w:t>
      </w:r>
    </w:p>
    <w:bookmarkEnd w:id="252"/>
    <w:bookmarkStart w:name="z274" w:id="25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3"/>
    <w:bookmarkStart w:name="z275" w:id="254"/>
    <w:p>
      <w:pPr>
        <w:spacing w:after="0"/>
        <w:ind w:left="0"/>
        <w:jc w:val="both"/>
      </w:pPr>
      <w:r>
        <w:rPr>
          <w:rFonts w:ascii="Times New Roman"/>
          <w:b w:val="false"/>
          <w:i w:val="false"/>
          <w:color w:val="000000"/>
          <w:sz w:val="28"/>
        </w:rPr>
        <w:t>
      5) бюджет тапшылығы (профициті) (-) 3 504 мың теңге;</w:t>
      </w:r>
    </w:p>
    <w:bookmarkEnd w:id="254"/>
    <w:bookmarkStart w:name="z276" w:id="255"/>
    <w:p>
      <w:pPr>
        <w:spacing w:after="0"/>
        <w:ind w:left="0"/>
        <w:jc w:val="both"/>
      </w:pPr>
      <w:r>
        <w:rPr>
          <w:rFonts w:ascii="Times New Roman"/>
          <w:b w:val="false"/>
          <w:i w:val="false"/>
          <w:color w:val="000000"/>
          <w:sz w:val="28"/>
        </w:rPr>
        <w:t>
      6) бюджет тапшылығын қаржыландыру (профицитін пайдалану) 3 504 мың теңге, оның ішінде:</w:t>
      </w:r>
    </w:p>
    <w:bookmarkEnd w:id="255"/>
    <w:bookmarkStart w:name="z277" w:id="256"/>
    <w:p>
      <w:pPr>
        <w:spacing w:after="0"/>
        <w:ind w:left="0"/>
        <w:jc w:val="both"/>
      </w:pPr>
      <w:r>
        <w:rPr>
          <w:rFonts w:ascii="Times New Roman"/>
          <w:b w:val="false"/>
          <w:i w:val="false"/>
          <w:color w:val="000000"/>
          <w:sz w:val="28"/>
        </w:rPr>
        <w:t>
      қарыздар түсімі 0 теңге;</w:t>
      </w:r>
    </w:p>
    <w:bookmarkEnd w:id="256"/>
    <w:bookmarkStart w:name="z278" w:id="257"/>
    <w:p>
      <w:pPr>
        <w:spacing w:after="0"/>
        <w:ind w:left="0"/>
        <w:jc w:val="both"/>
      </w:pPr>
      <w:r>
        <w:rPr>
          <w:rFonts w:ascii="Times New Roman"/>
          <w:b w:val="false"/>
          <w:i w:val="false"/>
          <w:color w:val="000000"/>
          <w:sz w:val="28"/>
        </w:rPr>
        <w:t>
      қарыздарды өтеу 0 теңге;</w:t>
      </w:r>
    </w:p>
    <w:bookmarkEnd w:id="257"/>
    <w:p>
      <w:pPr>
        <w:spacing w:after="0"/>
        <w:ind w:left="0"/>
        <w:jc w:val="both"/>
      </w:pPr>
      <w:r>
        <w:rPr>
          <w:rFonts w:ascii="Times New Roman"/>
          <w:b w:val="false"/>
          <w:i w:val="false"/>
          <w:color w:val="000000"/>
          <w:sz w:val="28"/>
        </w:rPr>
        <w:t>
      бюджет қаражатының пайдаланылатын қалдықтары 3 504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Кербұлақ аудандық мәслихатының 12.02.2025 </w:t>
      </w:r>
      <w:r>
        <w:rPr>
          <w:rFonts w:ascii="Times New Roman"/>
          <w:b w:val="false"/>
          <w:i w:val="false"/>
          <w:color w:val="000000"/>
          <w:sz w:val="28"/>
        </w:rPr>
        <w:t>№ 22-190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9" w:id="258"/>
    <w:p>
      <w:pPr>
        <w:spacing w:after="0"/>
        <w:ind w:left="0"/>
        <w:jc w:val="both"/>
      </w:pPr>
      <w:r>
        <w:rPr>
          <w:rFonts w:ascii="Times New Roman"/>
          <w:b w:val="false"/>
          <w:i w:val="false"/>
          <w:color w:val="000000"/>
          <w:sz w:val="28"/>
        </w:rPr>
        <w:t>
      16. Осы шешім 2025 жылдың 1 қаңтарынан бастап қолданысқа енгізіледі.</w:t>
      </w:r>
    </w:p>
    <w:bookmarkEnd w:id="25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Ботайұлы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2026 жылғы 26 желтоқсандағы № 21-180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259"/>
    <w:p>
      <w:pPr>
        <w:spacing w:after="0"/>
        <w:ind w:left="0"/>
        <w:jc w:val="left"/>
      </w:pPr>
      <w:r>
        <w:rPr>
          <w:rFonts w:ascii="Times New Roman"/>
          <w:b/>
          <w:i w:val="false"/>
          <w:color w:val="000000"/>
        </w:rPr>
        <w:t xml:space="preserve"> 2025 жылға арналған Алтынемел ауылдық округінің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0"/>
          <w:p>
            <w:pPr>
              <w:spacing w:after="20"/>
              <w:ind w:left="20"/>
              <w:jc w:val="both"/>
            </w:pPr>
            <w:r>
              <w:rPr>
                <w:rFonts w:ascii="Times New Roman"/>
                <w:b w:val="false"/>
                <w:i w:val="false"/>
                <w:color w:val="000000"/>
                <w:sz w:val="20"/>
              </w:rPr>
              <w:t>
Сомасы</w:t>
            </w:r>
          </w:p>
          <w:bookmarkEnd w:id="2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Сомасы</w:t>
            </w:r>
          </w:p>
          <w:bookmarkEnd w:id="26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2-қосымша</w:t>
            </w:r>
          </w:p>
        </w:tc>
      </w:tr>
    </w:tbl>
    <w:bookmarkStart w:name="z289" w:id="262"/>
    <w:p>
      <w:pPr>
        <w:spacing w:after="0"/>
        <w:ind w:left="0"/>
        <w:jc w:val="left"/>
      </w:pPr>
      <w:r>
        <w:rPr>
          <w:rFonts w:ascii="Times New Roman"/>
          <w:b/>
          <w:i w:val="false"/>
          <w:color w:val="000000"/>
        </w:rPr>
        <w:t xml:space="preserve"> 2026 жылға арналған Алтынемел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Сомасы</w:t>
            </w:r>
          </w:p>
          <w:bookmarkEnd w:id="2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6"/>
          <w:p>
            <w:pPr>
              <w:spacing w:after="20"/>
              <w:ind w:left="20"/>
              <w:jc w:val="both"/>
            </w:pPr>
            <w:r>
              <w:rPr>
                <w:rFonts w:ascii="Times New Roman"/>
                <w:b w:val="false"/>
                <w:i w:val="false"/>
                <w:color w:val="000000"/>
                <w:sz w:val="20"/>
              </w:rPr>
              <w:t>
Сомасы</w:t>
            </w:r>
          </w:p>
          <w:bookmarkEnd w:id="2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3-қосымша</w:t>
            </w:r>
          </w:p>
        </w:tc>
      </w:tr>
    </w:tbl>
    <w:bookmarkStart w:name="z296" w:id="267"/>
    <w:p>
      <w:pPr>
        <w:spacing w:after="0"/>
        <w:ind w:left="0"/>
        <w:jc w:val="left"/>
      </w:pPr>
      <w:r>
        <w:rPr>
          <w:rFonts w:ascii="Times New Roman"/>
          <w:b/>
          <w:i w:val="false"/>
          <w:color w:val="000000"/>
        </w:rPr>
        <w:t xml:space="preserve"> 2027 жылға арналған Алтынемел ауылдық округінің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Сомасы</w:t>
            </w:r>
          </w:p>
          <w:bookmarkEnd w:id="2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Сомасы</w:t>
            </w:r>
          </w:p>
          <w:bookmarkEnd w:id="2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1"/>
          <w:p>
            <w:pPr>
              <w:spacing w:after="20"/>
              <w:ind w:left="20"/>
              <w:jc w:val="both"/>
            </w:pPr>
            <w:r>
              <w:rPr>
                <w:rFonts w:ascii="Times New Roman"/>
                <w:b w:val="false"/>
                <w:i w:val="false"/>
                <w:color w:val="000000"/>
                <w:sz w:val="20"/>
              </w:rPr>
              <w:t>
Сомасы</w:t>
            </w:r>
          </w:p>
          <w:bookmarkEnd w:id="27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72"/>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5-қосымша</w:t>
            </w:r>
          </w:p>
        </w:tc>
      </w:tr>
    </w:tbl>
    <w:bookmarkStart w:name="z310" w:id="273"/>
    <w:p>
      <w:pPr>
        <w:spacing w:after="0"/>
        <w:ind w:left="0"/>
        <w:jc w:val="left"/>
      </w:pPr>
      <w:r>
        <w:rPr>
          <w:rFonts w:ascii="Times New Roman"/>
          <w:b/>
          <w:i w:val="false"/>
          <w:color w:val="000000"/>
        </w:rPr>
        <w:t xml:space="preserve"> 2026 жылға арналған Жайнақ батыр ауылдық округінің бюджеті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5"/>
          <w:p>
            <w:pPr>
              <w:spacing w:after="20"/>
              <w:ind w:left="20"/>
              <w:jc w:val="both"/>
            </w:pPr>
            <w:r>
              <w:rPr>
                <w:rFonts w:ascii="Times New Roman"/>
                <w:b w:val="false"/>
                <w:i w:val="false"/>
                <w:color w:val="000000"/>
                <w:sz w:val="20"/>
              </w:rPr>
              <w:t>
Сомасы</w:t>
            </w:r>
          </w:p>
          <w:bookmarkEnd w:id="2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6"/>
          <w:p>
            <w:pPr>
              <w:spacing w:after="20"/>
              <w:ind w:left="20"/>
              <w:jc w:val="both"/>
            </w:pPr>
            <w:r>
              <w:rPr>
                <w:rFonts w:ascii="Times New Roman"/>
                <w:b w:val="false"/>
                <w:i w:val="false"/>
                <w:color w:val="000000"/>
                <w:sz w:val="20"/>
              </w:rPr>
              <w:t>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6-қосымша</w:t>
            </w:r>
          </w:p>
        </w:tc>
      </w:tr>
    </w:tbl>
    <w:bookmarkStart w:name="z317" w:id="278"/>
    <w:p>
      <w:pPr>
        <w:spacing w:after="0"/>
        <w:ind w:left="0"/>
        <w:jc w:val="left"/>
      </w:pPr>
      <w:r>
        <w:rPr>
          <w:rFonts w:ascii="Times New Roman"/>
          <w:b/>
          <w:i w:val="false"/>
          <w:color w:val="000000"/>
        </w:rPr>
        <w:t xml:space="preserve"> 2027 жылға арналған Жайнақ батыр ауылдық округінің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283"/>
    <w:p>
      <w:pPr>
        <w:spacing w:after="0"/>
        <w:ind w:left="0"/>
        <w:jc w:val="left"/>
      </w:pPr>
      <w:r>
        <w:rPr>
          <w:rFonts w:ascii="Times New Roman"/>
          <w:b/>
          <w:i w:val="false"/>
          <w:color w:val="000000"/>
        </w:rPr>
        <w:t xml:space="preserve"> 2025 жылға арналған Қоғалы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8-қосымша</w:t>
            </w:r>
          </w:p>
        </w:tc>
      </w:tr>
    </w:tbl>
    <w:bookmarkStart w:name="z331" w:id="286"/>
    <w:p>
      <w:pPr>
        <w:spacing w:after="0"/>
        <w:ind w:left="0"/>
        <w:jc w:val="left"/>
      </w:pPr>
      <w:r>
        <w:rPr>
          <w:rFonts w:ascii="Times New Roman"/>
          <w:b/>
          <w:i w:val="false"/>
          <w:color w:val="000000"/>
        </w:rPr>
        <w:t xml:space="preserve"> 2026 жылға арналған Қоғалы ауылдық округінің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8"/>
          <w:p>
            <w:pPr>
              <w:spacing w:after="20"/>
              <w:ind w:left="20"/>
              <w:jc w:val="both"/>
            </w:pPr>
            <w:r>
              <w:rPr>
                <w:rFonts w:ascii="Times New Roman"/>
                <w:b w:val="false"/>
                <w:i w:val="false"/>
                <w:color w:val="000000"/>
                <w:sz w:val="20"/>
              </w:rPr>
              <w:t>
Сомасы</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9-қосымша</w:t>
            </w:r>
          </w:p>
        </w:tc>
      </w:tr>
    </w:tbl>
    <w:bookmarkStart w:name="z338" w:id="291"/>
    <w:p>
      <w:pPr>
        <w:spacing w:after="0"/>
        <w:ind w:left="0"/>
        <w:jc w:val="left"/>
      </w:pPr>
      <w:r>
        <w:rPr>
          <w:rFonts w:ascii="Times New Roman"/>
          <w:b/>
          <w:i w:val="false"/>
          <w:color w:val="000000"/>
        </w:rPr>
        <w:t xml:space="preserve"> 2027 жылға арналған Қоғалы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3"/>
          <w:p>
            <w:pPr>
              <w:spacing w:after="20"/>
              <w:ind w:left="20"/>
              <w:jc w:val="both"/>
            </w:pPr>
            <w:r>
              <w:rPr>
                <w:rFonts w:ascii="Times New Roman"/>
                <w:b w:val="false"/>
                <w:i w:val="false"/>
                <w:color w:val="000000"/>
                <w:sz w:val="20"/>
              </w:rPr>
              <w:t>
Сомасы</w:t>
            </w:r>
          </w:p>
          <w:bookmarkEnd w:id="2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296"/>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11-қосымша</w:t>
            </w:r>
          </w:p>
        </w:tc>
      </w:tr>
    </w:tbl>
    <w:bookmarkStart w:name="z352" w:id="297"/>
    <w:p>
      <w:pPr>
        <w:spacing w:after="0"/>
        <w:ind w:left="0"/>
        <w:jc w:val="left"/>
      </w:pPr>
      <w:r>
        <w:rPr>
          <w:rFonts w:ascii="Times New Roman"/>
          <w:b/>
          <w:i w:val="false"/>
          <w:color w:val="000000"/>
        </w:rPr>
        <w:t xml:space="preserve"> 2026 жылға арналған Талдыбұлақ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8"/>
          <w:p>
            <w:pPr>
              <w:spacing w:after="20"/>
              <w:ind w:left="20"/>
              <w:jc w:val="both"/>
            </w:pPr>
            <w:r>
              <w:rPr>
                <w:rFonts w:ascii="Times New Roman"/>
                <w:b w:val="false"/>
                <w:i w:val="false"/>
                <w:color w:val="000000"/>
                <w:sz w:val="20"/>
              </w:rPr>
              <w:t>
Сомасы</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12-қосымша</w:t>
            </w:r>
          </w:p>
        </w:tc>
      </w:tr>
    </w:tbl>
    <w:bookmarkStart w:name="z359" w:id="302"/>
    <w:p>
      <w:pPr>
        <w:spacing w:after="0"/>
        <w:ind w:left="0"/>
        <w:jc w:val="left"/>
      </w:pPr>
      <w:r>
        <w:rPr>
          <w:rFonts w:ascii="Times New Roman"/>
          <w:b/>
          <w:i w:val="false"/>
          <w:color w:val="000000"/>
        </w:rPr>
        <w:t xml:space="preserve"> 2027 жылға арналған Талдыбұлақ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5"/>
          <w:p>
            <w:pPr>
              <w:spacing w:after="20"/>
              <w:ind w:left="20"/>
              <w:jc w:val="both"/>
            </w:pPr>
            <w:r>
              <w:rPr>
                <w:rFonts w:ascii="Times New Roman"/>
                <w:b w:val="false"/>
                <w:i w:val="false"/>
                <w:color w:val="000000"/>
                <w:sz w:val="20"/>
              </w:rPr>
              <w:t>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307"/>
    <w:p>
      <w:pPr>
        <w:spacing w:after="0"/>
        <w:ind w:left="0"/>
        <w:jc w:val="left"/>
      </w:pPr>
      <w:r>
        <w:rPr>
          <w:rFonts w:ascii="Times New Roman"/>
          <w:b/>
          <w:i w:val="false"/>
          <w:color w:val="000000"/>
        </w:rPr>
        <w:t xml:space="preserve"> 2025 жылға арналған Шұбар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14-қосымша</w:t>
            </w:r>
          </w:p>
        </w:tc>
      </w:tr>
    </w:tbl>
    <w:bookmarkStart w:name="z373" w:id="308"/>
    <w:p>
      <w:pPr>
        <w:spacing w:after="0"/>
        <w:ind w:left="0"/>
        <w:jc w:val="left"/>
      </w:pPr>
      <w:r>
        <w:rPr>
          <w:rFonts w:ascii="Times New Roman"/>
          <w:b/>
          <w:i w:val="false"/>
          <w:color w:val="000000"/>
        </w:rPr>
        <w:t xml:space="preserve"> 2026 жылға арналған Шұбар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49 541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15-қосымша</w:t>
            </w:r>
          </w:p>
        </w:tc>
      </w:tr>
    </w:tbl>
    <w:bookmarkStart w:name="z380" w:id="313"/>
    <w:p>
      <w:pPr>
        <w:spacing w:after="0"/>
        <w:ind w:left="0"/>
        <w:jc w:val="left"/>
      </w:pPr>
      <w:r>
        <w:rPr>
          <w:rFonts w:ascii="Times New Roman"/>
          <w:b/>
          <w:i w:val="false"/>
          <w:color w:val="000000"/>
        </w:rPr>
        <w:t xml:space="preserve"> 2027 жылға арналған Шұбар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318"/>
    <w:p>
      <w:pPr>
        <w:spacing w:after="0"/>
        <w:ind w:left="0"/>
        <w:jc w:val="left"/>
      </w:pPr>
      <w:r>
        <w:rPr>
          <w:rFonts w:ascii="Times New Roman"/>
          <w:b/>
          <w:i w:val="false"/>
          <w:color w:val="000000"/>
        </w:rPr>
        <w:t xml:space="preserve"> 2025 жылға арналған Көксу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17-қосымша</w:t>
            </w:r>
          </w:p>
        </w:tc>
      </w:tr>
    </w:tbl>
    <w:bookmarkStart w:name="z394" w:id="322"/>
    <w:p>
      <w:pPr>
        <w:spacing w:after="0"/>
        <w:ind w:left="0"/>
        <w:jc w:val="left"/>
      </w:pPr>
      <w:r>
        <w:rPr>
          <w:rFonts w:ascii="Times New Roman"/>
          <w:b/>
          <w:i w:val="false"/>
          <w:color w:val="000000"/>
        </w:rPr>
        <w:t xml:space="preserve"> 2026 жылға арналған Көксу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18-қосымша</w:t>
            </w:r>
          </w:p>
        </w:tc>
      </w:tr>
    </w:tbl>
    <w:bookmarkStart w:name="z401" w:id="327"/>
    <w:p>
      <w:pPr>
        <w:spacing w:after="0"/>
        <w:ind w:left="0"/>
        <w:jc w:val="left"/>
      </w:pPr>
      <w:r>
        <w:rPr>
          <w:rFonts w:ascii="Times New Roman"/>
          <w:b/>
          <w:i w:val="false"/>
          <w:color w:val="000000"/>
        </w:rPr>
        <w:t xml:space="preserve"> 2027 жылға арналған Көксу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32"/>
    <w:p>
      <w:pPr>
        <w:spacing w:after="0"/>
        <w:ind w:left="0"/>
        <w:jc w:val="left"/>
      </w:pPr>
      <w:r>
        <w:rPr>
          <w:rFonts w:ascii="Times New Roman"/>
          <w:b/>
          <w:i w:val="false"/>
          <w:color w:val="000000"/>
        </w:rPr>
        <w:t xml:space="preserve"> 2025 жылға арналған Қарашоқы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20-қосымша</w:t>
            </w:r>
          </w:p>
        </w:tc>
      </w:tr>
    </w:tbl>
    <w:bookmarkStart w:name="z415" w:id="333"/>
    <w:p>
      <w:pPr>
        <w:spacing w:after="0"/>
        <w:ind w:left="0"/>
        <w:jc w:val="left"/>
      </w:pPr>
      <w:r>
        <w:rPr>
          <w:rFonts w:ascii="Times New Roman"/>
          <w:b/>
          <w:i w:val="false"/>
          <w:color w:val="000000"/>
        </w:rPr>
        <w:t xml:space="preserve"> 2026 жылға арналған Қарашоқы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6"/>
          <w:p>
            <w:pPr>
              <w:spacing w:after="20"/>
              <w:ind w:left="20"/>
              <w:jc w:val="both"/>
            </w:pPr>
            <w:r>
              <w:rPr>
                <w:rFonts w:ascii="Times New Roman"/>
                <w:b w:val="false"/>
                <w:i w:val="false"/>
                <w:color w:val="000000"/>
                <w:sz w:val="20"/>
              </w:rPr>
              <w:t>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21-қосымша</w:t>
            </w:r>
          </w:p>
        </w:tc>
      </w:tr>
    </w:tbl>
    <w:bookmarkStart w:name="z422" w:id="338"/>
    <w:p>
      <w:pPr>
        <w:spacing w:after="0"/>
        <w:ind w:left="0"/>
        <w:jc w:val="left"/>
      </w:pPr>
      <w:r>
        <w:rPr>
          <w:rFonts w:ascii="Times New Roman"/>
          <w:b/>
          <w:i w:val="false"/>
          <w:color w:val="000000"/>
        </w:rPr>
        <w:t xml:space="preserve"> 2027 жылға арналған Қарашоқы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1"/>
          <w:p>
            <w:pPr>
              <w:spacing w:after="20"/>
              <w:ind w:left="20"/>
              <w:jc w:val="both"/>
            </w:pPr>
            <w:r>
              <w:rPr>
                <w:rFonts w:ascii="Times New Roman"/>
                <w:b w:val="false"/>
                <w:i w:val="false"/>
                <w:color w:val="000000"/>
                <w:sz w:val="20"/>
              </w:rPr>
              <w:t>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343"/>
    <w:p>
      <w:pPr>
        <w:spacing w:after="0"/>
        <w:ind w:left="0"/>
        <w:jc w:val="left"/>
      </w:pPr>
      <w:r>
        <w:rPr>
          <w:rFonts w:ascii="Times New Roman"/>
          <w:b/>
          <w:i w:val="false"/>
          <w:color w:val="000000"/>
        </w:rPr>
        <w:t xml:space="preserve"> 2025 жылға арналған Басши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23-қосымша</w:t>
            </w:r>
          </w:p>
        </w:tc>
      </w:tr>
    </w:tbl>
    <w:bookmarkStart w:name="z436" w:id="345"/>
    <w:p>
      <w:pPr>
        <w:spacing w:after="0"/>
        <w:ind w:left="0"/>
        <w:jc w:val="left"/>
      </w:pPr>
      <w:r>
        <w:rPr>
          <w:rFonts w:ascii="Times New Roman"/>
          <w:b/>
          <w:i w:val="false"/>
          <w:color w:val="000000"/>
        </w:rPr>
        <w:t xml:space="preserve"> 2026 жылға арналған Басши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24-қосымша</w:t>
            </w:r>
          </w:p>
        </w:tc>
      </w:tr>
    </w:tbl>
    <w:bookmarkStart w:name="z443" w:id="350"/>
    <w:p>
      <w:pPr>
        <w:spacing w:after="0"/>
        <w:ind w:left="0"/>
        <w:jc w:val="left"/>
      </w:pPr>
      <w:r>
        <w:rPr>
          <w:rFonts w:ascii="Times New Roman"/>
          <w:b/>
          <w:i w:val="false"/>
          <w:color w:val="000000"/>
        </w:rPr>
        <w:t xml:space="preserve"> 2027 жылға арналған Басши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0" w:id="355"/>
    <w:p>
      <w:pPr>
        <w:spacing w:after="0"/>
        <w:ind w:left="0"/>
        <w:jc w:val="left"/>
      </w:pPr>
      <w:r>
        <w:rPr>
          <w:rFonts w:ascii="Times New Roman"/>
          <w:b/>
          <w:i w:val="false"/>
          <w:color w:val="000000"/>
        </w:rPr>
        <w:t xml:space="preserve"> 2025 жылға арналған Шанханай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56"/>
          <w:p>
            <w:pPr>
              <w:spacing w:after="20"/>
              <w:ind w:left="20"/>
              <w:jc w:val="both"/>
            </w:pPr>
            <w:r>
              <w:rPr>
                <w:rFonts w:ascii="Times New Roman"/>
                <w:b w:val="false"/>
                <w:i w:val="false"/>
                <w:color w:val="000000"/>
                <w:sz w:val="20"/>
              </w:rPr>
              <w:t>
Сомасы</w:t>
            </w:r>
          </w:p>
          <w:bookmarkEnd w:id="35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26-қосымша</w:t>
            </w:r>
          </w:p>
        </w:tc>
      </w:tr>
    </w:tbl>
    <w:bookmarkStart w:name="z457" w:id="357"/>
    <w:p>
      <w:pPr>
        <w:spacing w:after="0"/>
        <w:ind w:left="0"/>
        <w:jc w:val="left"/>
      </w:pPr>
      <w:r>
        <w:rPr>
          <w:rFonts w:ascii="Times New Roman"/>
          <w:b/>
          <w:i w:val="false"/>
          <w:color w:val="000000"/>
        </w:rPr>
        <w:t xml:space="preserve"> 2026 жылға арналған Шанханай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0"/>
          <w:p>
            <w:pPr>
              <w:spacing w:after="20"/>
              <w:ind w:left="20"/>
              <w:jc w:val="both"/>
            </w:pPr>
            <w:r>
              <w:rPr>
                <w:rFonts w:ascii="Times New Roman"/>
                <w:b w:val="false"/>
                <w:i w:val="false"/>
                <w:color w:val="000000"/>
                <w:sz w:val="20"/>
              </w:rPr>
              <w:t>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27-қосымша</w:t>
            </w:r>
          </w:p>
        </w:tc>
      </w:tr>
    </w:tbl>
    <w:bookmarkStart w:name="z464" w:id="362"/>
    <w:p>
      <w:pPr>
        <w:spacing w:after="0"/>
        <w:ind w:left="0"/>
        <w:jc w:val="left"/>
      </w:pPr>
      <w:r>
        <w:rPr>
          <w:rFonts w:ascii="Times New Roman"/>
          <w:b/>
          <w:i w:val="false"/>
          <w:color w:val="000000"/>
        </w:rPr>
        <w:t xml:space="preserve"> 2027 жылға арналған Шанханай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5"/>
          <w:p>
            <w:pPr>
              <w:spacing w:after="20"/>
              <w:ind w:left="20"/>
              <w:jc w:val="both"/>
            </w:pPr>
            <w:r>
              <w:rPr>
                <w:rFonts w:ascii="Times New Roman"/>
                <w:b w:val="false"/>
                <w:i w:val="false"/>
                <w:color w:val="000000"/>
                <w:sz w:val="20"/>
              </w:rPr>
              <w:t>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6"/>
          <w:p>
            <w:pPr>
              <w:spacing w:after="20"/>
              <w:ind w:left="20"/>
              <w:jc w:val="both"/>
            </w:pPr>
            <w:r>
              <w:rPr>
                <w:rFonts w:ascii="Times New Roman"/>
                <w:b w:val="false"/>
                <w:i w:val="false"/>
                <w:color w:val="000000"/>
                <w:sz w:val="20"/>
              </w:rPr>
              <w:t>
Сомасы</w:t>
            </w:r>
          </w:p>
          <w:bookmarkEnd w:id="3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367"/>
    <w:p>
      <w:pPr>
        <w:spacing w:after="0"/>
        <w:ind w:left="0"/>
        <w:jc w:val="left"/>
      </w:pPr>
      <w:r>
        <w:rPr>
          <w:rFonts w:ascii="Times New Roman"/>
          <w:b/>
          <w:i w:val="false"/>
          <w:color w:val="000000"/>
        </w:rPr>
        <w:t xml:space="preserve"> 2025 жылға арналған Сарыөзек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29-қосымша</w:t>
            </w:r>
          </w:p>
        </w:tc>
      </w:tr>
    </w:tbl>
    <w:bookmarkStart w:name="z478" w:id="368"/>
    <w:p>
      <w:pPr>
        <w:spacing w:after="0"/>
        <w:ind w:left="0"/>
        <w:jc w:val="left"/>
      </w:pPr>
      <w:r>
        <w:rPr>
          <w:rFonts w:ascii="Times New Roman"/>
          <w:b/>
          <w:i w:val="false"/>
          <w:color w:val="000000"/>
        </w:rPr>
        <w:t xml:space="preserve"> 2026 жылға арналған Сарыөзек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72"/>
          <w:p>
            <w:pPr>
              <w:spacing w:after="20"/>
              <w:ind w:left="20"/>
              <w:jc w:val="both"/>
            </w:pPr>
            <w:r>
              <w:rPr>
                <w:rFonts w:ascii="Times New Roman"/>
                <w:b w:val="false"/>
                <w:i w:val="false"/>
                <w:color w:val="000000"/>
                <w:sz w:val="20"/>
              </w:rPr>
              <w:t>
Сомасы</w:t>
            </w:r>
          </w:p>
          <w:bookmarkEnd w:id="37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30-қосымша</w:t>
            </w:r>
          </w:p>
        </w:tc>
      </w:tr>
    </w:tbl>
    <w:bookmarkStart w:name="z485" w:id="373"/>
    <w:p>
      <w:pPr>
        <w:spacing w:after="0"/>
        <w:ind w:left="0"/>
        <w:jc w:val="left"/>
      </w:pPr>
      <w:r>
        <w:rPr>
          <w:rFonts w:ascii="Times New Roman"/>
          <w:b/>
          <w:i w:val="false"/>
          <w:color w:val="000000"/>
        </w:rPr>
        <w:t xml:space="preserve"> 2027 жылға арналған Сарыөзек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76"/>
          <w:p>
            <w:pPr>
              <w:spacing w:after="20"/>
              <w:ind w:left="20"/>
              <w:jc w:val="both"/>
            </w:pPr>
            <w:r>
              <w:rPr>
                <w:rFonts w:ascii="Times New Roman"/>
                <w:b w:val="false"/>
                <w:i w:val="false"/>
                <w:color w:val="000000"/>
                <w:sz w:val="20"/>
              </w:rPr>
              <w:t>
 </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378"/>
    <w:p>
      <w:pPr>
        <w:spacing w:after="0"/>
        <w:ind w:left="0"/>
        <w:jc w:val="left"/>
      </w:pPr>
      <w:r>
        <w:rPr>
          <w:rFonts w:ascii="Times New Roman"/>
          <w:b/>
          <w:i w:val="false"/>
          <w:color w:val="000000"/>
        </w:rPr>
        <w:t xml:space="preserve"> 2025 жылға арналған Қаспан ауылдық округінің бюджеті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32-қосымша</w:t>
            </w:r>
          </w:p>
        </w:tc>
      </w:tr>
    </w:tbl>
    <w:bookmarkStart w:name="z499" w:id="382"/>
    <w:p>
      <w:pPr>
        <w:spacing w:after="0"/>
        <w:ind w:left="0"/>
        <w:jc w:val="left"/>
      </w:pPr>
      <w:r>
        <w:rPr>
          <w:rFonts w:ascii="Times New Roman"/>
          <w:b/>
          <w:i w:val="false"/>
          <w:color w:val="000000"/>
        </w:rPr>
        <w:t xml:space="preserve"> 2026 жылға арналған Қаспан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85"/>
          <w:p>
            <w:pPr>
              <w:spacing w:after="20"/>
              <w:ind w:left="20"/>
              <w:jc w:val="both"/>
            </w:pPr>
            <w:r>
              <w:rPr>
                <w:rFonts w:ascii="Times New Roman"/>
                <w:b w:val="false"/>
                <w:i w:val="false"/>
                <w:color w:val="000000"/>
                <w:sz w:val="20"/>
              </w:rPr>
              <w:t>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6"/>
          <w:p>
            <w:pPr>
              <w:spacing w:after="20"/>
              <w:ind w:left="20"/>
              <w:jc w:val="both"/>
            </w:pPr>
            <w:r>
              <w:rPr>
                <w:rFonts w:ascii="Times New Roman"/>
                <w:b w:val="false"/>
                <w:i w:val="false"/>
                <w:color w:val="000000"/>
                <w:sz w:val="20"/>
              </w:rPr>
              <w:t>
Сомасы</w:t>
            </w:r>
          </w:p>
          <w:bookmarkEnd w:id="3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33-қосымша</w:t>
            </w:r>
          </w:p>
        </w:tc>
      </w:tr>
    </w:tbl>
    <w:bookmarkStart w:name="z506" w:id="387"/>
    <w:p>
      <w:pPr>
        <w:spacing w:after="0"/>
        <w:ind w:left="0"/>
        <w:jc w:val="left"/>
      </w:pPr>
      <w:r>
        <w:rPr>
          <w:rFonts w:ascii="Times New Roman"/>
          <w:b/>
          <w:i w:val="false"/>
          <w:color w:val="000000"/>
        </w:rPr>
        <w:t xml:space="preserve"> 2027 жылға арналған Қаспан ауылдық округінің бюджеті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90"/>
          <w:p>
            <w:pPr>
              <w:spacing w:after="20"/>
              <w:ind w:left="20"/>
              <w:jc w:val="both"/>
            </w:pPr>
            <w:r>
              <w:rPr>
                <w:rFonts w:ascii="Times New Roman"/>
                <w:b w:val="false"/>
                <w:i w:val="false"/>
                <w:color w:val="000000"/>
                <w:sz w:val="20"/>
              </w:rPr>
              <w:t>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392"/>
    <w:p>
      <w:pPr>
        <w:spacing w:after="0"/>
        <w:ind w:left="0"/>
        <w:jc w:val="left"/>
      </w:pPr>
      <w:r>
        <w:rPr>
          <w:rFonts w:ascii="Times New Roman"/>
          <w:b/>
          <w:i w:val="false"/>
          <w:color w:val="000000"/>
        </w:rPr>
        <w:t xml:space="preserve"> 2025 жылға арналған Қызылжар ауылдық округінің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35-қосымша</w:t>
            </w:r>
          </w:p>
        </w:tc>
      </w:tr>
    </w:tbl>
    <w:bookmarkStart w:name="z520" w:id="393"/>
    <w:p>
      <w:pPr>
        <w:spacing w:after="0"/>
        <w:ind w:left="0"/>
        <w:jc w:val="left"/>
      </w:pPr>
      <w:r>
        <w:rPr>
          <w:rFonts w:ascii="Times New Roman"/>
          <w:b/>
          <w:i w:val="false"/>
          <w:color w:val="000000"/>
        </w:rPr>
        <w:t xml:space="preserve"> 2026 жылға арналған Қызылжар ауылдық округінің бюджеті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36-қосымша</w:t>
            </w:r>
          </w:p>
        </w:tc>
      </w:tr>
    </w:tbl>
    <w:bookmarkStart w:name="z527" w:id="398"/>
    <w:p>
      <w:pPr>
        <w:spacing w:after="0"/>
        <w:ind w:left="0"/>
        <w:jc w:val="left"/>
      </w:pPr>
      <w:r>
        <w:rPr>
          <w:rFonts w:ascii="Times New Roman"/>
          <w:b/>
          <w:i w:val="false"/>
          <w:color w:val="000000"/>
        </w:rPr>
        <w:t xml:space="preserve"> 2027 жылға арналған Қызылжар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2"/>
          <w:p>
            <w:pPr>
              <w:spacing w:after="20"/>
              <w:ind w:left="20"/>
              <w:jc w:val="both"/>
            </w:pPr>
            <w:r>
              <w:rPr>
                <w:rFonts w:ascii="Times New Roman"/>
                <w:b w:val="false"/>
                <w:i w:val="false"/>
                <w:color w:val="000000"/>
                <w:sz w:val="20"/>
              </w:rPr>
              <w:t>
Сомасы</w:t>
            </w:r>
          </w:p>
          <w:bookmarkEnd w:id="4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4" w:id="403"/>
    <w:p>
      <w:pPr>
        <w:spacing w:after="0"/>
        <w:ind w:left="0"/>
        <w:jc w:val="left"/>
      </w:pPr>
      <w:r>
        <w:rPr>
          <w:rFonts w:ascii="Times New Roman"/>
          <w:b/>
          <w:i w:val="false"/>
          <w:color w:val="000000"/>
        </w:rPr>
        <w:t xml:space="preserve"> 2025 жылға арналған Сарыбұлақ ауылдық округінің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38-қосымша</w:t>
            </w:r>
          </w:p>
        </w:tc>
      </w:tr>
    </w:tbl>
    <w:bookmarkStart w:name="z541" w:id="404"/>
    <w:p>
      <w:pPr>
        <w:spacing w:after="0"/>
        <w:ind w:left="0"/>
        <w:jc w:val="left"/>
      </w:pPr>
      <w:r>
        <w:rPr>
          <w:rFonts w:ascii="Times New Roman"/>
          <w:b/>
          <w:i w:val="false"/>
          <w:color w:val="000000"/>
        </w:rPr>
        <w:t xml:space="preserve"> 2025 жылға арналған Сарыбұлақ ауылдық округінің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7"/>
          <w:p>
            <w:pPr>
              <w:spacing w:after="20"/>
              <w:ind w:left="20"/>
              <w:jc w:val="both"/>
            </w:pPr>
            <w:r>
              <w:rPr>
                <w:rFonts w:ascii="Times New Roman"/>
                <w:b w:val="false"/>
                <w:i w:val="false"/>
                <w:color w:val="000000"/>
                <w:sz w:val="20"/>
              </w:rPr>
              <w:t>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8"/>
          <w:p>
            <w:pPr>
              <w:spacing w:after="20"/>
              <w:ind w:left="20"/>
              <w:jc w:val="both"/>
            </w:pPr>
            <w:r>
              <w:rPr>
                <w:rFonts w:ascii="Times New Roman"/>
                <w:b w:val="false"/>
                <w:i w:val="false"/>
                <w:color w:val="000000"/>
                <w:sz w:val="20"/>
              </w:rPr>
              <w:t>
Сомасы</w:t>
            </w:r>
          </w:p>
          <w:bookmarkEnd w:id="40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39-қосымша</w:t>
            </w:r>
          </w:p>
        </w:tc>
      </w:tr>
    </w:tbl>
    <w:bookmarkStart w:name="z548" w:id="409"/>
    <w:p>
      <w:pPr>
        <w:spacing w:after="0"/>
        <w:ind w:left="0"/>
        <w:jc w:val="left"/>
      </w:pPr>
      <w:r>
        <w:rPr>
          <w:rFonts w:ascii="Times New Roman"/>
          <w:b/>
          <w:i w:val="false"/>
          <w:color w:val="000000"/>
        </w:rPr>
        <w:t xml:space="preserve"> 2027 жылға арналған Сарыбұлақ ауылдық округінің бюджеті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10"/>
          <w:p>
            <w:pPr>
              <w:spacing w:after="20"/>
              <w:ind w:left="20"/>
              <w:jc w:val="both"/>
            </w:pPr>
            <w:r>
              <w:rPr>
                <w:rFonts w:ascii="Times New Roman"/>
                <w:b w:val="false"/>
                <w:i w:val="false"/>
                <w:color w:val="000000"/>
                <w:sz w:val="20"/>
              </w:rPr>
              <w:t>
Сомасы</w:t>
            </w:r>
          </w:p>
          <w:bookmarkEnd w:id="4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1"/>
          <w:p>
            <w:pPr>
              <w:spacing w:after="20"/>
              <w:ind w:left="20"/>
              <w:jc w:val="both"/>
            </w:pPr>
            <w:r>
              <w:rPr>
                <w:rFonts w:ascii="Times New Roman"/>
                <w:b w:val="false"/>
                <w:i w:val="false"/>
                <w:color w:val="000000"/>
                <w:sz w:val="20"/>
              </w:rPr>
              <w:t>
Сомасы</w:t>
            </w:r>
          </w:p>
          <w:bookmarkEnd w:id="4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2"/>
          <w:p>
            <w:pPr>
              <w:spacing w:after="20"/>
              <w:ind w:left="20"/>
              <w:jc w:val="both"/>
            </w:pPr>
            <w:r>
              <w:rPr>
                <w:rFonts w:ascii="Times New Roman"/>
                <w:b w:val="false"/>
                <w:i w:val="false"/>
                <w:color w:val="000000"/>
                <w:sz w:val="20"/>
              </w:rPr>
              <w:t>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3"/>
          <w:p>
            <w:pPr>
              <w:spacing w:after="20"/>
              <w:ind w:left="20"/>
              <w:jc w:val="both"/>
            </w:pPr>
            <w:r>
              <w:rPr>
                <w:rFonts w:ascii="Times New Roman"/>
                <w:b w:val="false"/>
                <w:i w:val="false"/>
                <w:color w:val="000000"/>
                <w:sz w:val="20"/>
              </w:rPr>
              <w:t>
Сомасы</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5" w:id="414"/>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15"/>
          <w:p>
            <w:pPr>
              <w:spacing w:after="20"/>
              <w:ind w:left="20"/>
              <w:jc w:val="both"/>
            </w:pPr>
            <w:r>
              <w:rPr>
                <w:rFonts w:ascii="Times New Roman"/>
                <w:b w:val="false"/>
                <w:i w:val="false"/>
                <w:color w:val="000000"/>
                <w:sz w:val="20"/>
              </w:rPr>
              <w:t>
Сомасы</w:t>
            </w:r>
          </w:p>
          <w:bookmarkEnd w:id="4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16"/>
          <w:p>
            <w:pPr>
              <w:spacing w:after="20"/>
              <w:ind w:left="20"/>
              <w:jc w:val="both"/>
            </w:pPr>
            <w:r>
              <w:rPr>
                <w:rFonts w:ascii="Times New Roman"/>
                <w:b w:val="false"/>
                <w:i w:val="false"/>
                <w:color w:val="000000"/>
                <w:sz w:val="20"/>
              </w:rPr>
              <w:t>
Сомасы</w:t>
            </w:r>
          </w:p>
          <w:bookmarkEnd w:id="4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17"/>
          <w:p>
            <w:pPr>
              <w:spacing w:after="20"/>
              <w:ind w:left="20"/>
              <w:jc w:val="both"/>
            </w:pPr>
            <w:r>
              <w:rPr>
                <w:rFonts w:ascii="Times New Roman"/>
                <w:b w:val="false"/>
                <w:i w:val="false"/>
                <w:color w:val="000000"/>
                <w:sz w:val="20"/>
              </w:rPr>
              <w:t>
 </w:t>
            </w:r>
          </w:p>
          <w:bookmarkEnd w:id="41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41-қосымша</w:t>
            </w:r>
          </w:p>
        </w:tc>
      </w:tr>
    </w:tbl>
    <w:bookmarkStart w:name="z562" w:id="418"/>
    <w:p>
      <w:pPr>
        <w:spacing w:after="0"/>
        <w:ind w:left="0"/>
        <w:jc w:val="left"/>
      </w:pPr>
      <w:r>
        <w:rPr>
          <w:rFonts w:ascii="Times New Roman"/>
          <w:b/>
          <w:i w:val="false"/>
          <w:color w:val="000000"/>
        </w:rPr>
        <w:t xml:space="preserve"> 2026 жылға арналған Сарыбастау ауылдық округінің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9"/>
          <w:p>
            <w:pPr>
              <w:spacing w:after="20"/>
              <w:ind w:left="20"/>
              <w:jc w:val="both"/>
            </w:pPr>
            <w:r>
              <w:rPr>
                <w:rFonts w:ascii="Times New Roman"/>
                <w:b w:val="false"/>
                <w:i w:val="false"/>
                <w:color w:val="000000"/>
                <w:sz w:val="20"/>
              </w:rPr>
              <w:t>
Сомасы</w:t>
            </w:r>
          </w:p>
          <w:bookmarkEnd w:id="4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0"/>
          <w:p>
            <w:pPr>
              <w:spacing w:after="20"/>
              <w:ind w:left="20"/>
              <w:jc w:val="both"/>
            </w:pPr>
            <w:r>
              <w:rPr>
                <w:rFonts w:ascii="Times New Roman"/>
                <w:b w:val="false"/>
                <w:i w:val="false"/>
                <w:color w:val="000000"/>
                <w:sz w:val="20"/>
              </w:rPr>
              <w:t>
Сомасы</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2"/>
          <w:p>
            <w:pPr>
              <w:spacing w:after="20"/>
              <w:ind w:left="20"/>
              <w:jc w:val="both"/>
            </w:pPr>
            <w:r>
              <w:rPr>
                <w:rFonts w:ascii="Times New Roman"/>
                <w:b w:val="false"/>
                <w:i w:val="false"/>
                <w:color w:val="000000"/>
                <w:sz w:val="20"/>
              </w:rPr>
              <w:t>
Сомасы</w:t>
            </w:r>
          </w:p>
          <w:bookmarkEnd w:id="4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42-қосымша</w:t>
            </w:r>
          </w:p>
        </w:tc>
      </w:tr>
    </w:tbl>
    <w:bookmarkStart w:name="z569" w:id="423"/>
    <w:p>
      <w:pPr>
        <w:spacing w:after="0"/>
        <w:ind w:left="0"/>
        <w:jc w:val="left"/>
      </w:pPr>
      <w:r>
        <w:rPr>
          <w:rFonts w:ascii="Times New Roman"/>
          <w:b/>
          <w:i w:val="false"/>
          <w:color w:val="000000"/>
        </w:rPr>
        <w:t xml:space="preserve"> 2027 жылға арналған Сарыбастау ауылдық округінің бюджеті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4"/>
          <w:p>
            <w:pPr>
              <w:spacing w:after="20"/>
              <w:ind w:left="20"/>
              <w:jc w:val="both"/>
            </w:pPr>
            <w:r>
              <w:rPr>
                <w:rFonts w:ascii="Times New Roman"/>
                <w:b w:val="false"/>
                <w:i w:val="false"/>
                <w:color w:val="000000"/>
                <w:sz w:val="20"/>
              </w:rPr>
              <w:t>
Сомасы</w:t>
            </w:r>
          </w:p>
          <w:bookmarkEnd w:id="4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5"/>
          <w:p>
            <w:pPr>
              <w:spacing w:after="20"/>
              <w:ind w:left="20"/>
              <w:jc w:val="both"/>
            </w:pPr>
            <w:r>
              <w:rPr>
                <w:rFonts w:ascii="Times New Roman"/>
                <w:b w:val="false"/>
                <w:i w:val="false"/>
                <w:color w:val="000000"/>
                <w:sz w:val="20"/>
              </w:rPr>
              <w:t>
Сомасы</w:t>
            </w:r>
          </w:p>
          <w:bookmarkEnd w:id="4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7"/>
          <w:p>
            <w:pPr>
              <w:spacing w:after="20"/>
              <w:ind w:left="20"/>
              <w:jc w:val="both"/>
            </w:pPr>
            <w:r>
              <w:rPr>
                <w:rFonts w:ascii="Times New Roman"/>
                <w:b w:val="false"/>
                <w:i w:val="false"/>
                <w:color w:val="000000"/>
                <w:sz w:val="20"/>
              </w:rPr>
              <w:t>
Сомасы</w:t>
            </w:r>
          </w:p>
          <w:bookmarkEnd w:id="4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Кербұлақ аудандық мәслихатының 12.02.2025 </w:t>
      </w:r>
      <w:r>
        <w:rPr>
          <w:rFonts w:ascii="Times New Roman"/>
          <w:b w:val="false"/>
          <w:i w:val="false"/>
          <w:color w:val="ff0000"/>
          <w:sz w:val="28"/>
        </w:rPr>
        <w:t>№ 22-190</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6" w:id="428"/>
    <w:p>
      <w:pPr>
        <w:spacing w:after="0"/>
        <w:ind w:left="0"/>
        <w:jc w:val="left"/>
      </w:pPr>
      <w:r>
        <w:rPr>
          <w:rFonts w:ascii="Times New Roman"/>
          <w:b/>
          <w:i w:val="false"/>
          <w:color w:val="000000"/>
        </w:rPr>
        <w:t xml:space="preserve"> 2025 жылға арналған Жоламан ауылдық округінің бюджеті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44-қосымша</w:t>
            </w:r>
          </w:p>
        </w:tc>
      </w:tr>
    </w:tbl>
    <w:bookmarkStart w:name="z583" w:id="429"/>
    <w:p>
      <w:pPr>
        <w:spacing w:after="0"/>
        <w:ind w:left="0"/>
        <w:jc w:val="left"/>
      </w:pPr>
      <w:r>
        <w:rPr>
          <w:rFonts w:ascii="Times New Roman"/>
          <w:b/>
          <w:i w:val="false"/>
          <w:color w:val="000000"/>
        </w:rPr>
        <w:t xml:space="preserve"> 2026 жылға арналған Жоламан ауылдық округінің бюджеті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0"/>
          <w:p>
            <w:pPr>
              <w:spacing w:after="20"/>
              <w:ind w:left="20"/>
              <w:jc w:val="both"/>
            </w:pPr>
            <w:r>
              <w:rPr>
                <w:rFonts w:ascii="Times New Roman"/>
                <w:b w:val="false"/>
                <w:i w:val="false"/>
                <w:color w:val="000000"/>
                <w:sz w:val="20"/>
              </w:rPr>
              <w:t>
Сомасы</w:t>
            </w:r>
          </w:p>
          <w:bookmarkEnd w:id="4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1"/>
          <w:p>
            <w:pPr>
              <w:spacing w:after="20"/>
              <w:ind w:left="20"/>
              <w:jc w:val="both"/>
            </w:pPr>
            <w:r>
              <w:rPr>
                <w:rFonts w:ascii="Times New Roman"/>
                <w:b w:val="false"/>
                <w:i w:val="false"/>
                <w:color w:val="000000"/>
                <w:sz w:val="20"/>
              </w:rPr>
              <w:t>
Сомасы</w:t>
            </w:r>
          </w:p>
          <w:bookmarkEnd w:id="4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2"/>
          <w:p>
            <w:pPr>
              <w:spacing w:after="20"/>
              <w:ind w:left="20"/>
              <w:jc w:val="both"/>
            </w:pPr>
            <w:r>
              <w:rPr>
                <w:rFonts w:ascii="Times New Roman"/>
                <w:b w:val="false"/>
                <w:i w:val="false"/>
                <w:color w:val="000000"/>
                <w:sz w:val="20"/>
              </w:rPr>
              <w:t>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3"/>
          <w:p>
            <w:pPr>
              <w:spacing w:after="20"/>
              <w:ind w:left="20"/>
              <w:jc w:val="both"/>
            </w:pPr>
            <w:r>
              <w:rPr>
                <w:rFonts w:ascii="Times New Roman"/>
                <w:b w:val="false"/>
                <w:i w:val="false"/>
                <w:color w:val="000000"/>
                <w:sz w:val="20"/>
              </w:rPr>
              <w:t>
Сомасы</w:t>
            </w:r>
          </w:p>
          <w:bookmarkEnd w:id="4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45-қосымша</w:t>
            </w:r>
          </w:p>
        </w:tc>
      </w:tr>
    </w:tbl>
    <w:bookmarkStart w:name="z590" w:id="434"/>
    <w:p>
      <w:pPr>
        <w:spacing w:after="0"/>
        <w:ind w:left="0"/>
        <w:jc w:val="left"/>
      </w:pPr>
      <w:r>
        <w:rPr>
          <w:rFonts w:ascii="Times New Roman"/>
          <w:b/>
          <w:i w:val="false"/>
          <w:color w:val="000000"/>
        </w:rPr>
        <w:t xml:space="preserve"> 2027 жылға арналған Жоламан ауылдық округінің бюджеті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5"/>
          <w:p>
            <w:pPr>
              <w:spacing w:after="20"/>
              <w:ind w:left="20"/>
              <w:jc w:val="both"/>
            </w:pPr>
            <w:r>
              <w:rPr>
                <w:rFonts w:ascii="Times New Roman"/>
                <w:b w:val="false"/>
                <w:i w:val="false"/>
                <w:color w:val="000000"/>
                <w:sz w:val="20"/>
              </w:rPr>
              <w:t>
Сомасы</w:t>
            </w:r>
          </w:p>
          <w:bookmarkEnd w:id="4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6"/>
          <w:p>
            <w:pPr>
              <w:spacing w:after="20"/>
              <w:ind w:left="20"/>
              <w:jc w:val="both"/>
            </w:pPr>
            <w:r>
              <w:rPr>
                <w:rFonts w:ascii="Times New Roman"/>
                <w:b w:val="false"/>
                <w:i w:val="false"/>
                <w:color w:val="000000"/>
                <w:sz w:val="20"/>
              </w:rPr>
              <w:t>
Сомасы</w:t>
            </w:r>
          </w:p>
          <w:bookmarkEnd w:id="4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38"/>
          <w:p>
            <w:pPr>
              <w:spacing w:after="20"/>
              <w:ind w:left="20"/>
              <w:jc w:val="both"/>
            </w:pPr>
            <w:r>
              <w:rPr>
                <w:rFonts w:ascii="Times New Roman"/>
                <w:b w:val="false"/>
                <w:i w:val="false"/>
                <w:color w:val="000000"/>
                <w:sz w:val="20"/>
              </w:rPr>
              <w:t>
Сомасы</w:t>
            </w:r>
          </w:p>
          <w:bookmarkEnd w:id="4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