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45a7" w14:textId="b944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2024 жылғы 2 желтоқсандағы № 413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 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тіркелген)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ауданының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 ететін Көксу ауданы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 2024 жылғы " ___" ________ №_____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Мәйке Акын көшесі, № 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34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40А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30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30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42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34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34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40 В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40 А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И.Панфилов көшесі, № 40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С.Сейфуллин көшесі, № 33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М.Сеңгірбаев көшесі, №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Қазыбек би көшесі, №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ауылы, Т.Нүсіпов көшесі, № 5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Құлболдинов көшесі, №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бекеті, Байшапанов көшесі, № 41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ауылы, Тоқсанбаев көшесі, №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ауылы, Тоқсанбаев көшесі, № 12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ауылы, Оразбаев көшесі, №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ауылы, Мұсабек көшесі,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ауылы, Жамбыл көшесі, №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ауылы, Керімбаев көшесі, №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Қабдолда көшесі, № 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Қабдолда көшесі, №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Қабдолда көшесі, №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Қабдолда көшесі, № 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Құрмаш Сарсенов көшесі, №24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бекеті, Рамазанов көшесі, № 10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ауылы, Жылқайдар Егінбаев көшесі,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аулы, Демесін Мақұлбеков көшесі,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Зылиха Тамшыбай ауылы, Есмуратов көшесі, № 67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Зылиха Тамшыбай ауылы, Есмуратов көшесі, № 30 үй, 1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Кенарал ауылы, Қырықбаева көшесі, №34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ауылы, Тоққожанов Жапсарбай көшесі, № 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ауылы, Тоққожанов Жапсарбай көшесі,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ауылы, Тоққожанов Жапсарбай көшесі, №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ауылы, Тоққожанов Жапсарбай көшесі, № 9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