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1800" w14:textId="798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25 желтоқсандағы "Көксу ауданының 2024-2026 жылдарға арналған бюджеті туралы" № 17-65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8 сәуірдегі № 21-85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191407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4 392 500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699 800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185 119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3 477 581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4 697 588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202 929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289 284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508 017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508 017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289 284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8 сәуірдегі № 21-85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