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171ad" w14:textId="ba171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27 желтоқсандағы "Көксу ауданының ауылдық округтерінің 2024-2026 жылдарға арналған бюджеттері туралы" № 18-67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5 маусымдағы № 26-112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191873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Балпық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312 060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253 645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58 415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343 379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31 319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31 319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31 319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Жарлыөзек ауылдық округінің бюджеті тиісінше осы шешімнің 4, 5 және 6-қосымшаларына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121 056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13 657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107 399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122 386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1 330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1 330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1 330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2024-2026 жылдарға арналған Лабасы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568 054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549565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18 489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596 320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28 266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28 266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28 266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2024-2026 жылдарға арналған Мұқыры ауылдық округінің бюджеті тиісінше осы шешімнің 10, 11 және 12-қосымшаларына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92 966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17 550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75 416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93 948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982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982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982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2024-2026 жылдарға арналған Мұқаншы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65 002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24 924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40 078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66 953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1 951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1 951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1 951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Алғабас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55 130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8 175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46 955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57 106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1 976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1 976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1 976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Еңбекші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51 529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16 692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34 837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56 293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4 764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4 764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4 764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Айнабұлақ ауылдық округінің бюджеті тиісінше осы шешімнің 22, 23 және 24-қосымшаларына сәйкес, оның ішінде 2024 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107 643 мың теңге: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5 505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102 138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110 941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3 298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3 298 мың теңге: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3 298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2024-2026 жылдарға арналған Қаблиса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56 062 мың теңге: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8 095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47 967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59 206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3 144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3 144 мың теңге: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2024-2026 жылдарға арналған Мұсабек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127 783 мың теңге: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13 742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114 041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128 404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621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 мың теңге: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 мың теңге.".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2024 жылғы 5 маусымдағы № 26-112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 2023 жылғы 27 желтоқсандағы № 18-67 шешіміне 1-қосымша</w:t>
            </w:r>
          </w:p>
        </w:tc>
      </w:tr>
    </w:tbl>
    <w:bookmarkStart w:name="z195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270 желтоқсандағы № 18-67 шешіміне 4-қосымша</w:t>
            </w:r>
          </w:p>
        </w:tc>
      </w:tr>
    </w:tbl>
    <w:bookmarkStart w:name="z198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7-қосымша</w:t>
            </w:r>
          </w:p>
        </w:tc>
      </w:tr>
    </w:tbl>
    <w:bookmarkStart w:name="z20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10-қосымша</w:t>
            </w:r>
          </w:p>
        </w:tc>
      </w:tr>
    </w:tbl>
    <w:bookmarkStart w:name="z20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13-қосымша</w:t>
            </w:r>
          </w:p>
        </w:tc>
      </w:tr>
    </w:tbl>
    <w:bookmarkStart w:name="z207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18 -67 шешіміне 16-қосымша</w:t>
            </w:r>
          </w:p>
        </w:tc>
      </w:tr>
    </w:tbl>
    <w:bookmarkStart w:name="z21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19-қосымша</w:t>
            </w:r>
          </w:p>
        </w:tc>
      </w:tr>
    </w:tbl>
    <w:bookmarkStart w:name="z213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22-қосымша</w:t>
            </w:r>
          </w:p>
        </w:tc>
      </w:tr>
    </w:tbl>
    <w:bookmarkStart w:name="z216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25- қосымша</w:t>
            </w:r>
          </w:p>
        </w:tc>
      </w:tr>
    </w:tbl>
    <w:bookmarkStart w:name="z21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5 маусымдағы № 26-112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28-қосымша</w:t>
            </w:r>
          </w:p>
        </w:tc>
      </w:tr>
    </w:tbl>
    <w:bookmarkStart w:name="z22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