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c7b6" w14:textId="8fbc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бойынша коммуналдық қалдықтардың түзілу және жинақталу нормалары мен халық үшін тұрмыстық қатты қалдықтарды жинауға, тасымалдауға, сұрыптауға және көмуге арналған тарифтерін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Көксу аудандық мәслихатының 2024 жылғы 25 шілдедегі № 28-121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 кодексінің 365-бабының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 үшін қатты тұрмыстық қалдықтарды жинауға, тасымалдауға, сұрыптауға және көмууге арналған тарифті есептеу әдістемесін бекіту туралы" Қазақстан Республикасы Экология, геология және табиғи ресурстар министрінің 2021 жылғы 14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24382 болып тіркелген) бұйрығына сәйкес, Көксу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Көксу ауданы бойынша халық үшін тұрмыстық қатты қалдықтарды жинауға, тасымалдауға, сұрыптауға және көмуге арналған тарифтері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Көксу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25 шілдедегі № 28-121 шешіміне 1-қосымша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ауданы бойынша коммуналдық қалдықтардың түзілу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жинақтар, м3/жыл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Абаттандырылған үй иеліктері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Абаттандырылмаған үй иеліктері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басқа да осыған ұқсас нысандар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кеңселер,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Ауруханалар, өзге де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емдеу-профилактикалық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басқа да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Мейрамханалар, дәмханалар,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ойын-сауық орындары мен қоғамдық тамақтандыру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казинолар, ойын автоматтарының залдары,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жалпы алаңның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1 орын жобаға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жалпы алаңның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өнеркәсіптік-тауарлық дүкендер,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алаңының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сауда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орындарының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науалар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алаңының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жалпы алаңның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 үйлері: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жалпы алаңның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жалпы алаңның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бағалары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сауда алаңының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көлік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Автошеберханалар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автотұрақтар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 жуатын орындар, химиялық тазалау орындары, тұрмыстық техниканы жөндеу орындары,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ательелері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жалпы алаңның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киім, сағаттар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жалпы алаңның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Ұсақ жөндеу және қызмет көрсету (кілттерді дайындау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м2 жалпы алаңның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бұқаралық іс-шараларды ұйымдастыратын заңды тұлғалар, саябақтар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учаске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Жинақтаудың есептік нормалары – м3/жыл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аудандық мәслихатының 2024 жылғы 25 шілдедегі № 28-121 шешіміне 2-қосымша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ауданы бойынша халық үшін тұрмыстық қатты қалдықтарды жинауға, тасымалдауға, сұрыптауға және көмуге арналған тарифтер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көрсеткіш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бірліктері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үйдің бір тұрғынына коммуналдық қалдықтардың жинақталу нормалары мен қалыптасуы (абаттандырылған)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Тұрғын үйдің бір тұрғынына коммуналдық қалдықтардың жинақталу нормалары мен қалыптасуы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(абаттандырылмаған жеке үй)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үйдің бір тұрғынына айына қатты тұрмыстық қалдықтарды әкетуге арналған тариф (абаттандырылған)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261,89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үйдің бір тұрғынына айына қатты тұрмыстық қалдықтарды әкетуге арналған тариф (абаттандырылмаған жеке сектор)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285,70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