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090d" w14:textId="7270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2023 жылғы 27 желтоқсандағы "Көксу ауданының ауылдық округтерінің 2024-2026 жылдарға арналған бюджеттері туралы" № 18-67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9 қазандағы № 32-129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2024-2026 жылдарға арналған бюджеттері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191873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Балпық ауылдық округінің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348 617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291 322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57 295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379 936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31 319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31 319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31 319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Жарлыөзек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124 934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19 145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105 789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126 264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1 330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1 330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1 330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Лабасы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583 054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549565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33 489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614 657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31 603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31 603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31 603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Мұқыры ауылдық округінің бюджеті тиісінше осы шешімнің 10, 11 және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96 786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22 963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73 823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97 768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982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982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982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Мұқаншы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83 073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39 398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43 675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85 024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1 951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1 951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1 951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Алғабас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57 900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8 895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49 005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59 876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1 976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1 976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1 976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Еңбекші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53 895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18 692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35 203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58 659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4 764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4 764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4 764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Айнабұлақ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115 892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5 505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110 387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120 098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4 206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4 206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4 206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Қаблиса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97 702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8 095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89 607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100 846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3 144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3 144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3 144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Мұсабек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130 201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15 565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114 636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130 822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621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621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9 қазандағы № 32-129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9 қазандағы № 32-129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9 қазандағы № 32-129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-31 603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9 қазандағы № 32-129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9 қазандағы № 32-129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9 қазандағы № 32-129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18 -67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9 қазандағы № 32-129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9 қазандағы № 32-129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9 қазандағы № 32-129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25- 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9 қазандағы № 32-129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