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1737" w14:textId="7421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25 желтоқсандағы "Көксу ауданының 2024-2026 жылдарға арналған бюджеті туралы" № 17-65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28 қарашадағы № 34-138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191407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5 283 427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743 808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49 905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32 235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4 457 479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6 699 972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252 898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339 253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86 355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1 669 443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1 669 443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1 450 710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86 653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305 386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28 қарашадағы № 34-138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