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1e07" w14:textId="e081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2024 жылғы 23 желтоқсандағы № 36-142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4-тармағымен.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Көксу ауданы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9 294 364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798 773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72 662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46 445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8 376 484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10 524 447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174 675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282 311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107 636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1 404 758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1 404 758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1 281 906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365 594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488 446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Көксу аудандық мәслихатының 05.02.2025 </w:t>
      </w:r>
      <w:r>
        <w:rPr>
          <w:rFonts w:ascii="Times New Roman"/>
          <w:b w:val="false"/>
          <w:i w:val="false"/>
          <w:color w:val="000000"/>
          <w:sz w:val="28"/>
        </w:rPr>
        <w:t>№ 38-154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ауданның жергілікті атқарушы органның резерві 31 288 мың теңге сомасында бекітілсін.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аудан бюджетінен ауылдық округтердің бюджеттеріне берілетін бюджеттік субвенциялар көлемдері 302009 мың теңге сомасында көзделсін, оның ішінде: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Жарлыөзек ауылдық округіне 50 576 мың теңге;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Лабасы ауылдық округіне 10 496 мың теңге;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Мұқыры ауылдық округіне 42 331 мың теңге;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Мұқаншы ауылдық округіне 12 929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Алғабас ауылдық округіне 44 195 мың теңге;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округіне 29 867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Айнабұлақ ауылдық округіне 42 142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Қаблиса ауылдық округіне 37 850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Мұсабек ауылдық округіне 31623 мың теңге.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23 желтоқсандағы № 36-142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Көксу аудандық мәслихатының 05.02.2025 </w:t>
      </w:r>
      <w:r>
        <w:rPr>
          <w:rFonts w:ascii="Times New Roman"/>
          <w:b w:val="false"/>
          <w:i w:val="false"/>
          <w:color w:val="ff0000"/>
          <w:sz w:val="28"/>
        </w:rPr>
        <w:t>№ 38-154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9 294 364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798 773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8 376 484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8 287 394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- 1 404 758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23 желтоқсандағы № 36-142 шешіміне 2-қосымша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6 182 463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834 160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1 661 298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3 611 879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3 461 874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23 желтоқсандағы № 36-142 шешіміне 3-қосымша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3 556 850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858 124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2 572 994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2 419 999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