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422f" w14:textId="1d24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ауданының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аудандық мәслихатының 2024 жылғы 27 желтоқсандағы № 37-147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11-тармағымен.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Көксу ауданы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Балпық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644 964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339 143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305 821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660 733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15 769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15 769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15 769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Көксу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39-156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Жарлыөзек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81 151 мың теңге, оның ішінде: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25 515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55 636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85 019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3 868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3 868 мың теңге: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3 868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Жетісу облысы Көксу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39-156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Лабасы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196 785 мың теңге, оның ішінде: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56 486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140 299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199 833 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3 048 мың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3 048 мың теңге: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3 048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Жетісу облысы Көксу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39-156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Мұқыры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135 516 мың теңге, оның ішінде: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27 799 мың теңге;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107 717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137 619 мың теңге;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2 103 мың теңге;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2 103 мың теңге: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2 103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Жетісу облысы Көксу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39-156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Мұқаншы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183 261 мың теңге, оның ішінде: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50 724 мың теңге;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132 537 мың теңге;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186 695 мың теңге;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3 434 мың теңге;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3 434 мың теңге: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3 434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Жетісу облысы Көксу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39-156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Алғабас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59 141 мың теңге, оның ішінде: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10 741 мың теңге;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48 400 мың теңге;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60 143 мың теңге;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1 002 мың теңге;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1 002 мың теңге: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1 002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Жетісу облысы Көксу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39-156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Еңбекші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86 676 мың теңге, оның ішінде: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28 801 мың теңге;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57 875 мың теңге;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88 382 мың теңге;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1 706 мың теңге;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1 706 мың теңге: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1 706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Жетісу облысы Көксу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39-156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Айнабұлақ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128 424 мың теңге, оның ішінде: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6 970 мың теңге;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121 454 мың теңге;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128 425 мың теңге;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Жетісу облысы Көксу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39-156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Қаблиса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298 336 мың теңге, оның ішінде: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8 438 мың теңге;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289 898 мың теңге;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298 345 мың теңге;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 мың теңге;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 мың теңге: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Жетісу облысы Көксу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39-156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Мұсабек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112 741 мың теңге, оның ішінде: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19 067 мың теңге;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93 674 мың теңге;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112 745 мың теңге;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мың теңге;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мың теңге: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Жетісу облысы Көксу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39-156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2025 жылдың 1 қаңтарынан бастап қолданысқа енгізіледі.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27 желтоқсандағы № 37-147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Көксу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Балпық ауылдық округінің бюджеті 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644 964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27 желтоқсандағы № 37-147 шешіміне 2-қосымша</w:t>
            </w:r>
          </w:p>
        </w:tc>
      </w:tr>
    </w:tbl>
    <w:bookmarkStart w:name="z19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Балпық ауылдық округінің бюджеті 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27 желтоқсандағы № 37-147 шешіміне 3-қосымша</w:t>
            </w:r>
          </w:p>
        </w:tc>
      </w:tr>
    </w:tbl>
    <w:bookmarkStart w:name="z19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Балпық ауылдық округінің бюджеті 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Жетісу облысы Көксу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Жарлыөзек ауылдық округінің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5-қосымша</w:t>
            </w:r>
          </w:p>
        </w:tc>
      </w:tr>
    </w:tbl>
    <w:bookmarkStart w:name="z20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Жарлыөзек ауылдық округінің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6-қосымша</w:t>
            </w:r>
          </w:p>
        </w:tc>
      </w:tr>
    </w:tbl>
    <w:bookmarkStart w:name="z20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Жарлыөзек ауылдық округінің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Жетісу облысы Көксу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Лабасы ауылдық округінің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8-қосымша</w:t>
            </w:r>
          </w:p>
        </w:tc>
      </w:tr>
    </w:tbl>
    <w:bookmarkStart w:name="z20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Лабасы ауылдық округінің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9-қосымша</w:t>
            </w:r>
          </w:p>
        </w:tc>
      </w:tr>
    </w:tbl>
    <w:bookmarkStart w:name="z20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Лабасы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Жетісу облысы Көксу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Мұқыры ауылдық округінің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11-қосымша</w:t>
            </w:r>
          </w:p>
        </w:tc>
      </w:tr>
    </w:tbl>
    <w:bookmarkStart w:name="z21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Мұқыры ауылдық округінің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12-қосымша</w:t>
            </w:r>
          </w:p>
        </w:tc>
      </w:tr>
    </w:tbl>
    <w:bookmarkStart w:name="z21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Мұқыры ауылдық округінің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Жетісу облысы Көксу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Мұқаншы ауылдық округінің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14-қосымша</w:t>
            </w:r>
          </w:p>
        </w:tc>
      </w:tr>
    </w:tbl>
    <w:bookmarkStart w:name="z21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Мұқаншы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15-қосымша</w:t>
            </w:r>
          </w:p>
        </w:tc>
      </w:tr>
    </w:tbl>
    <w:bookmarkStart w:name="z22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Мұқаншы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Жетісу облысы Көксу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Алғабас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17-қосымша</w:t>
            </w:r>
          </w:p>
        </w:tc>
      </w:tr>
    </w:tbl>
    <w:bookmarkStart w:name="z22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Алғабас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18-қосымша</w:t>
            </w:r>
          </w:p>
        </w:tc>
      </w:tr>
    </w:tbl>
    <w:bookmarkStart w:name="z22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Алғабас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Жетісу облысы Көксу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Еңбекші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20-қосымша</w:t>
            </w:r>
          </w:p>
        </w:tc>
      </w:tr>
    </w:tbl>
    <w:bookmarkStart w:name="z23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Еңбекші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21-қосымша</w:t>
            </w:r>
          </w:p>
        </w:tc>
      </w:tr>
    </w:tbl>
    <w:bookmarkStart w:name="z23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Еңбекші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Жетісу облысы Көксу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Айнабұлақ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23-қосымша</w:t>
            </w:r>
          </w:p>
        </w:tc>
      </w:tr>
    </w:tbl>
    <w:bookmarkStart w:name="z236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Айнабұлақ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24-қосымша</w:t>
            </w:r>
          </w:p>
        </w:tc>
      </w:tr>
    </w:tbl>
    <w:bookmarkStart w:name="z238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Айнабұлақ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Жетісу облысы Көксу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Қаблиса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26-қосымша</w:t>
            </w:r>
          </w:p>
        </w:tc>
      </w:tr>
    </w:tbl>
    <w:bookmarkStart w:name="z24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Қаблиса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27-қосымша</w:t>
            </w:r>
          </w:p>
        </w:tc>
      </w:tr>
    </w:tbl>
    <w:bookmarkStart w:name="z24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Қаблиса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Жетісу облысы Көксу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39-156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Мұсабек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29-қосымша</w:t>
            </w:r>
          </w:p>
        </w:tc>
      </w:tr>
    </w:tbl>
    <w:bookmarkStart w:name="z24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Мұсабек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2024 жылғы 27 желтоқсандағы № 37-147 шешіміне 30-қосымша</w:t>
            </w:r>
          </w:p>
        </w:tc>
      </w:tr>
    </w:tbl>
    <w:bookmarkStart w:name="z25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Мұсабек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