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3046" w14:textId="a8e3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мен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27 маусымдағы № 8-25-113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ауданының Жаркент қаласы мен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Панфилов аудандық мәслихатының "Панфилов ауданының Жаркент қаласы мен ауылдық округтерінің жергілікті қоғамдастық жиналыстарының регламенттерін бекіту туралы" 2021 жылғы 6 қазандағы </w:t>
      </w:r>
      <w:r>
        <w:rPr>
          <w:rFonts w:ascii="Times New Roman"/>
          <w:b w:val="false"/>
          <w:i w:val="false"/>
          <w:color w:val="000000"/>
          <w:sz w:val="28"/>
        </w:rPr>
        <w:t>№ 7-11-61</w:t>
      </w:r>
      <w:r>
        <w:rPr>
          <w:rFonts w:ascii="Times New Roman"/>
          <w:b w:val="false"/>
          <w:i w:val="false"/>
          <w:color w:val="000000"/>
          <w:sz w:val="28"/>
        </w:rPr>
        <w:t xml:space="preserve"> (Нормативтік құқықтық актілерді мемлекеттік тіркеу тізілімінде № 159263 тіркелген) шешімі жойылсын.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27 маусымдағы № 8-25-113 шешіміне қосымша</w:t>
            </w:r>
          </w:p>
        </w:tc>
      </w:tr>
    </w:tbl>
    <w:bookmarkStart w:name="z13" w:id="4"/>
    <w:p>
      <w:pPr>
        <w:spacing w:after="0"/>
        <w:ind w:left="0"/>
        <w:jc w:val="left"/>
      </w:pPr>
      <w:r>
        <w:rPr>
          <w:rFonts w:ascii="Times New Roman"/>
          <w:b/>
          <w:i w:val="false"/>
          <w:color w:val="000000"/>
        </w:rPr>
        <w:t xml:space="preserve"> Панфилов ауданының Жаркент қаласы мен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Панфилов ауданының Жаркент қаласы мен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Панфилов ауданының Жаркент қаласы мен ауылдық округтерінің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Панфилов ауданының Жаркент қаласы мен ауылдық округтерінің бөлініс тұрғындарының басым бөлігінің құқықтары мен заңды мүдделерін қамтамасыз етуге байланысты облыс,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Панфилов аудандық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Панфилов ауданының Жаркент қаласы мен ауылдық округтері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жиналыстың 9 мүшесі;</w:t>
      </w:r>
    </w:p>
    <w:bookmarkEnd w:id="16"/>
    <w:bookmarkStart w:name="z26" w:id="17"/>
    <w:p>
      <w:pPr>
        <w:spacing w:after="0"/>
        <w:ind w:left="0"/>
        <w:jc w:val="both"/>
      </w:pPr>
      <w:r>
        <w:rPr>
          <w:rFonts w:ascii="Times New Roman"/>
          <w:b w:val="false"/>
          <w:i w:val="false"/>
          <w:color w:val="000000"/>
          <w:sz w:val="28"/>
        </w:rPr>
        <w:t>
      2) 10-15 мың халық жиналыстың 15 мүшесі;</w:t>
      </w:r>
    </w:p>
    <w:bookmarkEnd w:id="17"/>
    <w:bookmarkStart w:name="z27" w:id="18"/>
    <w:p>
      <w:pPr>
        <w:spacing w:after="0"/>
        <w:ind w:left="0"/>
        <w:jc w:val="both"/>
      </w:pPr>
      <w:r>
        <w:rPr>
          <w:rFonts w:ascii="Times New Roman"/>
          <w:b w:val="false"/>
          <w:i w:val="false"/>
          <w:color w:val="000000"/>
          <w:sz w:val="28"/>
        </w:rPr>
        <w:t>
      3) 15-20 мың халық жиналыстың 19 мүшесі;</w:t>
      </w:r>
    </w:p>
    <w:bookmarkEnd w:id="18"/>
    <w:bookmarkStart w:name="z28" w:id="19"/>
    <w:p>
      <w:pPr>
        <w:spacing w:after="0"/>
        <w:ind w:left="0"/>
        <w:jc w:val="both"/>
      </w:pPr>
      <w:r>
        <w:rPr>
          <w:rFonts w:ascii="Times New Roman"/>
          <w:b w:val="false"/>
          <w:i w:val="false"/>
          <w:color w:val="000000"/>
          <w:sz w:val="28"/>
        </w:rPr>
        <w:t>
      4) 20 мыңнан астам халық жиналыстың 25 мүшесі.</w:t>
      </w:r>
    </w:p>
    <w:bookmarkEnd w:id="19"/>
    <w:bookmarkStart w:name="z29" w:id="20"/>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0" w:id="21"/>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1"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2" w:id="23"/>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3"/>
    <w:bookmarkStart w:name="z33"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4" w:id="25"/>
    <w:p>
      <w:pPr>
        <w:spacing w:after="0"/>
        <w:ind w:left="0"/>
        <w:jc w:val="both"/>
      </w:pPr>
      <w:r>
        <w:rPr>
          <w:rFonts w:ascii="Times New Roman"/>
          <w:b w:val="false"/>
          <w:i w:val="false"/>
          <w:color w:val="000000"/>
          <w:sz w:val="28"/>
        </w:rPr>
        <w:t>
      Панфилов ауданының Жаркент қаласы мен ауылдық округтерінің бюджетінің жобасын және бюджеттің атқарылуы туралы есепті келісу;</w:t>
      </w:r>
    </w:p>
    <w:bookmarkEnd w:id="25"/>
    <w:bookmarkStart w:name="z35"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6" w:id="27"/>
    <w:p>
      <w:pPr>
        <w:spacing w:after="0"/>
        <w:ind w:left="0"/>
        <w:jc w:val="both"/>
      </w:pPr>
      <w:r>
        <w:rPr>
          <w:rFonts w:ascii="Times New Roman"/>
          <w:b w:val="false"/>
          <w:i w:val="false"/>
          <w:color w:val="000000"/>
          <w:sz w:val="28"/>
        </w:rPr>
        <w:t>
      Панфилов ауданының Жаркент қаласы мен ауылдық округтерінің коммуналдық меншігін (жергілікті өзін-өзі басқарудың коммуналдық меншігін) басқару жөніндегі Панфилов ауданының Жаркент қаласы мен ауылдық округтер әкімі аппаратының шешімдерін келісу;</w:t>
      </w:r>
    </w:p>
    <w:bookmarkEnd w:id="27"/>
    <w:bookmarkStart w:name="z37" w:id="28"/>
    <w:p>
      <w:pPr>
        <w:spacing w:after="0"/>
        <w:ind w:left="0"/>
        <w:jc w:val="both"/>
      </w:pPr>
      <w:r>
        <w:rPr>
          <w:rFonts w:ascii="Times New Roman"/>
          <w:b w:val="false"/>
          <w:i w:val="false"/>
          <w:color w:val="000000"/>
          <w:sz w:val="28"/>
        </w:rPr>
        <w:t>
      Панфилов ауданының Жаркент қаласы мен ауылдық округтерінің бюджетінің атқарылуын мониторингтеу мақсатында жиналысқа қатысушылар қатарынан жергілікті қоғамдастық комиссиясын құру;</w:t>
      </w:r>
    </w:p>
    <w:bookmarkEnd w:id="28"/>
    <w:bookmarkStart w:name="z38" w:id="29"/>
    <w:p>
      <w:pPr>
        <w:spacing w:after="0"/>
        <w:ind w:left="0"/>
        <w:jc w:val="both"/>
      </w:pPr>
      <w:r>
        <w:rPr>
          <w:rFonts w:ascii="Times New Roman"/>
          <w:b w:val="false"/>
          <w:i w:val="false"/>
          <w:color w:val="000000"/>
          <w:sz w:val="28"/>
        </w:rPr>
        <w:t>
      Панфилов ауданының Жаркент қаласы мен ауылдық округтерінің бюджетінің атқарылуына жүргізілген мониторинг нәтижелері туралы есепті тыңдау және талқылау;</w:t>
      </w:r>
    </w:p>
    <w:bookmarkEnd w:id="29"/>
    <w:bookmarkStart w:name="z39" w:id="30"/>
    <w:p>
      <w:pPr>
        <w:spacing w:after="0"/>
        <w:ind w:left="0"/>
        <w:jc w:val="both"/>
      </w:pPr>
      <w:r>
        <w:rPr>
          <w:rFonts w:ascii="Times New Roman"/>
          <w:b w:val="false"/>
          <w:i w:val="false"/>
          <w:color w:val="000000"/>
          <w:sz w:val="28"/>
        </w:rPr>
        <w:t>
      Панфилов ауданының Жаркент қаласы мен ауылдық округтерінің коммуналдық мүліктерін иеліктен шығаруды келісу;</w:t>
      </w:r>
    </w:p>
    <w:bookmarkEnd w:id="30"/>
    <w:bookmarkStart w:name="z40"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1" w:id="32"/>
    <w:p>
      <w:pPr>
        <w:spacing w:after="0"/>
        <w:ind w:left="0"/>
        <w:jc w:val="both"/>
      </w:pPr>
      <w:r>
        <w:rPr>
          <w:rFonts w:ascii="Times New Roman"/>
          <w:b w:val="false"/>
          <w:i w:val="false"/>
          <w:color w:val="000000"/>
          <w:sz w:val="28"/>
        </w:rPr>
        <w:t>
      Панфилов ауданының Жаркент қаласы мен ауылдық округтерінің әкімін лауазымынан босату туралы мәселеге бастамашылық жасау;</w:t>
      </w:r>
    </w:p>
    <w:bookmarkEnd w:id="32"/>
    <w:bookmarkStart w:name="z42"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3"/>
    <w:bookmarkStart w:name="z43" w:id="3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4"/>
    <w:bookmarkStart w:name="z44" w:id="35"/>
    <w:p>
      <w:pPr>
        <w:spacing w:after="0"/>
        <w:ind w:left="0"/>
        <w:jc w:val="both"/>
      </w:pPr>
      <w:r>
        <w:rPr>
          <w:rFonts w:ascii="Times New Roman"/>
          <w:b w:val="false"/>
          <w:i w:val="false"/>
          <w:color w:val="000000"/>
          <w:sz w:val="28"/>
        </w:rPr>
        <w:t>
      8. Жиналысты Панфилов ауданының Жаркент қаласы мен ауылдық округтерінің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5"/>
    <w:bookmarkStart w:name="z45" w:id="36"/>
    <w:p>
      <w:pPr>
        <w:spacing w:after="0"/>
        <w:ind w:left="0"/>
        <w:jc w:val="both"/>
      </w:pPr>
      <w:r>
        <w:rPr>
          <w:rFonts w:ascii="Times New Roman"/>
          <w:b w:val="false"/>
          <w:i w:val="false"/>
          <w:color w:val="000000"/>
          <w:sz w:val="28"/>
        </w:rPr>
        <w:t>
      Жиналыстың бастамашылары күн тәртібін көрсете отырып, Панфилов ауданының Жаркент қаласы мен ауылдық округтерінің әкiміне еркін нысанда жазбаша өтініш жасайды.</w:t>
      </w:r>
    </w:p>
    <w:bookmarkEnd w:id="36"/>
    <w:bookmarkStart w:name="z46" w:id="37"/>
    <w:p>
      <w:pPr>
        <w:spacing w:after="0"/>
        <w:ind w:left="0"/>
        <w:jc w:val="both"/>
      </w:pPr>
      <w:r>
        <w:rPr>
          <w:rFonts w:ascii="Times New Roman"/>
          <w:b w:val="false"/>
          <w:i w:val="false"/>
          <w:color w:val="000000"/>
          <w:sz w:val="28"/>
        </w:rPr>
        <w:t>
      Панфилов ауданының Жаркент қаласы және ауылдық округтерінің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7" w:id="38"/>
    <w:p>
      <w:pPr>
        <w:spacing w:after="0"/>
        <w:ind w:left="0"/>
        <w:jc w:val="both"/>
      </w:pPr>
      <w:r>
        <w:rPr>
          <w:rFonts w:ascii="Times New Roman"/>
          <w:b w:val="false"/>
          <w:i w:val="false"/>
          <w:color w:val="000000"/>
          <w:sz w:val="28"/>
        </w:rPr>
        <w:t>
      9.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Панфилов ауданының бұқаралық ақпарат құралдары арқылы немесе Панфилов ауданы әкімдігінің ресми сайты, Жаркент қаласының және ауылдық округтер әкімі аппаратының әлеуметтік желілердегі ресми аккаунттары арқылы хабардар етіледі.</w:t>
      </w:r>
    </w:p>
    <w:bookmarkEnd w:id="38"/>
    <w:bookmarkStart w:name="z48" w:id="39"/>
    <w:p>
      <w:pPr>
        <w:spacing w:after="0"/>
        <w:ind w:left="0"/>
        <w:jc w:val="both"/>
      </w:pPr>
      <w:r>
        <w:rPr>
          <w:rFonts w:ascii="Times New Roman"/>
          <w:b w:val="false"/>
          <w:i w:val="false"/>
          <w:color w:val="000000"/>
          <w:sz w:val="28"/>
        </w:rPr>
        <w:t>
      Панфилов ауданының Жаркент қаласының және ауылдық округтер әкімінің аппараты жиналыстың қарауына енгізілетін мәселелер бойынша қажетті материалдарды жиналысқа шақырғанға дейін күнтізбелік бес күннен кешіктірмей жиналыстың мүшелеріне және әкімге ұсынады.</w:t>
      </w:r>
    </w:p>
    <w:bookmarkEnd w:id="39"/>
    <w:bookmarkStart w:name="z49" w:id="40"/>
    <w:p>
      <w:pPr>
        <w:spacing w:after="0"/>
        <w:ind w:left="0"/>
        <w:jc w:val="both"/>
      </w:pPr>
      <w:r>
        <w:rPr>
          <w:rFonts w:ascii="Times New Roman"/>
          <w:b w:val="false"/>
          <w:i w:val="false"/>
          <w:color w:val="000000"/>
          <w:sz w:val="28"/>
        </w:rPr>
        <w:t>
       ұсынады.</w:t>
      </w:r>
    </w:p>
    <w:bookmarkEnd w:id="40"/>
    <w:bookmarkStart w:name="z50" w:id="41"/>
    <w:p>
      <w:pPr>
        <w:spacing w:after="0"/>
        <w:ind w:left="0"/>
        <w:jc w:val="both"/>
      </w:pPr>
      <w:r>
        <w:rPr>
          <w:rFonts w:ascii="Times New Roman"/>
          <w:b w:val="false"/>
          <w:i w:val="false"/>
          <w:color w:val="000000"/>
          <w:sz w:val="28"/>
        </w:rPr>
        <w:t>
      10. Жиналысты шақыру алдында Жаркент қаласының және ауылдық округтер әкімінің аппараты жиналысқа қатысушы мүшелерді тіркеуді өткізеді, оның нәтижесін Панфилов ауданының Жаркент қаласының және ауылдық округтердің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1" w:id="42"/>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42"/>
    <w:bookmarkStart w:name="z52"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3" w:id="44"/>
    <w:p>
      <w:pPr>
        <w:spacing w:after="0"/>
        <w:ind w:left="0"/>
        <w:jc w:val="both"/>
      </w:pPr>
      <w:r>
        <w:rPr>
          <w:rFonts w:ascii="Times New Roman"/>
          <w:b w:val="false"/>
          <w:i w:val="false"/>
          <w:color w:val="000000"/>
          <w:sz w:val="28"/>
        </w:rPr>
        <w:t>
      11. Жиналысты шақыруды Панфилов ауданының Жаркент қаласының және ауылдық округтердің әкімі немесе ол уәкілеттік берген адам ашады.</w:t>
      </w:r>
    </w:p>
    <w:bookmarkEnd w:id="44"/>
    <w:bookmarkStart w:name="z54"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5" w:id="46"/>
    <w:p>
      <w:pPr>
        <w:spacing w:after="0"/>
        <w:ind w:left="0"/>
        <w:jc w:val="both"/>
      </w:pPr>
      <w:r>
        <w:rPr>
          <w:rFonts w:ascii="Times New Roman"/>
          <w:b w:val="false"/>
          <w:i w:val="false"/>
          <w:color w:val="000000"/>
          <w:sz w:val="28"/>
        </w:rPr>
        <w:t>
      12. Жиналыстың күн тәртібін Жаркент қаласының және ауылдық округтер әкімінің аппараты жиналыс мүшелері, ауылдық округ әкімі енгізген ұсыныстар негізінде қалыптастырады.</w:t>
      </w:r>
    </w:p>
    <w:bookmarkEnd w:id="46"/>
    <w:bookmarkStart w:name="z56"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7"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8"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59"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60" w:id="51"/>
    <w:p>
      <w:pPr>
        <w:spacing w:after="0"/>
        <w:ind w:left="0"/>
        <w:jc w:val="both"/>
      </w:pPr>
      <w:r>
        <w:rPr>
          <w:rFonts w:ascii="Times New Roman"/>
          <w:b w:val="false"/>
          <w:i w:val="false"/>
          <w:color w:val="000000"/>
          <w:sz w:val="28"/>
        </w:rPr>
        <w:t>
      13. Жиналысты шақыруға олардың мәселелері онда қаралатын Панфилов аудандық мәслихатының депутаттары, Панфилов ауданы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бірлестіктердің өкілдері міндетті түрде шақырылады.</w:t>
      </w:r>
    </w:p>
    <w:bookmarkEnd w:id="51"/>
    <w:bookmarkStart w:name="z61"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2"/>
    <w:bookmarkStart w:name="z62" w:id="53"/>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3"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4"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5"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6"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7" w:id="58"/>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8"/>
    <w:bookmarkStart w:name="z68"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69"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70" w:id="61"/>
    <w:p>
      <w:pPr>
        <w:spacing w:after="0"/>
        <w:ind w:left="0"/>
        <w:jc w:val="both"/>
      </w:pPr>
      <w:r>
        <w:rPr>
          <w:rFonts w:ascii="Times New Roman"/>
          <w:b w:val="false"/>
          <w:i w:val="false"/>
          <w:color w:val="000000"/>
          <w:sz w:val="28"/>
        </w:rPr>
        <w:t>
      1) жиналыстың өткізілген күні мен орны;</w:t>
      </w:r>
    </w:p>
    <w:bookmarkEnd w:id="61"/>
    <w:bookmarkStart w:name="z71"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2" w:id="6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3"/>
    <w:bookmarkStart w:name="z73" w:id="6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4"/>
    <w:bookmarkStart w:name="z74"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5" w:id="66"/>
    <w:p>
      <w:pPr>
        <w:spacing w:after="0"/>
        <w:ind w:left="0"/>
        <w:jc w:val="both"/>
      </w:pPr>
      <w:r>
        <w:rPr>
          <w:rFonts w:ascii="Times New Roman"/>
          <w:b w:val="false"/>
          <w:i w:val="false"/>
          <w:color w:val="000000"/>
          <w:sz w:val="28"/>
        </w:rPr>
        <w:t xml:space="preserve">
      Хаттамаға жиналыстың төрағасы мен хатшысы қол қояды және хаттама әкімнің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Панфилов ауданының Жаркент қаласы мен ауылдық округтердің әкіміне беріледі. </w:t>
      </w:r>
    </w:p>
    <w:bookmarkEnd w:id="66"/>
    <w:bookmarkStart w:name="z76" w:id="67"/>
    <w:p>
      <w:pPr>
        <w:spacing w:after="0"/>
        <w:ind w:left="0"/>
        <w:jc w:val="both"/>
      </w:pPr>
      <w:r>
        <w:rPr>
          <w:rFonts w:ascii="Times New Roman"/>
          <w:b w:val="false"/>
          <w:i w:val="false"/>
          <w:color w:val="000000"/>
          <w:sz w:val="28"/>
        </w:rPr>
        <w:t>
      Панфилов ауданының Жаркент қаласы мен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Панфилов аудандық мәслихатының қарауына беріледі.</w:t>
      </w:r>
    </w:p>
    <w:bookmarkEnd w:id="67"/>
    <w:bookmarkStart w:name="z77" w:id="68"/>
    <w:p>
      <w:pPr>
        <w:spacing w:after="0"/>
        <w:ind w:left="0"/>
        <w:jc w:val="both"/>
      </w:pPr>
      <w:r>
        <w:rPr>
          <w:rFonts w:ascii="Times New Roman"/>
          <w:b w:val="false"/>
          <w:i w:val="false"/>
          <w:color w:val="000000"/>
          <w:sz w:val="28"/>
        </w:rPr>
        <w:t>
      16. Жиналыс қабылдаған шешімдерді Панфилов ауданының Жаркент қаласы мен ауылдық округтерінің әкімі бес жұмыс күнінен аспайтын мерзімде қарайды және Жаркент қаласы мен ауылдық округтерінің аппараты бес жұмыс күнінен аспайтын мерзімде жиналыс мүшелеріне жеткізеді.</w:t>
      </w:r>
    </w:p>
    <w:bookmarkEnd w:id="68"/>
    <w:bookmarkStart w:name="z78" w:id="69"/>
    <w:p>
      <w:pPr>
        <w:spacing w:after="0"/>
        <w:ind w:left="0"/>
        <w:jc w:val="both"/>
      </w:pPr>
      <w:r>
        <w:rPr>
          <w:rFonts w:ascii="Times New Roman"/>
          <w:b w:val="false"/>
          <w:i w:val="false"/>
          <w:color w:val="000000"/>
          <w:sz w:val="28"/>
        </w:rPr>
        <w:t>
      17. Әкім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9"/>
    <w:bookmarkStart w:name="z79" w:id="70"/>
    <w:p>
      <w:pPr>
        <w:spacing w:after="0"/>
        <w:ind w:left="0"/>
        <w:jc w:val="both"/>
      </w:pPr>
      <w:r>
        <w:rPr>
          <w:rFonts w:ascii="Times New Roman"/>
          <w:b w:val="false"/>
          <w:i w:val="false"/>
          <w:color w:val="000000"/>
          <w:sz w:val="28"/>
        </w:rPr>
        <w:t>
      Панфилов ауданының Жаркент қаласы мен ауылдық округтерінің әкімдері келіспеушілігін тудырған мәселелерді шешу мүмкін болмаған жағдайда, мәселені жоғары тұрған әкімі шешеді.</w:t>
      </w:r>
    </w:p>
    <w:bookmarkEnd w:id="70"/>
    <w:bookmarkStart w:name="z80" w:id="71"/>
    <w:p>
      <w:pPr>
        <w:spacing w:after="0"/>
        <w:ind w:left="0"/>
        <w:jc w:val="both"/>
      </w:pPr>
      <w:r>
        <w:rPr>
          <w:rFonts w:ascii="Times New Roman"/>
          <w:b w:val="false"/>
          <w:i w:val="false"/>
          <w:color w:val="000000"/>
          <w:sz w:val="28"/>
        </w:rPr>
        <w:t>
      Панфилов ауданының Жаркент қаласы мен ауылдық округтерінің әкімдері екі жұмыс күні ішінде Панфилов ауданы әкімнің және тиісті Панфилов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81" w:id="72"/>
    <w:p>
      <w:pPr>
        <w:spacing w:after="0"/>
        <w:ind w:left="0"/>
        <w:jc w:val="both"/>
      </w:pPr>
      <w:r>
        <w:rPr>
          <w:rFonts w:ascii="Times New Roman"/>
          <w:b w:val="false"/>
          <w:i w:val="false"/>
          <w:color w:val="000000"/>
          <w:sz w:val="28"/>
        </w:rPr>
        <w:t>
      Бес жұмыс күні ішінде Заңның 11-бабында көзделген тәртіппен Панфилов аудандық мәслихатының таяудағы отырысында алдын ала талқылаудан және оның шешімінен кейін жоғары тұрған әкім шешім қабылдайды.</w:t>
      </w:r>
    </w:p>
    <w:bookmarkEnd w:id="72"/>
    <w:bookmarkStart w:name="z82" w:id="73"/>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Жаркент қаласы және ауылдық округ әкімі мақұлдаған шешімдердің орындалуын қамтамасыз етеді.</w:t>
      </w:r>
    </w:p>
    <w:bookmarkEnd w:id="73"/>
    <w:bookmarkStart w:name="z83" w:id="74"/>
    <w:p>
      <w:pPr>
        <w:spacing w:after="0"/>
        <w:ind w:left="0"/>
        <w:jc w:val="both"/>
      </w:pPr>
      <w:r>
        <w:rPr>
          <w:rFonts w:ascii="Times New Roman"/>
          <w:b w:val="false"/>
          <w:i w:val="false"/>
          <w:color w:val="000000"/>
          <w:sz w:val="28"/>
        </w:rPr>
        <w:t>
      19. Жиналысты шақыруда қабылданған шешімдерді Панфилов ауданының Жаркент қаласының және ауылдық округтер әкімінің аппараты бұқаралық ақпарат құралдары арқылы немесе Панфилов ауданының әкімдігінің ресми сайты, интернет ресурстар арқылы таратады.</w:t>
      </w:r>
    </w:p>
    <w:bookmarkEnd w:id="74"/>
    <w:bookmarkStart w:name="z84" w:id="7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5"/>
    <w:bookmarkStart w:name="z85" w:id="76"/>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6"/>
    <w:bookmarkStart w:name="z86" w:id="77"/>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77"/>
    <w:bookmarkStart w:name="z87"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