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d54a" w14:textId="038d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2023 жылғы 25 желтоқсандағы № 8-14-65 "Панфилов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25 қыркүйектегі № 8-30-129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8-14-65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191678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16 618 798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4 805 253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56 365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1 760 212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9 996 968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26 614 692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192 675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245 520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52 845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10 188 569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10 188 569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10 133 317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1 231 082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1 286 334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Панфилов ауданы әкімдігінің 2024 жылға арналған резерві 114 857 мың теңге сомасында бекітілсін.".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қыркүйектегі № 8-30-129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8-14-65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16 618 798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4 805 253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1 769 586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1 760 212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9 996 968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