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981f" w14:textId="39f9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2023 жылғы 25 желтоқсандағы № 8-14-66 "Панфилов ауданының Жаркент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2 желтоқсандағы № 8-34-141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2024-2026 жылдарға арналған бюджеттері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8-14-66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192012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Жаркент қаласының бюджеті тиісінше шешімнің 1, 2,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592 616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563 607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29 009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715 291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122 675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122 675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122 675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Айдарлы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41 631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4 853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36 778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42 965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1 334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1 334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1 334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Басқұншы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246 597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16 162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230 435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256 052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9 455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9 455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9 455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Бірлік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91 212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21 142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70 070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107 823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16 611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16 611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16 611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Жаскент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53 660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20 413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33 247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63 400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9 740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9 740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9 740 мың теңге.";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Көктал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69 663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69 640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94 359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24 696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24 696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24 696 мың теңге.";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Қоңырөлең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50 421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10 676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39 745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52 582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2 161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2 161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2 161 мың теңге.";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Атамекен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115 958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100 897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15 020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187 157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71 199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71 199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71 199 мың теңге.";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Сарыбел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58 584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4 493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54 091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67 051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8 467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8 467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8 467 мың теңге.";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Талды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51 922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13 736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38 186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56 583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4 661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4 661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4 661 мың теңге.";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Үлкенағаш ауылдық округінің бюджеті тиісінше осы шешімнің 31, 32 және 33-қосымшаларына сәйкес, оның ішінде 2024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48 838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6 850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41 988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53 348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4 510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4 510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4 510 мың теңге.";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Үлкеншыған ауылдық округінің бюджеті тиісінше осы шешімнің 34, 35 және 36-қосымшаларына сәйкес, оның ішінде 2024 жылға келесі көлемдерде бекітілсін: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67 181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45 198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21 983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71 688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4 507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4 507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4 507 мың теңге.";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Үшарал ауылдық округінің бюджеті тиісінше осы шешімнің 37, 38 және 39-қосымшаларына сәйкес, оның ішінде 2024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52 799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15 008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37 791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56 508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3 709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3 709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3 709 мың теңге.";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Шолақай ауылдық округінің бюджеті тиісінше осы шешімнің 40, 41 және 42-қосымшаларына сәйкес, оның ішінде 2024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50 916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19 193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31 723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55 277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4 361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4 361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4 361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4-қосымша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7-қосымша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10-қосымша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13-қосымша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16-қосымша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22-қосымша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25-қосымша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28-қосымша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31-қосымша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34-қосымша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37-қосымша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02 желтоқсандағы № 8-34-141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40-қосымша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