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8059" w14:textId="9148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Жаркент қаласы мен ауылдық округтерінің 2025-2027 жылдарға арналған бюджеттері туралы</w:t>
      </w:r>
    </w:p>
    <w:p>
      <w:pPr>
        <w:spacing w:after="0"/>
        <w:ind w:left="0"/>
        <w:jc w:val="both"/>
      </w:pPr>
      <w:r>
        <w:rPr>
          <w:rFonts w:ascii="Times New Roman"/>
          <w:b w:val="false"/>
          <w:i w:val="false"/>
          <w:color w:val="000000"/>
          <w:sz w:val="28"/>
        </w:rPr>
        <w:t>Жетісу облысы Панфилов аудандық мәслихатының 2024 жылғы 25 желтоқсандағы № 8-36-149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Панфилов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2025-2027 жылдарға арналған Жаркент қаласының бюджеті тиісінше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-қосымшаларына сәйкес, оның ішінде 2025 жылға келесі көлемдерде бекітілсін: </w:t>
      </w:r>
    </w:p>
    <w:bookmarkEnd w:id="2"/>
    <w:bookmarkStart w:name="z10" w:id="3"/>
    <w:p>
      <w:pPr>
        <w:spacing w:after="0"/>
        <w:ind w:left="0"/>
        <w:jc w:val="both"/>
      </w:pPr>
      <w:r>
        <w:rPr>
          <w:rFonts w:ascii="Times New Roman"/>
          <w:b w:val="false"/>
          <w:i w:val="false"/>
          <w:color w:val="000000"/>
          <w:sz w:val="28"/>
        </w:rPr>
        <w:t xml:space="preserve">
      1) кірістер 752 551 мың теңге, 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752 469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0 теңге; </w:t>
      </w:r>
    </w:p>
    <w:bookmarkEnd w:id="5"/>
    <w:bookmarkStart w:name="z14" w:id="6"/>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6"/>
    <w:bookmarkStart w:name="z15" w:id="7"/>
    <w:p>
      <w:pPr>
        <w:spacing w:after="0"/>
        <w:ind w:left="0"/>
        <w:jc w:val="both"/>
      </w:pPr>
      <w:r>
        <w:rPr>
          <w:rFonts w:ascii="Times New Roman"/>
          <w:b w:val="false"/>
          <w:i w:val="false"/>
          <w:color w:val="000000"/>
          <w:sz w:val="28"/>
        </w:rPr>
        <w:t xml:space="preserve">
      трансферттер түсімі 82 мың теңге; </w:t>
      </w:r>
    </w:p>
    <w:bookmarkEnd w:id="7"/>
    <w:bookmarkStart w:name="z16" w:id="8"/>
    <w:p>
      <w:pPr>
        <w:spacing w:after="0"/>
        <w:ind w:left="0"/>
        <w:jc w:val="both"/>
      </w:pPr>
      <w:r>
        <w:rPr>
          <w:rFonts w:ascii="Times New Roman"/>
          <w:b w:val="false"/>
          <w:i w:val="false"/>
          <w:color w:val="000000"/>
          <w:sz w:val="28"/>
        </w:rPr>
        <w:t xml:space="preserve">
      2) шығындар 1 197 664 мың теңге; </w:t>
      </w:r>
    </w:p>
    <w:bookmarkEnd w:id="8"/>
    <w:bookmarkStart w:name="z17" w:id="9"/>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9"/>
    <w:bookmarkStart w:name="z18" w:id="10"/>
    <w:p>
      <w:pPr>
        <w:spacing w:after="0"/>
        <w:ind w:left="0"/>
        <w:jc w:val="both"/>
      </w:pPr>
      <w:r>
        <w:rPr>
          <w:rFonts w:ascii="Times New Roman"/>
          <w:b w:val="false"/>
          <w:i w:val="false"/>
          <w:color w:val="000000"/>
          <w:sz w:val="28"/>
        </w:rPr>
        <w:t xml:space="preserve">
      бюджеттік кредиттер 0 теңге; </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0 теңге; </w:t>
      </w:r>
    </w:p>
    <w:bookmarkEnd w:id="11"/>
    <w:bookmarkStart w:name="z20" w:id="12"/>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2"/>
    <w:bookmarkStart w:name="z21" w:id="13"/>
    <w:p>
      <w:pPr>
        <w:spacing w:after="0"/>
        <w:ind w:left="0"/>
        <w:jc w:val="both"/>
      </w:pPr>
      <w:r>
        <w:rPr>
          <w:rFonts w:ascii="Times New Roman"/>
          <w:b w:val="false"/>
          <w:i w:val="false"/>
          <w:color w:val="000000"/>
          <w:sz w:val="28"/>
        </w:rPr>
        <w:t xml:space="preserve">
      қаржы активтерін сатып алу 0 теңге; </w:t>
      </w:r>
    </w:p>
    <w:bookmarkEnd w:id="13"/>
    <w:bookmarkStart w:name="z22"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445 113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445 113 мың теңге, оның ішінде:</w:t>
      </w:r>
    </w:p>
    <w:bookmarkEnd w:id="16"/>
    <w:bookmarkStart w:name="z25" w:id="17"/>
    <w:p>
      <w:pPr>
        <w:spacing w:after="0"/>
        <w:ind w:left="0"/>
        <w:jc w:val="both"/>
      </w:pPr>
      <w:r>
        <w:rPr>
          <w:rFonts w:ascii="Times New Roman"/>
          <w:b w:val="false"/>
          <w:i w:val="false"/>
          <w:color w:val="000000"/>
          <w:sz w:val="28"/>
        </w:rPr>
        <w:t xml:space="preserve">
      қарыздар түсімі 0 теңге; </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xml:space="preserve">
      бюджет қаражатының пайдаланылатын қалдықтары 445 113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2025-2027 жылдарға арналған Айдарлы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2025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xml:space="preserve">
      1) кірістер 44 402 мың теңге, оның ішінде: </w:t>
      </w:r>
    </w:p>
    <w:bookmarkEnd w:id="20"/>
    <w:bookmarkStart w:name="z30" w:id="21"/>
    <w:p>
      <w:pPr>
        <w:spacing w:after="0"/>
        <w:ind w:left="0"/>
        <w:jc w:val="both"/>
      </w:pPr>
      <w:r>
        <w:rPr>
          <w:rFonts w:ascii="Times New Roman"/>
          <w:b w:val="false"/>
          <w:i w:val="false"/>
          <w:color w:val="000000"/>
          <w:sz w:val="28"/>
        </w:rPr>
        <w:t xml:space="preserve">
      салықтық түсімдер 7 361 мың теңге; </w:t>
      </w:r>
    </w:p>
    <w:bookmarkEnd w:id="21"/>
    <w:bookmarkStart w:name="z31" w:id="22"/>
    <w:p>
      <w:pPr>
        <w:spacing w:after="0"/>
        <w:ind w:left="0"/>
        <w:jc w:val="both"/>
      </w:pPr>
      <w:r>
        <w:rPr>
          <w:rFonts w:ascii="Times New Roman"/>
          <w:b w:val="false"/>
          <w:i w:val="false"/>
          <w:color w:val="000000"/>
          <w:sz w:val="28"/>
        </w:rPr>
        <w:t xml:space="preserve">
      салықтық емес түсімдер 0 теңге; </w:t>
      </w:r>
    </w:p>
    <w:bookmarkEnd w:id="22"/>
    <w:bookmarkStart w:name="z32" w:id="23"/>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23"/>
    <w:bookmarkStart w:name="z33" w:id="24"/>
    <w:p>
      <w:pPr>
        <w:spacing w:after="0"/>
        <w:ind w:left="0"/>
        <w:jc w:val="both"/>
      </w:pPr>
      <w:r>
        <w:rPr>
          <w:rFonts w:ascii="Times New Roman"/>
          <w:b w:val="false"/>
          <w:i w:val="false"/>
          <w:color w:val="000000"/>
          <w:sz w:val="28"/>
        </w:rPr>
        <w:t xml:space="preserve">
      трансферттер түсімі 37 041 мың теңге; </w:t>
      </w:r>
    </w:p>
    <w:bookmarkEnd w:id="24"/>
    <w:bookmarkStart w:name="z34" w:id="25"/>
    <w:p>
      <w:pPr>
        <w:spacing w:after="0"/>
        <w:ind w:left="0"/>
        <w:jc w:val="both"/>
      </w:pPr>
      <w:r>
        <w:rPr>
          <w:rFonts w:ascii="Times New Roman"/>
          <w:b w:val="false"/>
          <w:i w:val="false"/>
          <w:color w:val="000000"/>
          <w:sz w:val="28"/>
        </w:rPr>
        <w:t xml:space="preserve">
      2) шығындар 48 403 мың теңге; </w:t>
      </w:r>
    </w:p>
    <w:bookmarkEnd w:id="25"/>
    <w:bookmarkStart w:name="z35" w:id="26"/>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26"/>
    <w:bookmarkStart w:name="z36" w:id="27"/>
    <w:p>
      <w:pPr>
        <w:spacing w:after="0"/>
        <w:ind w:left="0"/>
        <w:jc w:val="both"/>
      </w:pPr>
      <w:r>
        <w:rPr>
          <w:rFonts w:ascii="Times New Roman"/>
          <w:b w:val="false"/>
          <w:i w:val="false"/>
          <w:color w:val="000000"/>
          <w:sz w:val="28"/>
        </w:rPr>
        <w:t xml:space="preserve">
      бюджеттік кредиттер 0 теңге; </w:t>
      </w:r>
    </w:p>
    <w:bookmarkEnd w:id="27"/>
    <w:bookmarkStart w:name="z37" w:id="28"/>
    <w:p>
      <w:pPr>
        <w:spacing w:after="0"/>
        <w:ind w:left="0"/>
        <w:jc w:val="both"/>
      </w:pPr>
      <w:r>
        <w:rPr>
          <w:rFonts w:ascii="Times New Roman"/>
          <w:b w:val="false"/>
          <w:i w:val="false"/>
          <w:color w:val="000000"/>
          <w:sz w:val="28"/>
        </w:rPr>
        <w:t xml:space="preserve">
      бюджеттік кредиттерді өтеу 0 теңге; </w:t>
      </w:r>
    </w:p>
    <w:bookmarkEnd w:id="28"/>
    <w:bookmarkStart w:name="z38" w:id="2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9"/>
    <w:bookmarkStart w:name="z39" w:id="30"/>
    <w:p>
      <w:pPr>
        <w:spacing w:after="0"/>
        <w:ind w:left="0"/>
        <w:jc w:val="both"/>
      </w:pPr>
      <w:r>
        <w:rPr>
          <w:rFonts w:ascii="Times New Roman"/>
          <w:b w:val="false"/>
          <w:i w:val="false"/>
          <w:color w:val="000000"/>
          <w:sz w:val="28"/>
        </w:rPr>
        <w:t xml:space="preserve">
      қаржы активтерін сатып алу 0 теңге; </w:t>
      </w:r>
    </w:p>
    <w:bookmarkEnd w:id="30"/>
    <w:bookmarkStart w:name="z40" w:id="31"/>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31"/>
    <w:bookmarkStart w:name="z41" w:id="32"/>
    <w:p>
      <w:pPr>
        <w:spacing w:after="0"/>
        <w:ind w:left="0"/>
        <w:jc w:val="both"/>
      </w:pPr>
      <w:r>
        <w:rPr>
          <w:rFonts w:ascii="Times New Roman"/>
          <w:b w:val="false"/>
          <w:i w:val="false"/>
          <w:color w:val="000000"/>
          <w:sz w:val="28"/>
        </w:rPr>
        <w:t xml:space="preserve">
      5) бюджет тапшылығы (профициті) (-) 4 001 мың теңге; </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4 001 мың теңге, оның ішінде:</w:t>
      </w:r>
    </w:p>
    <w:bookmarkEnd w:id="33"/>
    <w:bookmarkStart w:name="z43" w:id="34"/>
    <w:p>
      <w:pPr>
        <w:spacing w:after="0"/>
        <w:ind w:left="0"/>
        <w:jc w:val="both"/>
      </w:pPr>
      <w:r>
        <w:rPr>
          <w:rFonts w:ascii="Times New Roman"/>
          <w:b w:val="false"/>
          <w:i w:val="false"/>
          <w:color w:val="000000"/>
          <w:sz w:val="28"/>
        </w:rPr>
        <w:t xml:space="preserve">
      қарыздар түсімі 0 теңге; </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xml:space="preserve">
      бюджет қаражатының пайдаланылатын қалдықтары 4 001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2025-2027 жылдарға арналған Атамекен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2025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xml:space="preserve">
      1) кірістер 123 510 мың теңге, оның ішінде: </w:t>
      </w:r>
    </w:p>
    <w:bookmarkEnd w:id="37"/>
    <w:bookmarkStart w:name="z48" w:id="38"/>
    <w:p>
      <w:pPr>
        <w:spacing w:after="0"/>
        <w:ind w:left="0"/>
        <w:jc w:val="both"/>
      </w:pPr>
      <w:r>
        <w:rPr>
          <w:rFonts w:ascii="Times New Roman"/>
          <w:b w:val="false"/>
          <w:i w:val="false"/>
          <w:color w:val="000000"/>
          <w:sz w:val="28"/>
        </w:rPr>
        <w:t xml:space="preserve">
      салықтық түсімдер 100 452 мың теңге; </w:t>
      </w:r>
    </w:p>
    <w:bookmarkEnd w:id="38"/>
    <w:bookmarkStart w:name="z49" w:id="39"/>
    <w:p>
      <w:pPr>
        <w:spacing w:after="0"/>
        <w:ind w:left="0"/>
        <w:jc w:val="both"/>
      </w:pPr>
      <w:r>
        <w:rPr>
          <w:rFonts w:ascii="Times New Roman"/>
          <w:b w:val="false"/>
          <w:i w:val="false"/>
          <w:color w:val="000000"/>
          <w:sz w:val="28"/>
        </w:rPr>
        <w:t xml:space="preserve">
      салықтық емес түсімдер 18 000 мың теңге; </w:t>
      </w:r>
    </w:p>
    <w:bookmarkEnd w:id="39"/>
    <w:bookmarkStart w:name="z50" w:id="40"/>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40"/>
    <w:bookmarkStart w:name="z51" w:id="41"/>
    <w:p>
      <w:pPr>
        <w:spacing w:after="0"/>
        <w:ind w:left="0"/>
        <w:jc w:val="both"/>
      </w:pPr>
      <w:r>
        <w:rPr>
          <w:rFonts w:ascii="Times New Roman"/>
          <w:b w:val="false"/>
          <w:i w:val="false"/>
          <w:color w:val="000000"/>
          <w:sz w:val="28"/>
        </w:rPr>
        <w:t xml:space="preserve">
      трансферттер түсімі 5 058 мың теңге; </w:t>
      </w:r>
    </w:p>
    <w:bookmarkEnd w:id="41"/>
    <w:bookmarkStart w:name="z52" w:id="42"/>
    <w:p>
      <w:pPr>
        <w:spacing w:after="0"/>
        <w:ind w:left="0"/>
        <w:jc w:val="both"/>
      </w:pPr>
      <w:r>
        <w:rPr>
          <w:rFonts w:ascii="Times New Roman"/>
          <w:b w:val="false"/>
          <w:i w:val="false"/>
          <w:color w:val="000000"/>
          <w:sz w:val="28"/>
        </w:rPr>
        <w:t xml:space="preserve">
      2) шығындар 189 800 мың теңге; </w:t>
      </w:r>
    </w:p>
    <w:bookmarkEnd w:id="42"/>
    <w:bookmarkStart w:name="z53" w:id="43"/>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43"/>
    <w:bookmarkStart w:name="z54" w:id="44"/>
    <w:p>
      <w:pPr>
        <w:spacing w:after="0"/>
        <w:ind w:left="0"/>
        <w:jc w:val="both"/>
      </w:pPr>
      <w:r>
        <w:rPr>
          <w:rFonts w:ascii="Times New Roman"/>
          <w:b w:val="false"/>
          <w:i w:val="false"/>
          <w:color w:val="000000"/>
          <w:sz w:val="28"/>
        </w:rPr>
        <w:t xml:space="preserve">
      бюджеттік кредиттер 0 теңге; </w:t>
      </w:r>
    </w:p>
    <w:bookmarkEnd w:id="44"/>
    <w:bookmarkStart w:name="z55" w:id="45"/>
    <w:p>
      <w:pPr>
        <w:spacing w:after="0"/>
        <w:ind w:left="0"/>
        <w:jc w:val="both"/>
      </w:pPr>
      <w:r>
        <w:rPr>
          <w:rFonts w:ascii="Times New Roman"/>
          <w:b w:val="false"/>
          <w:i w:val="false"/>
          <w:color w:val="000000"/>
          <w:sz w:val="28"/>
        </w:rPr>
        <w:t xml:space="preserve">
      бюджеттік кредиттерді өтеу 0 теңге; </w:t>
      </w:r>
    </w:p>
    <w:bookmarkEnd w:id="45"/>
    <w:bookmarkStart w:name="z56" w:id="46"/>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6"/>
    <w:bookmarkStart w:name="z57" w:id="47"/>
    <w:p>
      <w:pPr>
        <w:spacing w:after="0"/>
        <w:ind w:left="0"/>
        <w:jc w:val="both"/>
      </w:pPr>
      <w:r>
        <w:rPr>
          <w:rFonts w:ascii="Times New Roman"/>
          <w:b w:val="false"/>
          <w:i w:val="false"/>
          <w:color w:val="000000"/>
          <w:sz w:val="28"/>
        </w:rPr>
        <w:t xml:space="preserve">
      қаржы активтерін сатып алу 0 теңге; </w:t>
      </w:r>
    </w:p>
    <w:bookmarkEnd w:id="47"/>
    <w:bookmarkStart w:name="z58" w:id="48"/>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48"/>
    <w:bookmarkStart w:name="z59" w:id="49"/>
    <w:p>
      <w:pPr>
        <w:spacing w:after="0"/>
        <w:ind w:left="0"/>
        <w:jc w:val="both"/>
      </w:pPr>
      <w:r>
        <w:rPr>
          <w:rFonts w:ascii="Times New Roman"/>
          <w:b w:val="false"/>
          <w:i w:val="false"/>
          <w:color w:val="000000"/>
          <w:sz w:val="28"/>
        </w:rPr>
        <w:t xml:space="preserve">
      5) бюджет тапшылығы (профициті) (-) 66 290 мың теңге; </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66 290 мың теңге, оның ішінде:</w:t>
      </w:r>
    </w:p>
    <w:bookmarkEnd w:id="50"/>
    <w:bookmarkStart w:name="z61" w:id="51"/>
    <w:p>
      <w:pPr>
        <w:spacing w:after="0"/>
        <w:ind w:left="0"/>
        <w:jc w:val="both"/>
      </w:pPr>
      <w:r>
        <w:rPr>
          <w:rFonts w:ascii="Times New Roman"/>
          <w:b w:val="false"/>
          <w:i w:val="false"/>
          <w:color w:val="000000"/>
          <w:sz w:val="28"/>
        </w:rPr>
        <w:t xml:space="preserve">
      қарыздар түсімі 0 теңге; </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xml:space="preserve">
      бюджет қаражатының пайдаланылатын қалдықтары 66 290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2025-2027 жылдарға арналған Басқұншы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2025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xml:space="preserve">
      1) кірістер 96 460 мың теңге, оның ішінде: </w:t>
      </w:r>
    </w:p>
    <w:bookmarkEnd w:id="54"/>
    <w:bookmarkStart w:name="z66" w:id="55"/>
    <w:p>
      <w:pPr>
        <w:spacing w:after="0"/>
        <w:ind w:left="0"/>
        <w:jc w:val="both"/>
      </w:pPr>
      <w:r>
        <w:rPr>
          <w:rFonts w:ascii="Times New Roman"/>
          <w:b w:val="false"/>
          <w:i w:val="false"/>
          <w:color w:val="000000"/>
          <w:sz w:val="28"/>
        </w:rPr>
        <w:t xml:space="preserve">
      салықтық түсімдер 33 959 мың теңге; </w:t>
      </w:r>
    </w:p>
    <w:bookmarkEnd w:id="55"/>
    <w:bookmarkStart w:name="z67" w:id="56"/>
    <w:p>
      <w:pPr>
        <w:spacing w:after="0"/>
        <w:ind w:left="0"/>
        <w:jc w:val="both"/>
      </w:pPr>
      <w:r>
        <w:rPr>
          <w:rFonts w:ascii="Times New Roman"/>
          <w:b w:val="false"/>
          <w:i w:val="false"/>
          <w:color w:val="000000"/>
          <w:sz w:val="28"/>
        </w:rPr>
        <w:t xml:space="preserve">
      салықтық емес түсімдер 0 теңге; </w:t>
      </w:r>
    </w:p>
    <w:bookmarkEnd w:id="56"/>
    <w:bookmarkStart w:name="z68" w:id="57"/>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57"/>
    <w:bookmarkStart w:name="z69" w:id="58"/>
    <w:p>
      <w:pPr>
        <w:spacing w:after="0"/>
        <w:ind w:left="0"/>
        <w:jc w:val="both"/>
      </w:pPr>
      <w:r>
        <w:rPr>
          <w:rFonts w:ascii="Times New Roman"/>
          <w:b w:val="false"/>
          <w:i w:val="false"/>
          <w:color w:val="000000"/>
          <w:sz w:val="28"/>
        </w:rPr>
        <w:t xml:space="preserve">
      трансферттер түсімі 62 501 мың теңге; </w:t>
      </w:r>
    </w:p>
    <w:bookmarkEnd w:id="58"/>
    <w:bookmarkStart w:name="z70" w:id="59"/>
    <w:p>
      <w:pPr>
        <w:spacing w:after="0"/>
        <w:ind w:left="0"/>
        <w:jc w:val="both"/>
      </w:pPr>
      <w:r>
        <w:rPr>
          <w:rFonts w:ascii="Times New Roman"/>
          <w:b w:val="false"/>
          <w:i w:val="false"/>
          <w:color w:val="000000"/>
          <w:sz w:val="28"/>
        </w:rPr>
        <w:t xml:space="preserve">
      2) шығындар 129 463 мың теңге; </w:t>
      </w:r>
    </w:p>
    <w:bookmarkEnd w:id="59"/>
    <w:bookmarkStart w:name="z71" w:id="60"/>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60"/>
    <w:bookmarkStart w:name="z72" w:id="61"/>
    <w:p>
      <w:pPr>
        <w:spacing w:after="0"/>
        <w:ind w:left="0"/>
        <w:jc w:val="both"/>
      </w:pPr>
      <w:r>
        <w:rPr>
          <w:rFonts w:ascii="Times New Roman"/>
          <w:b w:val="false"/>
          <w:i w:val="false"/>
          <w:color w:val="000000"/>
          <w:sz w:val="28"/>
        </w:rPr>
        <w:t xml:space="preserve">
      бюджеттік кредиттер 0 теңге; </w:t>
      </w:r>
    </w:p>
    <w:bookmarkEnd w:id="61"/>
    <w:bookmarkStart w:name="z73" w:id="62"/>
    <w:p>
      <w:pPr>
        <w:spacing w:after="0"/>
        <w:ind w:left="0"/>
        <w:jc w:val="both"/>
      </w:pPr>
      <w:r>
        <w:rPr>
          <w:rFonts w:ascii="Times New Roman"/>
          <w:b w:val="false"/>
          <w:i w:val="false"/>
          <w:color w:val="000000"/>
          <w:sz w:val="28"/>
        </w:rPr>
        <w:t xml:space="preserve">
      бюджеттік кредиттерді өтеу 0 теңге; </w:t>
      </w:r>
    </w:p>
    <w:bookmarkEnd w:id="62"/>
    <w:bookmarkStart w:name="z74" w:id="6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63"/>
    <w:bookmarkStart w:name="z75" w:id="64"/>
    <w:p>
      <w:pPr>
        <w:spacing w:after="0"/>
        <w:ind w:left="0"/>
        <w:jc w:val="both"/>
      </w:pPr>
      <w:r>
        <w:rPr>
          <w:rFonts w:ascii="Times New Roman"/>
          <w:b w:val="false"/>
          <w:i w:val="false"/>
          <w:color w:val="000000"/>
          <w:sz w:val="28"/>
        </w:rPr>
        <w:t xml:space="preserve">
      қаржы активтерін сатып алу 0 теңге; </w:t>
      </w:r>
    </w:p>
    <w:bookmarkEnd w:id="64"/>
    <w:bookmarkStart w:name="z76" w:id="65"/>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65"/>
    <w:bookmarkStart w:name="z77" w:id="66"/>
    <w:p>
      <w:pPr>
        <w:spacing w:after="0"/>
        <w:ind w:left="0"/>
        <w:jc w:val="both"/>
      </w:pPr>
      <w:r>
        <w:rPr>
          <w:rFonts w:ascii="Times New Roman"/>
          <w:b w:val="false"/>
          <w:i w:val="false"/>
          <w:color w:val="000000"/>
          <w:sz w:val="28"/>
        </w:rPr>
        <w:t xml:space="preserve">
      5) бюджет тапшылығы (профициті) (-) 33 003 мың теңге; </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33 003 мың теңге, оның ішінде:</w:t>
      </w:r>
    </w:p>
    <w:bookmarkEnd w:id="67"/>
    <w:bookmarkStart w:name="z79" w:id="68"/>
    <w:p>
      <w:pPr>
        <w:spacing w:after="0"/>
        <w:ind w:left="0"/>
        <w:jc w:val="both"/>
      </w:pPr>
      <w:r>
        <w:rPr>
          <w:rFonts w:ascii="Times New Roman"/>
          <w:b w:val="false"/>
          <w:i w:val="false"/>
          <w:color w:val="000000"/>
          <w:sz w:val="28"/>
        </w:rPr>
        <w:t xml:space="preserve">
      қарыздар түсімі 0 теңге; </w:t>
      </w:r>
    </w:p>
    <w:bookmarkEnd w:id="68"/>
    <w:bookmarkStart w:name="z80" w:id="69"/>
    <w:p>
      <w:pPr>
        <w:spacing w:after="0"/>
        <w:ind w:left="0"/>
        <w:jc w:val="both"/>
      </w:pPr>
      <w:r>
        <w:rPr>
          <w:rFonts w:ascii="Times New Roman"/>
          <w:b w:val="false"/>
          <w:i w:val="false"/>
          <w:color w:val="000000"/>
          <w:sz w:val="28"/>
        </w:rPr>
        <w:t>
      қарыздарды өтеу 0 теңге;</w:t>
      </w:r>
    </w:p>
    <w:bookmarkEnd w:id="69"/>
    <w:p>
      <w:pPr>
        <w:spacing w:after="0"/>
        <w:ind w:left="0"/>
        <w:jc w:val="both"/>
      </w:pPr>
      <w:r>
        <w:rPr>
          <w:rFonts w:ascii="Times New Roman"/>
          <w:b w:val="false"/>
          <w:i w:val="false"/>
          <w:color w:val="000000"/>
          <w:sz w:val="28"/>
        </w:rPr>
        <w:t xml:space="preserve">
      бюджет қаражатының пайдаланылатын қалдықтары 33 003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2025-2027 жылдарға арналған Бірлік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2025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xml:space="preserve">
      1) кірістер 73 211 мың теңге, оның ішінде: </w:t>
      </w:r>
    </w:p>
    <w:bookmarkEnd w:id="71"/>
    <w:bookmarkStart w:name="z84" w:id="72"/>
    <w:p>
      <w:pPr>
        <w:spacing w:after="0"/>
        <w:ind w:left="0"/>
        <w:jc w:val="both"/>
      </w:pPr>
      <w:r>
        <w:rPr>
          <w:rFonts w:ascii="Times New Roman"/>
          <w:b w:val="false"/>
          <w:i w:val="false"/>
          <w:color w:val="000000"/>
          <w:sz w:val="28"/>
        </w:rPr>
        <w:t xml:space="preserve">
      салықтық түсімдер 41 036 мың теңге; </w:t>
      </w:r>
    </w:p>
    <w:bookmarkEnd w:id="72"/>
    <w:bookmarkStart w:name="z85" w:id="73"/>
    <w:p>
      <w:pPr>
        <w:spacing w:after="0"/>
        <w:ind w:left="0"/>
        <w:jc w:val="both"/>
      </w:pPr>
      <w:r>
        <w:rPr>
          <w:rFonts w:ascii="Times New Roman"/>
          <w:b w:val="false"/>
          <w:i w:val="false"/>
          <w:color w:val="000000"/>
          <w:sz w:val="28"/>
        </w:rPr>
        <w:t xml:space="preserve">
      салықтық емес түсімдер 0 теңге; </w:t>
      </w:r>
    </w:p>
    <w:bookmarkEnd w:id="73"/>
    <w:bookmarkStart w:name="z86" w:id="74"/>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74"/>
    <w:bookmarkStart w:name="z87" w:id="75"/>
    <w:p>
      <w:pPr>
        <w:spacing w:after="0"/>
        <w:ind w:left="0"/>
        <w:jc w:val="both"/>
      </w:pPr>
      <w:r>
        <w:rPr>
          <w:rFonts w:ascii="Times New Roman"/>
          <w:b w:val="false"/>
          <w:i w:val="false"/>
          <w:color w:val="000000"/>
          <w:sz w:val="28"/>
        </w:rPr>
        <w:t xml:space="preserve">
      трансферттер түсімі 32 175 мың теңге; </w:t>
      </w:r>
    </w:p>
    <w:bookmarkEnd w:id="75"/>
    <w:bookmarkStart w:name="z88" w:id="76"/>
    <w:p>
      <w:pPr>
        <w:spacing w:after="0"/>
        <w:ind w:left="0"/>
        <w:jc w:val="both"/>
      </w:pPr>
      <w:r>
        <w:rPr>
          <w:rFonts w:ascii="Times New Roman"/>
          <w:b w:val="false"/>
          <w:i w:val="false"/>
          <w:color w:val="000000"/>
          <w:sz w:val="28"/>
        </w:rPr>
        <w:t xml:space="preserve">
      2) шығындар 105 575 мың теңге; </w:t>
      </w:r>
    </w:p>
    <w:bookmarkEnd w:id="76"/>
    <w:bookmarkStart w:name="z89" w:id="77"/>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77"/>
    <w:bookmarkStart w:name="z90" w:id="78"/>
    <w:p>
      <w:pPr>
        <w:spacing w:after="0"/>
        <w:ind w:left="0"/>
        <w:jc w:val="both"/>
      </w:pPr>
      <w:r>
        <w:rPr>
          <w:rFonts w:ascii="Times New Roman"/>
          <w:b w:val="false"/>
          <w:i w:val="false"/>
          <w:color w:val="000000"/>
          <w:sz w:val="28"/>
        </w:rPr>
        <w:t xml:space="preserve">
      бюджеттік кредиттер 0 теңге; </w:t>
      </w:r>
    </w:p>
    <w:bookmarkEnd w:id="78"/>
    <w:bookmarkStart w:name="z91" w:id="79"/>
    <w:p>
      <w:pPr>
        <w:spacing w:after="0"/>
        <w:ind w:left="0"/>
        <w:jc w:val="both"/>
      </w:pPr>
      <w:r>
        <w:rPr>
          <w:rFonts w:ascii="Times New Roman"/>
          <w:b w:val="false"/>
          <w:i w:val="false"/>
          <w:color w:val="000000"/>
          <w:sz w:val="28"/>
        </w:rPr>
        <w:t xml:space="preserve">
      бюджеттік кредиттерді өтеу 0 теңге; </w:t>
      </w:r>
    </w:p>
    <w:bookmarkEnd w:id="79"/>
    <w:bookmarkStart w:name="z92" w:id="80"/>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0"/>
    <w:bookmarkStart w:name="z93" w:id="81"/>
    <w:p>
      <w:pPr>
        <w:spacing w:after="0"/>
        <w:ind w:left="0"/>
        <w:jc w:val="both"/>
      </w:pPr>
      <w:r>
        <w:rPr>
          <w:rFonts w:ascii="Times New Roman"/>
          <w:b w:val="false"/>
          <w:i w:val="false"/>
          <w:color w:val="000000"/>
          <w:sz w:val="28"/>
        </w:rPr>
        <w:t xml:space="preserve">
      қаржы активтерін сатып алу 0 теңге; </w:t>
      </w:r>
    </w:p>
    <w:bookmarkEnd w:id="81"/>
    <w:bookmarkStart w:name="z94" w:id="82"/>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82"/>
    <w:bookmarkStart w:name="z95" w:id="83"/>
    <w:p>
      <w:pPr>
        <w:spacing w:after="0"/>
        <w:ind w:left="0"/>
        <w:jc w:val="both"/>
      </w:pPr>
      <w:r>
        <w:rPr>
          <w:rFonts w:ascii="Times New Roman"/>
          <w:b w:val="false"/>
          <w:i w:val="false"/>
          <w:color w:val="000000"/>
          <w:sz w:val="28"/>
        </w:rPr>
        <w:t xml:space="preserve">
      5) бюджет тапшылығы (профициті) (-) 32 364 мың теңге; </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32 364 мың теңге, оның ішінде:</w:t>
      </w:r>
    </w:p>
    <w:bookmarkEnd w:id="84"/>
    <w:bookmarkStart w:name="z97" w:id="85"/>
    <w:p>
      <w:pPr>
        <w:spacing w:after="0"/>
        <w:ind w:left="0"/>
        <w:jc w:val="both"/>
      </w:pPr>
      <w:r>
        <w:rPr>
          <w:rFonts w:ascii="Times New Roman"/>
          <w:b w:val="false"/>
          <w:i w:val="false"/>
          <w:color w:val="000000"/>
          <w:sz w:val="28"/>
        </w:rPr>
        <w:t xml:space="preserve">
      қарыздар түсімі 0 теңге; </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xml:space="preserve">
      бюджет қаражатының пайдаланылатын қалдықтары 32 364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2025-2027 жылдарға арналған Жаскент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2025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xml:space="preserve">
      1) кірістер 49 810 мың теңге, оның ішінде: </w:t>
      </w:r>
    </w:p>
    <w:bookmarkEnd w:id="88"/>
    <w:bookmarkStart w:name="z102" w:id="89"/>
    <w:p>
      <w:pPr>
        <w:spacing w:after="0"/>
        <w:ind w:left="0"/>
        <w:jc w:val="both"/>
      </w:pPr>
      <w:r>
        <w:rPr>
          <w:rFonts w:ascii="Times New Roman"/>
          <w:b w:val="false"/>
          <w:i w:val="false"/>
          <w:color w:val="000000"/>
          <w:sz w:val="28"/>
        </w:rPr>
        <w:t xml:space="preserve">
      салықтық түсімдер 28 121 мың теңге; </w:t>
      </w:r>
    </w:p>
    <w:bookmarkEnd w:id="89"/>
    <w:bookmarkStart w:name="z103" w:id="90"/>
    <w:p>
      <w:pPr>
        <w:spacing w:after="0"/>
        <w:ind w:left="0"/>
        <w:jc w:val="both"/>
      </w:pPr>
      <w:r>
        <w:rPr>
          <w:rFonts w:ascii="Times New Roman"/>
          <w:b w:val="false"/>
          <w:i w:val="false"/>
          <w:color w:val="000000"/>
          <w:sz w:val="28"/>
        </w:rPr>
        <w:t xml:space="preserve">
      салықтық емес түсімдер 0 теңге; </w:t>
      </w:r>
    </w:p>
    <w:bookmarkEnd w:id="90"/>
    <w:bookmarkStart w:name="z104" w:id="91"/>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91"/>
    <w:bookmarkStart w:name="z105" w:id="92"/>
    <w:p>
      <w:pPr>
        <w:spacing w:after="0"/>
        <w:ind w:left="0"/>
        <w:jc w:val="both"/>
      </w:pPr>
      <w:r>
        <w:rPr>
          <w:rFonts w:ascii="Times New Roman"/>
          <w:b w:val="false"/>
          <w:i w:val="false"/>
          <w:color w:val="000000"/>
          <w:sz w:val="28"/>
        </w:rPr>
        <w:t xml:space="preserve">
      трансферттер түсімі 21 689 мың теңге; </w:t>
      </w:r>
    </w:p>
    <w:bookmarkEnd w:id="92"/>
    <w:bookmarkStart w:name="z106" w:id="93"/>
    <w:p>
      <w:pPr>
        <w:spacing w:after="0"/>
        <w:ind w:left="0"/>
        <w:jc w:val="both"/>
      </w:pPr>
      <w:r>
        <w:rPr>
          <w:rFonts w:ascii="Times New Roman"/>
          <w:b w:val="false"/>
          <w:i w:val="false"/>
          <w:color w:val="000000"/>
          <w:sz w:val="28"/>
        </w:rPr>
        <w:t xml:space="preserve">
      2) шығындар 63 088 мың теңге; </w:t>
      </w:r>
    </w:p>
    <w:bookmarkEnd w:id="93"/>
    <w:bookmarkStart w:name="z107" w:id="94"/>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94"/>
    <w:bookmarkStart w:name="z108" w:id="95"/>
    <w:p>
      <w:pPr>
        <w:spacing w:after="0"/>
        <w:ind w:left="0"/>
        <w:jc w:val="both"/>
      </w:pPr>
      <w:r>
        <w:rPr>
          <w:rFonts w:ascii="Times New Roman"/>
          <w:b w:val="false"/>
          <w:i w:val="false"/>
          <w:color w:val="000000"/>
          <w:sz w:val="28"/>
        </w:rPr>
        <w:t xml:space="preserve">
      бюджеттік кредиттер 0 теңге; </w:t>
      </w:r>
    </w:p>
    <w:bookmarkEnd w:id="95"/>
    <w:bookmarkStart w:name="z109" w:id="96"/>
    <w:p>
      <w:pPr>
        <w:spacing w:after="0"/>
        <w:ind w:left="0"/>
        <w:jc w:val="both"/>
      </w:pPr>
      <w:r>
        <w:rPr>
          <w:rFonts w:ascii="Times New Roman"/>
          <w:b w:val="false"/>
          <w:i w:val="false"/>
          <w:color w:val="000000"/>
          <w:sz w:val="28"/>
        </w:rPr>
        <w:t xml:space="preserve">
      бюджеттік кредиттерді өтеу 0 теңге; </w:t>
      </w:r>
    </w:p>
    <w:bookmarkEnd w:id="96"/>
    <w:bookmarkStart w:name="z110" w:id="9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97"/>
    <w:bookmarkStart w:name="z111" w:id="98"/>
    <w:p>
      <w:pPr>
        <w:spacing w:after="0"/>
        <w:ind w:left="0"/>
        <w:jc w:val="both"/>
      </w:pPr>
      <w:r>
        <w:rPr>
          <w:rFonts w:ascii="Times New Roman"/>
          <w:b w:val="false"/>
          <w:i w:val="false"/>
          <w:color w:val="000000"/>
          <w:sz w:val="28"/>
        </w:rPr>
        <w:t xml:space="preserve">
      қаржы активтерін сатып алу 0 теңге; </w:t>
      </w:r>
    </w:p>
    <w:bookmarkEnd w:id="98"/>
    <w:bookmarkStart w:name="z112" w:id="99"/>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99"/>
    <w:bookmarkStart w:name="z113" w:id="100"/>
    <w:p>
      <w:pPr>
        <w:spacing w:after="0"/>
        <w:ind w:left="0"/>
        <w:jc w:val="both"/>
      </w:pPr>
      <w:r>
        <w:rPr>
          <w:rFonts w:ascii="Times New Roman"/>
          <w:b w:val="false"/>
          <w:i w:val="false"/>
          <w:color w:val="000000"/>
          <w:sz w:val="28"/>
        </w:rPr>
        <w:t xml:space="preserve">
      5) бюджет тапшылығы (профициті) (-) 13 278 мың теңге; </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13 278 мың теңге, оның ішінде:</w:t>
      </w:r>
    </w:p>
    <w:bookmarkEnd w:id="101"/>
    <w:bookmarkStart w:name="z115" w:id="102"/>
    <w:p>
      <w:pPr>
        <w:spacing w:after="0"/>
        <w:ind w:left="0"/>
        <w:jc w:val="both"/>
      </w:pPr>
      <w:r>
        <w:rPr>
          <w:rFonts w:ascii="Times New Roman"/>
          <w:b w:val="false"/>
          <w:i w:val="false"/>
          <w:color w:val="000000"/>
          <w:sz w:val="28"/>
        </w:rPr>
        <w:t xml:space="preserve">
      қарыздар түсімі 0 теңге; </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xml:space="preserve">
      бюджет қаражатының пайдаланылатын қалдықтары 13 278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2025-2027 жылдарға арналған Көктал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2025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xml:space="preserve">
      1) кірістер 123 160 мың теңге, оның ішінде: </w:t>
      </w:r>
    </w:p>
    <w:bookmarkEnd w:id="105"/>
    <w:bookmarkStart w:name="z120" w:id="106"/>
    <w:p>
      <w:pPr>
        <w:spacing w:after="0"/>
        <w:ind w:left="0"/>
        <w:jc w:val="both"/>
      </w:pPr>
      <w:r>
        <w:rPr>
          <w:rFonts w:ascii="Times New Roman"/>
          <w:b w:val="false"/>
          <w:i w:val="false"/>
          <w:color w:val="000000"/>
          <w:sz w:val="28"/>
        </w:rPr>
        <w:t xml:space="preserve">
      салықтық түсімдер 84 841 мың теңге; </w:t>
      </w:r>
    </w:p>
    <w:bookmarkEnd w:id="106"/>
    <w:bookmarkStart w:name="z121" w:id="107"/>
    <w:p>
      <w:pPr>
        <w:spacing w:after="0"/>
        <w:ind w:left="0"/>
        <w:jc w:val="both"/>
      </w:pPr>
      <w:r>
        <w:rPr>
          <w:rFonts w:ascii="Times New Roman"/>
          <w:b w:val="false"/>
          <w:i w:val="false"/>
          <w:color w:val="000000"/>
          <w:sz w:val="28"/>
        </w:rPr>
        <w:t xml:space="preserve">
      салықтық емес түсімдер 0 теңге; </w:t>
      </w:r>
    </w:p>
    <w:bookmarkEnd w:id="107"/>
    <w:bookmarkStart w:name="z122" w:id="108"/>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08"/>
    <w:bookmarkStart w:name="z123" w:id="109"/>
    <w:p>
      <w:pPr>
        <w:spacing w:after="0"/>
        <w:ind w:left="0"/>
        <w:jc w:val="both"/>
      </w:pPr>
      <w:r>
        <w:rPr>
          <w:rFonts w:ascii="Times New Roman"/>
          <w:b w:val="false"/>
          <w:i w:val="false"/>
          <w:color w:val="000000"/>
          <w:sz w:val="28"/>
        </w:rPr>
        <w:t xml:space="preserve">
      трансферттер түсімі 38 319 мың теңге; </w:t>
      </w:r>
    </w:p>
    <w:bookmarkEnd w:id="109"/>
    <w:bookmarkStart w:name="z124" w:id="110"/>
    <w:p>
      <w:pPr>
        <w:spacing w:after="0"/>
        <w:ind w:left="0"/>
        <w:jc w:val="both"/>
      </w:pPr>
      <w:r>
        <w:rPr>
          <w:rFonts w:ascii="Times New Roman"/>
          <w:b w:val="false"/>
          <w:i w:val="false"/>
          <w:color w:val="000000"/>
          <w:sz w:val="28"/>
        </w:rPr>
        <w:t xml:space="preserve">
      2) шығындар 153 161 мың теңге; </w:t>
      </w:r>
    </w:p>
    <w:bookmarkEnd w:id="110"/>
    <w:bookmarkStart w:name="z125" w:id="111"/>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11"/>
    <w:bookmarkStart w:name="z126" w:id="112"/>
    <w:p>
      <w:pPr>
        <w:spacing w:after="0"/>
        <w:ind w:left="0"/>
        <w:jc w:val="both"/>
      </w:pPr>
      <w:r>
        <w:rPr>
          <w:rFonts w:ascii="Times New Roman"/>
          <w:b w:val="false"/>
          <w:i w:val="false"/>
          <w:color w:val="000000"/>
          <w:sz w:val="28"/>
        </w:rPr>
        <w:t xml:space="preserve">
      бюджеттік кредиттер 0 теңге; </w:t>
      </w:r>
    </w:p>
    <w:bookmarkEnd w:id="112"/>
    <w:bookmarkStart w:name="z127" w:id="113"/>
    <w:p>
      <w:pPr>
        <w:spacing w:after="0"/>
        <w:ind w:left="0"/>
        <w:jc w:val="both"/>
      </w:pPr>
      <w:r>
        <w:rPr>
          <w:rFonts w:ascii="Times New Roman"/>
          <w:b w:val="false"/>
          <w:i w:val="false"/>
          <w:color w:val="000000"/>
          <w:sz w:val="28"/>
        </w:rPr>
        <w:t xml:space="preserve">
      бюджеттік кредиттерді өтеу 0 теңге; </w:t>
      </w:r>
    </w:p>
    <w:bookmarkEnd w:id="113"/>
    <w:bookmarkStart w:name="z128" w:id="114"/>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14"/>
    <w:bookmarkStart w:name="z129" w:id="115"/>
    <w:p>
      <w:pPr>
        <w:spacing w:after="0"/>
        <w:ind w:left="0"/>
        <w:jc w:val="both"/>
      </w:pPr>
      <w:r>
        <w:rPr>
          <w:rFonts w:ascii="Times New Roman"/>
          <w:b w:val="false"/>
          <w:i w:val="false"/>
          <w:color w:val="000000"/>
          <w:sz w:val="28"/>
        </w:rPr>
        <w:t xml:space="preserve">
      қаржы активтерін сатып алу 0 теңге; </w:t>
      </w:r>
    </w:p>
    <w:bookmarkEnd w:id="115"/>
    <w:bookmarkStart w:name="z130" w:id="116"/>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16"/>
    <w:bookmarkStart w:name="z131" w:id="117"/>
    <w:p>
      <w:pPr>
        <w:spacing w:after="0"/>
        <w:ind w:left="0"/>
        <w:jc w:val="both"/>
      </w:pPr>
      <w:r>
        <w:rPr>
          <w:rFonts w:ascii="Times New Roman"/>
          <w:b w:val="false"/>
          <w:i w:val="false"/>
          <w:color w:val="000000"/>
          <w:sz w:val="28"/>
        </w:rPr>
        <w:t xml:space="preserve">
      5) бюджет тапшылығы (профициті) (-) 30 001 мың теңге; </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30 001 мың теңге, оның ішінде:</w:t>
      </w:r>
    </w:p>
    <w:bookmarkEnd w:id="118"/>
    <w:bookmarkStart w:name="z133" w:id="119"/>
    <w:p>
      <w:pPr>
        <w:spacing w:after="0"/>
        <w:ind w:left="0"/>
        <w:jc w:val="both"/>
      </w:pPr>
      <w:r>
        <w:rPr>
          <w:rFonts w:ascii="Times New Roman"/>
          <w:b w:val="false"/>
          <w:i w:val="false"/>
          <w:color w:val="000000"/>
          <w:sz w:val="28"/>
        </w:rPr>
        <w:t xml:space="preserve">
      қарыздар түсімі 0 теңге; </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xml:space="preserve">
      бюджет қаражатының пайдаланылатын қалдықтары 30 001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2025-2027 жылдарға арналған Қоңырөлең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2025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xml:space="preserve">
      1) кірістер 106 392 мың теңге, оның ішінде: </w:t>
      </w:r>
    </w:p>
    <w:bookmarkEnd w:id="122"/>
    <w:bookmarkStart w:name="z138" w:id="123"/>
    <w:p>
      <w:pPr>
        <w:spacing w:after="0"/>
        <w:ind w:left="0"/>
        <w:jc w:val="both"/>
      </w:pPr>
      <w:r>
        <w:rPr>
          <w:rFonts w:ascii="Times New Roman"/>
          <w:b w:val="false"/>
          <w:i w:val="false"/>
          <w:color w:val="000000"/>
          <w:sz w:val="28"/>
        </w:rPr>
        <w:t xml:space="preserve">
      салықтық түсімдер 17 429 мың теңге; </w:t>
      </w:r>
    </w:p>
    <w:bookmarkEnd w:id="123"/>
    <w:bookmarkStart w:name="z139" w:id="124"/>
    <w:p>
      <w:pPr>
        <w:spacing w:after="0"/>
        <w:ind w:left="0"/>
        <w:jc w:val="both"/>
      </w:pPr>
      <w:r>
        <w:rPr>
          <w:rFonts w:ascii="Times New Roman"/>
          <w:b w:val="false"/>
          <w:i w:val="false"/>
          <w:color w:val="000000"/>
          <w:sz w:val="28"/>
        </w:rPr>
        <w:t xml:space="preserve">
      салықтық емес түсімдер 0 теңге; </w:t>
      </w:r>
    </w:p>
    <w:bookmarkEnd w:id="124"/>
    <w:bookmarkStart w:name="z140" w:id="125"/>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25"/>
    <w:bookmarkStart w:name="z141" w:id="126"/>
    <w:p>
      <w:pPr>
        <w:spacing w:after="0"/>
        <w:ind w:left="0"/>
        <w:jc w:val="both"/>
      </w:pPr>
      <w:r>
        <w:rPr>
          <w:rFonts w:ascii="Times New Roman"/>
          <w:b w:val="false"/>
          <w:i w:val="false"/>
          <w:color w:val="000000"/>
          <w:sz w:val="28"/>
        </w:rPr>
        <w:t xml:space="preserve">
      трансферттер түсімі 88 963 мың теңге; </w:t>
      </w:r>
    </w:p>
    <w:bookmarkEnd w:id="126"/>
    <w:bookmarkStart w:name="z142" w:id="127"/>
    <w:p>
      <w:pPr>
        <w:spacing w:after="0"/>
        <w:ind w:left="0"/>
        <w:jc w:val="both"/>
      </w:pPr>
      <w:r>
        <w:rPr>
          <w:rFonts w:ascii="Times New Roman"/>
          <w:b w:val="false"/>
          <w:i w:val="false"/>
          <w:color w:val="000000"/>
          <w:sz w:val="28"/>
        </w:rPr>
        <w:t xml:space="preserve">
      2) шығындар 120 651 мың теңге; </w:t>
      </w:r>
    </w:p>
    <w:bookmarkEnd w:id="127"/>
    <w:bookmarkStart w:name="z143" w:id="128"/>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28"/>
    <w:bookmarkStart w:name="z144" w:id="129"/>
    <w:p>
      <w:pPr>
        <w:spacing w:after="0"/>
        <w:ind w:left="0"/>
        <w:jc w:val="both"/>
      </w:pPr>
      <w:r>
        <w:rPr>
          <w:rFonts w:ascii="Times New Roman"/>
          <w:b w:val="false"/>
          <w:i w:val="false"/>
          <w:color w:val="000000"/>
          <w:sz w:val="28"/>
        </w:rPr>
        <w:t xml:space="preserve">
      бюджеттік кредиттер 0 теңге; </w:t>
      </w:r>
    </w:p>
    <w:bookmarkEnd w:id="129"/>
    <w:bookmarkStart w:name="z145" w:id="130"/>
    <w:p>
      <w:pPr>
        <w:spacing w:after="0"/>
        <w:ind w:left="0"/>
        <w:jc w:val="both"/>
      </w:pPr>
      <w:r>
        <w:rPr>
          <w:rFonts w:ascii="Times New Roman"/>
          <w:b w:val="false"/>
          <w:i w:val="false"/>
          <w:color w:val="000000"/>
          <w:sz w:val="28"/>
        </w:rPr>
        <w:t xml:space="preserve">
      бюджеттік кредиттерді өтеу 0 теңге; </w:t>
      </w:r>
    </w:p>
    <w:bookmarkEnd w:id="130"/>
    <w:bookmarkStart w:name="z146" w:id="13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1"/>
    <w:bookmarkStart w:name="z147" w:id="132"/>
    <w:p>
      <w:pPr>
        <w:spacing w:after="0"/>
        <w:ind w:left="0"/>
        <w:jc w:val="both"/>
      </w:pPr>
      <w:r>
        <w:rPr>
          <w:rFonts w:ascii="Times New Roman"/>
          <w:b w:val="false"/>
          <w:i w:val="false"/>
          <w:color w:val="000000"/>
          <w:sz w:val="28"/>
        </w:rPr>
        <w:t xml:space="preserve">
      қаржы активтерін сатып алу 0 теңге; </w:t>
      </w:r>
    </w:p>
    <w:bookmarkEnd w:id="132"/>
    <w:bookmarkStart w:name="z148" w:id="133"/>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33"/>
    <w:bookmarkStart w:name="z149" w:id="134"/>
    <w:p>
      <w:pPr>
        <w:spacing w:after="0"/>
        <w:ind w:left="0"/>
        <w:jc w:val="both"/>
      </w:pPr>
      <w:r>
        <w:rPr>
          <w:rFonts w:ascii="Times New Roman"/>
          <w:b w:val="false"/>
          <w:i w:val="false"/>
          <w:color w:val="000000"/>
          <w:sz w:val="28"/>
        </w:rPr>
        <w:t xml:space="preserve">
      5) бюджет тапшылығы (профициті) (-) 14 259 мың теңге; </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14 259 мың теңге, оның ішінде:</w:t>
      </w:r>
    </w:p>
    <w:bookmarkEnd w:id="135"/>
    <w:bookmarkStart w:name="z151" w:id="136"/>
    <w:p>
      <w:pPr>
        <w:spacing w:after="0"/>
        <w:ind w:left="0"/>
        <w:jc w:val="both"/>
      </w:pPr>
      <w:r>
        <w:rPr>
          <w:rFonts w:ascii="Times New Roman"/>
          <w:b w:val="false"/>
          <w:i w:val="false"/>
          <w:color w:val="000000"/>
          <w:sz w:val="28"/>
        </w:rPr>
        <w:t xml:space="preserve">
      қарыздар түсімі 0 теңге; </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xml:space="preserve">
      бюджет қаражатының пайдаланылатын қалдықтары 14 259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2025-2027 жылдарға арналған Сарыбел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2025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xml:space="preserve">
      1) кірістер 60 708 мың теңге, оның ішінде: </w:t>
      </w:r>
    </w:p>
    <w:bookmarkEnd w:id="139"/>
    <w:bookmarkStart w:name="z156" w:id="140"/>
    <w:p>
      <w:pPr>
        <w:spacing w:after="0"/>
        <w:ind w:left="0"/>
        <w:jc w:val="both"/>
      </w:pPr>
      <w:r>
        <w:rPr>
          <w:rFonts w:ascii="Times New Roman"/>
          <w:b w:val="false"/>
          <w:i w:val="false"/>
          <w:color w:val="000000"/>
          <w:sz w:val="28"/>
        </w:rPr>
        <w:t xml:space="preserve">
      салықтық түсімдер 18 267 мың теңге; </w:t>
      </w:r>
    </w:p>
    <w:bookmarkEnd w:id="140"/>
    <w:bookmarkStart w:name="z157" w:id="141"/>
    <w:p>
      <w:pPr>
        <w:spacing w:after="0"/>
        <w:ind w:left="0"/>
        <w:jc w:val="both"/>
      </w:pPr>
      <w:r>
        <w:rPr>
          <w:rFonts w:ascii="Times New Roman"/>
          <w:b w:val="false"/>
          <w:i w:val="false"/>
          <w:color w:val="000000"/>
          <w:sz w:val="28"/>
        </w:rPr>
        <w:t xml:space="preserve">
      салықтық емес түсімдер 0 теңге; </w:t>
      </w:r>
    </w:p>
    <w:bookmarkEnd w:id="141"/>
    <w:bookmarkStart w:name="z158" w:id="142"/>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42"/>
    <w:bookmarkStart w:name="z159" w:id="143"/>
    <w:p>
      <w:pPr>
        <w:spacing w:after="0"/>
        <w:ind w:left="0"/>
        <w:jc w:val="both"/>
      </w:pPr>
      <w:r>
        <w:rPr>
          <w:rFonts w:ascii="Times New Roman"/>
          <w:b w:val="false"/>
          <w:i w:val="false"/>
          <w:color w:val="000000"/>
          <w:sz w:val="28"/>
        </w:rPr>
        <w:t xml:space="preserve">
      трансферттер түсімі 42 441 мың теңге; </w:t>
      </w:r>
    </w:p>
    <w:bookmarkEnd w:id="143"/>
    <w:bookmarkStart w:name="z160" w:id="144"/>
    <w:p>
      <w:pPr>
        <w:spacing w:after="0"/>
        <w:ind w:left="0"/>
        <w:jc w:val="both"/>
      </w:pPr>
      <w:r>
        <w:rPr>
          <w:rFonts w:ascii="Times New Roman"/>
          <w:b w:val="false"/>
          <w:i w:val="false"/>
          <w:color w:val="000000"/>
          <w:sz w:val="28"/>
        </w:rPr>
        <w:t xml:space="preserve">
      2) шығындар 71 519 мың теңге; </w:t>
      </w:r>
    </w:p>
    <w:bookmarkEnd w:id="144"/>
    <w:bookmarkStart w:name="z161" w:id="145"/>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45"/>
    <w:bookmarkStart w:name="z162" w:id="146"/>
    <w:p>
      <w:pPr>
        <w:spacing w:after="0"/>
        <w:ind w:left="0"/>
        <w:jc w:val="both"/>
      </w:pPr>
      <w:r>
        <w:rPr>
          <w:rFonts w:ascii="Times New Roman"/>
          <w:b w:val="false"/>
          <w:i w:val="false"/>
          <w:color w:val="000000"/>
          <w:sz w:val="28"/>
        </w:rPr>
        <w:t xml:space="preserve">
      бюджеттік кредиттер 0 теңге; </w:t>
      </w:r>
    </w:p>
    <w:bookmarkEnd w:id="146"/>
    <w:bookmarkStart w:name="z163" w:id="147"/>
    <w:p>
      <w:pPr>
        <w:spacing w:after="0"/>
        <w:ind w:left="0"/>
        <w:jc w:val="both"/>
      </w:pPr>
      <w:r>
        <w:rPr>
          <w:rFonts w:ascii="Times New Roman"/>
          <w:b w:val="false"/>
          <w:i w:val="false"/>
          <w:color w:val="000000"/>
          <w:sz w:val="28"/>
        </w:rPr>
        <w:t xml:space="preserve">
      бюджеттік кредиттерді өтеу 0 теңге; </w:t>
      </w:r>
    </w:p>
    <w:bookmarkEnd w:id="147"/>
    <w:bookmarkStart w:name="z164" w:id="148"/>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48"/>
    <w:bookmarkStart w:name="z165" w:id="149"/>
    <w:p>
      <w:pPr>
        <w:spacing w:after="0"/>
        <w:ind w:left="0"/>
        <w:jc w:val="both"/>
      </w:pPr>
      <w:r>
        <w:rPr>
          <w:rFonts w:ascii="Times New Roman"/>
          <w:b w:val="false"/>
          <w:i w:val="false"/>
          <w:color w:val="000000"/>
          <w:sz w:val="28"/>
        </w:rPr>
        <w:t xml:space="preserve">
      қаржы активтерін сатып алу 0 теңге; </w:t>
      </w:r>
    </w:p>
    <w:bookmarkEnd w:id="149"/>
    <w:bookmarkStart w:name="z166" w:id="150"/>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50"/>
    <w:bookmarkStart w:name="z167" w:id="151"/>
    <w:p>
      <w:pPr>
        <w:spacing w:after="0"/>
        <w:ind w:left="0"/>
        <w:jc w:val="both"/>
      </w:pPr>
      <w:r>
        <w:rPr>
          <w:rFonts w:ascii="Times New Roman"/>
          <w:b w:val="false"/>
          <w:i w:val="false"/>
          <w:color w:val="000000"/>
          <w:sz w:val="28"/>
        </w:rPr>
        <w:t xml:space="preserve">
      5) бюджет тапшылығы (профициті) (-) 10 811 мың теңге; </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10 811 мың теңге, оның ішінде:</w:t>
      </w:r>
    </w:p>
    <w:bookmarkEnd w:id="152"/>
    <w:bookmarkStart w:name="z169" w:id="153"/>
    <w:p>
      <w:pPr>
        <w:spacing w:after="0"/>
        <w:ind w:left="0"/>
        <w:jc w:val="both"/>
      </w:pPr>
      <w:r>
        <w:rPr>
          <w:rFonts w:ascii="Times New Roman"/>
          <w:b w:val="false"/>
          <w:i w:val="false"/>
          <w:color w:val="000000"/>
          <w:sz w:val="28"/>
        </w:rPr>
        <w:t xml:space="preserve">
      қарыздар түсімі 0 теңге; </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xml:space="preserve">
      бюджет қаражатының пайдаланылатын қалдықтары 10 811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2025-2027 жылдарға арналған Талды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2025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xml:space="preserve">
      1) кірістер 58 946 мың теңге, оның ішінде: </w:t>
      </w:r>
    </w:p>
    <w:bookmarkEnd w:id="156"/>
    <w:bookmarkStart w:name="z174" w:id="157"/>
    <w:p>
      <w:pPr>
        <w:spacing w:after="0"/>
        <w:ind w:left="0"/>
        <w:jc w:val="both"/>
      </w:pPr>
      <w:r>
        <w:rPr>
          <w:rFonts w:ascii="Times New Roman"/>
          <w:b w:val="false"/>
          <w:i w:val="false"/>
          <w:color w:val="000000"/>
          <w:sz w:val="28"/>
        </w:rPr>
        <w:t xml:space="preserve">
      салықтық түсімдер 26 764 мың теңге; </w:t>
      </w:r>
    </w:p>
    <w:bookmarkEnd w:id="157"/>
    <w:bookmarkStart w:name="z175" w:id="158"/>
    <w:p>
      <w:pPr>
        <w:spacing w:after="0"/>
        <w:ind w:left="0"/>
        <w:jc w:val="both"/>
      </w:pPr>
      <w:r>
        <w:rPr>
          <w:rFonts w:ascii="Times New Roman"/>
          <w:b w:val="false"/>
          <w:i w:val="false"/>
          <w:color w:val="000000"/>
          <w:sz w:val="28"/>
        </w:rPr>
        <w:t xml:space="preserve">
      салықтық емес түсімдер 0 теңге; </w:t>
      </w:r>
    </w:p>
    <w:bookmarkEnd w:id="158"/>
    <w:bookmarkStart w:name="z176" w:id="159"/>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59"/>
    <w:bookmarkStart w:name="z177" w:id="160"/>
    <w:p>
      <w:pPr>
        <w:spacing w:after="0"/>
        <w:ind w:left="0"/>
        <w:jc w:val="both"/>
      </w:pPr>
      <w:r>
        <w:rPr>
          <w:rFonts w:ascii="Times New Roman"/>
          <w:b w:val="false"/>
          <w:i w:val="false"/>
          <w:color w:val="000000"/>
          <w:sz w:val="28"/>
        </w:rPr>
        <w:t xml:space="preserve">
      трансферттер түсімі 32 182 мың теңге; </w:t>
      </w:r>
    </w:p>
    <w:bookmarkEnd w:id="160"/>
    <w:bookmarkStart w:name="z178" w:id="161"/>
    <w:p>
      <w:pPr>
        <w:spacing w:after="0"/>
        <w:ind w:left="0"/>
        <w:jc w:val="both"/>
      </w:pPr>
      <w:r>
        <w:rPr>
          <w:rFonts w:ascii="Times New Roman"/>
          <w:b w:val="false"/>
          <w:i w:val="false"/>
          <w:color w:val="000000"/>
          <w:sz w:val="28"/>
        </w:rPr>
        <w:t xml:space="preserve">
      2) шығындар 85 185 мың теңге; </w:t>
      </w:r>
    </w:p>
    <w:bookmarkEnd w:id="161"/>
    <w:bookmarkStart w:name="z179" w:id="162"/>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62"/>
    <w:bookmarkStart w:name="z180" w:id="163"/>
    <w:p>
      <w:pPr>
        <w:spacing w:after="0"/>
        <w:ind w:left="0"/>
        <w:jc w:val="both"/>
      </w:pPr>
      <w:r>
        <w:rPr>
          <w:rFonts w:ascii="Times New Roman"/>
          <w:b w:val="false"/>
          <w:i w:val="false"/>
          <w:color w:val="000000"/>
          <w:sz w:val="28"/>
        </w:rPr>
        <w:t xml:space="preserve">
      бюджеттік кредиттер 0 теңге; </w:t>
      </w:r>
    </w:p>
    <w:bookmarkEnd w:id="163"/>
    <w:bookmarkStart w:name="z181" w:id="164"/>
    <w:p>
      <w:pPr>
        <w:spacing w:after="0"/>
        <w:ind w:left="0"/>
        <w:jc w:val="both"/>
      </w:pPr>
      <w:r>
        <w:rPr>
          <w:rFonts w:ascii="Times New Roman"/>
          <w:b w:val="false"/>
          <w:i w:val="false"/>
          <w:color w:val="000000"/>
          <w:sz w:val="28"/>
        </w:rPr>
        <w:t xml:space="preserve">
      бюджеттік кредиттерді өтеу 0 теңге; </w:t>
      </w:r>
    </w:p>
    <w:bookmarkEnd w:id="164"/>
    <w:bookmarkStart w:name="z182" w:id="16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65"/>
    <w:bookmarkStart w:name="z183" w:id="166"/>
    <w:p>
      <w:pPr>
        <w:spacing w:after="0"/>
        <w:ind w:left="0"/>
        <w:jc w:val="both"/>
      </w:pPr>
      <w:r>
        <w:rPr>
          <w:rFonts w:ascii="Times New Roman"/>
          <w:b w:val="false"/>
          <w:i w:val="false"/>
          <w:color w:val="000000"/>
          <w:sz w:val="28"/>
        </w:rPr>
        <w:t xml:space="preserve">
      қаржы активтерін сатып алу 0 теңге; </w:t>
      </w:r>
    </w:p>
    <w:bookmarkEnd w:id="166"/>
    <w:bookmarkStart w:name="z184" w:id="167"/>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67"/>
    <w:bookmarkStart w:name="z185" w:id="168"/>
    <w:p>
      <w:pPr>
        <w:spacing w:after="0"/>
        <w:ind w:left="0"/>
        <w:jc w:val="both"/>
      </w:pPr>
      <w:r>
        <w:rPr>
          <w:rFonts w:ascii="Times New Roman"/>
          <w:b w:val="false"/>
          <w:i w:val="false"/>
          <w:color w:val="000000"/>
          <w:sz w:val="28"/>
        </w:rPr>
        <w:t xml:space="preserve">
      5) бюджет тапшылығы (профициті) (-) 26 239 мың теңге; </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26 239 мың теңге, оның ішінде:</w:t>
      </w:r>
    </w:p>
    <w:bookmarkEnd w:id="169"/>
    <w:bookmarkStart w:name="z187" w:id="170"/>
    <w:p>
      <w:pPr>
        <w:spacing w:after="0"/>
        <w:ind w:left="0"/>
        <w:jc w:val="both"/>
      </w:pPr>
      <w:r>
        <w:rPr>
          <w:rFonts w:ascii="Times New Roman"/>
          <w:b w:val="false"/>
          <w:i w:val="false"/>
          <w:color w:val="000000"/>
          <w:sz w:val="28"/>
        </w:rPr>
        <w:t xml:space="preserve">
      қарыздар түсімі 0 теңге; </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xml:space="preserve">
      бюджет қаражатының пайдаланылатын қалдықтары 26 239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2025-2027 жылдарға арналған Үлкенағаш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2025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xml:space="preserve">
      1) кірістер 92 794 мың теңге, оның ішінде: </w:t>
      </w:r>
    </w:p>
    <w:bookmarkEnd w:id="173"/>
    <w:bookmarkStart w:name="z192" w:id="174"/>
    <w:p>
      <w:pPr>
        <w:spacing w:after="0"/>
        <w:ind w:left="0"/>
        <w:jc w:val="both"/>
      </w:pPr>
      <w:r>
        <w:rPr>
          <w:rFonts w:ascii="Times New Roman"/>
          <w:b w:val="false"/>
          <w:i w:val="false"/>
          <w:color w:val="000000"/>
          <w:sz w:val="28"/>
        </w:rPr>
        <w:t xml:space="preserve">
      салықтық түсімдер 11 927 мың теңге; </w:t>
      </w:r>
    </w:p>
    <w:bookmarkEnd w:id="174"/>
    <w:bookmarkStart w:name="z193" w:id="175"/>
    <w:p>
      <w:pPr>
        <w:spacing w:after="0"/>
        <w:ind w:left="0"/>
        <w:jc w:val="both"/>
      </w:pPr>
      <w:r>
        <w:rPr>
          <w:rFonts w:ascii="Times New Roman"/>
          <w:b w:val="false"/>
          <w:i w:val="false"/>
          <w:color w:val="000000"/>
          <w:sz w:val="28"/>
        </w:rPr>
        <w:t xml:space="preserve">
      салықтық емес түсімдер 0 теңге; </w:t>
      </w:r>
    </w:p>
    <w:bookmarkEnd w:id="175"/>
    <w:bookmarkStart w:name="z194" w:id="176"/>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76"/>
    <w:bookmarkStart w:name="z195" w:id="177"/>
    <w:p>
      <w:pPr>
        <w:spacing w:after="0"/>
        <w:ind w:left="0"/>
        <w:jc w:val="both"/>
      </w:pPr>
      <w:r>
        <w:rPr>
          <w:rFonts w:ascii="Times New Roman"/>
          <w:b w:val="false"/>
          <w:i w:val="false"/>
          <w:color w:val="000000"/>
          <w:sz w:val="28"/>
        </w:rPr>
        <w:t xml:space="preserve">
      трансферттер түсімі 80 867 мың теңге; </w:t>
      </w:r>
    </w:p>
    <w:bookmarkEnd w:id="177"/>
    <w:bookmarkStart w:name="z196" w:id="178"/>
    <w:p>
      <w:pPr>
        <w:spacing w:after="0"/>
        <w:ind w:left="0"/>
        <w:jc w:val="both"/>
      </w:pPr>
      <w:r>
        <w:rPr>
          <w:rFonts w:ascii="Times New Roman"/>
          <w:b w:val="false"/>
          <w:i w:val="false"/>
          <w:color w:val="000000"/>
          <w:sz w:val="28"/>
        </w:rPr>
        <w:t xml:space="preserve">
      2) шығындар 99 896 мың теңге; </w:t>
      </w:r>
    </w:p>
    <w:bookmarkEnd w:id="178"/>
    <w:bookmarkStart w:name="z197" w:id="179"/>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79"/>
    <w:bookmarkStart w:name="z198" w:id="180"/>
    <w:p>
      <w:pPr>
        <w:spacing w:after="0"/>
        <w:ind w:left="0"/>
        <w:jc w:val="both"/>
      </w:pPr>
      <w:r>
        <w:rPr>
          <w:rFonts w:ascii="Times New Roman"/>
          <w:b w:val="false"/>
          <w:i w:val="false"/>
          <w:color w:val="000000"/>
          <w:sz w:val="28"/>
        </w:rPr>
        <w:t xml:space="preserve">
      бюджеттік кредиттер 0 теңге; </w:t>
      </w:r>
    </w:p>
    <w:bookmarkEnd w:id="180"/>
    <w:bookmarkStart w:name="z199" w:id="181"/>
    <w:p>
      <w:pPr>
        <w:spacing w:after="0"/>
        <w:ind w:left="0"/>
        <w:jc w:val="both"/>
      </w:pPr>
      <w:r>
        <w:rPr>
          <w:rFonts w:ascii="Times New Roman"/>
          <w:b w:val="false"/>
          <w:i w:val="false"/>
          <w:color w:val="000000"/>
          <w:sz w:val="28"/>
        </w:rPr>
        <w:t xml:space="preserve">
      бюджеттік кредиттерді өтеу 0 теңге; </w:t>
      </w:r>
    </w:p>
    <w:bookmarkEnd w:id="181"/>
    <w:bookmarkStart w:name="z200" w:id="182"/>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82"/>
    <w:bookmarkStart w:name="z201" w:id="183"/>
    <w:p>
      <w:pPr>
        <w:spacing w:after="0"/>
        <w:ind w:left="0"/>
        <w:jc w:val="both"/>
      </w:pPr>
      <w:r>
        <w:rPr>
          <w:rFonts w:ascii="Times New Roman"/>
          <w:b w:val="false"/>
          <w:i w:val="false"/>
          <w:color w:val="000000"/>
          <w:sz w:val="28"/>
        </w:rPr>
        <w:t xml:space="preserve">
      қаржы активтерін сатып алу 0 теңге; </w:t>
      </w:r>
    </w:p>
    <w:bookmarkEnd w:id="183"/>
    <w:bookmarkStart w:name="z202" w:id="184"/>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84"/>
    <w:bookmarkStart w:name="z203" w:id="185"/>
    <w:p>
      <w:pPr>
        <w:spacing w:after="0"/>
        <w:ind w:left="0"/>
        <w:jc w:val="both"/>
      </w:pPr>
      <w:r>
        <w:rPr>
          <w:rFonts w:ascii="Times New Roman"/>
          <w:b w:val="false"/>
          <w:i w:val="false"/>
          <w:color w:val="000000"/>
          <w:sz w:val="28"/>
        </w:rPr>
        <w:t xml:space="preserve">
      5) бюджет тапшылығы (профициті) (-) 7 102 мың теңге; </w:t>
      </w:r>
    </w:p>
    <w:bookmarkEnd w:id="185"/>
    <w:bookmarkStart w:name="z204" w:id="186"/>
    <w:p>
      <w:pPr>
        <w:spacing w:after="0"/>
        <w:ind w:left="0"/>
        <w:jc w:val="both"/>
      </w:pPr>
      <w:r>
        <w:rPr>
          <w:rFonts w:ascii="Times New Roman"/>
          <w:b w:val="false"/>
          <w:i w:val="false"/>
          <w:color w:val="000000"/>
          <w:sz w:val="28"/>
        </w:rPr>
        <w:t>
      6) бюджет тапшылығын қаржыландыру (профицитін пайдалану) 7 102 мың теңге, оның ішінде:</w:t>
      </w:r>
    </w:p>
    <w:bookmarkEnd w:id="186"/>
    <w:bookmarkStart w:name="z205" w:id="187"/>
    <w:p>
      <w:pPr>
        <w:spacing w:after="0"/>
        <w:ind w:left="0"/>
        <w:jc w:val="both"/>
      </w:pPr>
      <w:r>
        <w:rPr>
          <w:rFonts w:ascii="Times New Roman"/>
          <w:b w:val="false"/>
          <w:i w:val="false"/>
          <w:color w:val="000000"/>
          <w:sz w:val="28"/>
        </w:rPr>
        <w:t xml:space="preserve">
      қарыздар түсімі 0 теңге; </w:t>
      </w:r>
    </w:p>
    <w:bookmarkEnd w:id="187"/>
    <w:bookmarkStart w:name="z206" w:id="188"/>
    <w:p>
      <w:pPr>
        <w:spacing w:after="0"/>
        <w:ind w:left="0"/>
        <w:jc w:val="both"/>
      </w:pPr>
      <w:r>
        <w:rPr>
          <w:rFonts w:ascii="Times New Roman"/>
          <w:b w:val="false"/>
          <w:i w:val="false"/>
          <w:color w:val="000000"/>
          <w:sz w:val="28"/>
        </w:rPr>
        <w:t>
      қарыздарды өтеу 0 теңге;</w:t>
      </w:r>
    </w:p>
    <w:bookmarkEnd w:id="188"/>
    <w:p>
      <w:pPr>
        <w:spacing w:after="0"/>
        <w:ind w:left="0"/>
        <w:jc w:val="both"/>
      </w:pPr>
      <w:r>
        <w:rPr>
          <w:rFonts w:ascii="Times New Roman"/>
          <w:b w:val="false"/>
          <w:i w:val="false"/>
          <w:color w:val="000000"/>
          <w:sz w:val="28"/>
        </w:rPr>
        <w:t xml:space="preserve">
      бюджет қаражатының пайдаланылатын қалдықтары 7 102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xml:space="preserve">
      12. 2025-2027 жылдарға арналған Үлкеншыған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 xml:space="preserve">-қосымшаларына сәйкес, оның ішінде 2025 жылға келесі көлемдерде бекітілсін: </w:t>
      </w:r>
    </w:p>
    <w:bookmarkEnd w:id="189"/>
    <w:bookmarkStart w:name="z208" w:id="190"/>
    <w:p>
      <w:pPr>
        <w:spacing w:after="0"/>
        <w:ind w:left="0"/>
        <w:jc w:val="both"/>
      </w:pPr>
      <w:r>
        <w:rPr>
          <w:rFonts w:ascii="Times New Roman"/>
          <w:b w:val="false"/>
          <w:i w:val="false"/>
          <w:color w:val="000000"/>
          <w:sz w:val="28"/>
        </w:rPr>
        <w:t xml:space="preserve">
      1) кірістер 125 502 мың теңге, оның ішінде: </w:t>
      </w:r>
    </w:p>
    <w:bookmarkEnd w:id="190"/>
    <w:bookmarkStart w:name="z210" w:id="191"/>
    <w:p>
      <w:pPr>
        <w:spacing w:after="0"/>
        <w:ind w:left="0"/>
        <w:jc w:val="both"/>
      </w:pPr>
      <w:r>
        <w:rPr>
          <w:rFonts w:ascii="Times New Roman"/>
          <w:b w:val="false"/>
          <w:i w:val="false"/>
          <w:color w:val="000000"/>
          <w:sz w:val="28"/>
        </w:rPr>
        <w:t xml:space="preserve">
      салықтық түсімдер 71 602 мың теңге; </w:t>
      </w:r>
    </w:p>
    <w:bookmarkEnd w:id="191"/>
    <w:bookmarkStart w:name="z211" w:id="192"/>
    <w:p>
      <w:pPr>
        <w:spacing w:after="0"/>
        <w:ind w:left="0"/>
        <w:jc w:val="both"/>
      </w:pPr>
      <w:r>
        <w:rPr>
          <w:rFonts w:ascii="Times New Roman"/>
          <w:b w:val="false"/>
          <w:i w:val="false"/>
          <w:color w:val="000000"/>
          <w:sz w:val="28"/>
        </w:rPr>
        <w:t xml:space="preserve">
      салықтық емес түсімдер 0 теңге; </w:t>
      </w:r>
    </w:p>
    <w:bookmarkEnd w:id="192"/>
    <w:bookmarkStart w:name="z212" w:id="193"/>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93"/>
    <w:bookmarkStart w:name="z213" w:id="194"/>
    <w:p>
      <w:pPr>
        <w:spacing w:after="0"/>
        <w:ind w:left="0"/>
        <w:jc w:val="both"/>
      </w:pPr>
      <w:r>
        <w:rPr>
          <w:rFonts w:ascii="Times New Roman"/>
          <w:b w:val="false"/>
          <w:i w:val="false"/>
          <w:color w:val="000000"/>
          <w:sz w:val="28"/>
        </w:rPr>
        <w:t xml:space="preserve">
      трансферттер түсімі 53 900 мың теңге; </w:t>
      </w:r>
    </w:p>
    <w:bookmarkEnd w:id="194"/>
    <w:bookmarkStart w:name="z214" w:id="195"/>
    <w:p>
      <w:pPr>
        <w:spacing w:after="0"/>
        <w:ind w:left="0"/>
        <w:jc w:val="both"/>
      </w:pPr>
      <w:r>
        <w:rPr>
          <w:rFonts w:ascii="Times New Roman"/>
          <w:b w:val="false"/>
          <w:i w:val="false"/>
          <w:color w:val="000000"/>
          <w:sz w:val="28"/>
        </w:rPr>
        <w:t xml:space="preserve">
      2) шығындар 176 011 мың теңге; </w:t>
      </w:r>
    </w:p>
    <w:bookmarkEnd w:id="195"/>
    <w:bookmarkStart w:name="z215" w:id="196"/>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96"/>
    <w:bookmarkStart w:name="z216" w:id="197"/>
    <w:p>
      <w:pPr>
        <w:spacing w:after="0"/>
        <w:ind w:left="0"/>
        <w:jc w:val="both"/>
      </w:pPr>
      <w:r>
        <w:rPr>
          <w:rFonts w:ascii="Times New Roman"/>
          <w:b w:val="false"/>
          <w:i w:val="false"/>
          <w:color w:val="000000"/>
          <w:sz w:val="28"/>
        </w:rPr>
        <w:t xml:space="preserve">
      бюджеттік кредиттер 0 теңге; </w:t>
      </w:r>
    </w:p>
    <w:bookmarkEnd w:id="197"/>
    <w:bookmarkStart w:name="z217" w:id="198"/>
    <w:p>
      <w:pPr>
        <w:spacing w:after="0"/>
        <w:ind w:left="0"/>
        <w:jc w:val="both"/>
      </w:pPr>
      <w:r>
        <w:rPr>
          <w:rFonts w:ascii="Times New Roman"/>
          <w:b w:val="false"/>
          <w:i w:val="false"/>
          <w:color w:val="000000"/>
          <w:sz w:val="28"/>
        </w:rPr>
        <w:t xml:space="preserve">
      бюджеттік кредиттерді өтеу 0 теңге; </w:t>
      </w:r>
    </w:p>
    <w:bookmarkEnd w:id="198"/>
    <w:bookmarkStart w:name="z218" w:id="19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9"/>
    <w:bookmarkStart w:name="z219" w:id="200"/>
    <w:p>
      <w:pPr>
        <w:spacing w:after="0"/>
        <w:ind w:left="0"/>
        <w:jc w:val="both"/>
      </w:pPr>
      <w:r>
        <w:rPr>
          <w:rFonts w:ascii="Times New Roman"/>
          <w:b w:val="false"/>
          <w:i w:val="false"/>
          <w:color w:val="000000"/>
          <w:sz w:val="28"/>
        </w:rPr>
        <w:t xml:space="preserve">
      қаржы активтерін сатып алу 0 теңге; </w:t>
      </w:r>
    </w:p>
    <w:bookmarkEnd w:id="200"/>
    <w:bookmarkStart w:name="z220" w:id="201"/>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201"/>
    <w:bookmarkStart w:name="z221" w:id="202"/>
    <w:p>
      <w:pPr>
        <w:spacing w:after="0"/>
        <w:ind w:left="0"/>
        <w:jc w:val="both"/>
      </w:pPr>
      <w:r>
        <w:rPr>
          <w:rFonts w:ascii="Times New Roman"/>
          <w:b w:val="false"/>
          <w:i w:val="false"/>
          <w:color w:val="000000"/>
          <w:sz w:val="28"/>
        </w:rPr>
        <w:t xml:space="preserve">
      5) бюджет тапшылығы (профициті) (-) 50 509 мың теңге; </w:t>
      </w:r>
    </w:p>
    <w:bookmarkEnd w:id="202"/>
    <w:bookmarkStart w:name="z222" w:id="203"/>
    <w:p>
      <w:pPr>
        <w:spacing w:after="0"/>
        <w:ind w:left="0"/>
        <w:jc w:val="both"/>
      </w:pPr>
      <w:r>
        <w:rPr>
          <w:rFonts w:ascii="Times New Roman"/>
          <w:b w:val="false"/>
          <w:i w:val="false"/>
          <w:color w:val="000000"/>
          <w:sz w:val="28"/>
        </w:rPr>
        <w:t>
      6) бюджет тапшылығын қаржыландыру (профицитін пайдалану) 50 509 мың теңге, оның ішінде:</w:t>
      </w:r>
    </w:p>
    <w:bookmarkEnd w:id="203"/>
    <w:bookmarkStart w:name="z223" w:id="204"/>
    <w:p>
      <w:pPr>
        <w:spacing w:after="0"/>
        <w:ind w:left="0"/>
        <w:jc w:val="both"/>
      </w:pPr>
      <w:r>
        <w:rPr>
          <w:rFonts w:ascii="Times New Roman"/>
          <w:b w:val="false"/>
          <w:i w:val="false"/>
          <w:color w:val="000000"/>
          <w:sz w:val="28"/>
        </w:rPr>
        <w:t xml:space="preserve">
      қарыздар түсімі 0 теңге; </w:t>
      </w:r>
    </w:p>
    <w:bookmarkEnd w:id="204"/>
    <w:bookmarkStart w:name="z224" w:id="205"/>
    <w:p>
      <w:pPr>
        <w:spacing w:after="0"/>
        <w:ind w:left="0"/>
        <w:jc w:val="both"/>
      </w:pPr>
      <w:r>
        <w:rPr>
          <w:rFonts w:ascii="Times New Roman"/>
          <w:b w:val="false"/>
          <w:i w:val="false"/>
          <w:color w:val="000000"/>
          <w:sz w:val="28"/>
        </w:rPr>
        <w:t>
      қарыздарды өтеу 0 теңге;</w:t>
      </w:r>
    </w:p>
    <w:bookmarkEnd w:id="205"/>
    <w:p>
      <w:pPr>
        <w:spacing w:after="0"/>
        <w:ind w:left="0"/>
        <w:jc w:val="both"/>
      </w:pPr>
      <w:r>
        <w:rPr>
          <w:rFonts w:ascii="Times New Roman"/>
          <w:b w:val="false"/>
          <w:i w:val="false"/>
          <w:color w:val="000000"/>
          <w:sz w:val="28"/>
        </w:rPr>
        <w:t xml:space="preserve">
      бюджет қаражатының пайдаланылатын қалдықтары 50 509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13. 2025-2027 жылдарға арналған Үшарал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2025 жылға келесі көлемдерде бекітілсін:</w:t>
      </w:r>
    </w:p>
    <w:bookmarkEnd w:id="206"/>
    <w:bookmarkStart w:name="z226" w:id="207"/>
    <w:p>
      <w:pPr>
        <w:spacing w:after="0"/>
        <w:ind w:left="0"/>
        <w:jc w:val="both"/>
      </w:pPr>
      <w:r>
        <w:rPr>
          <w:rFonts w:ascii="Times New Roman"/>
          <w:b w:val="false"/>
          <w:i w:val="false"/>
          <w:color w:val="000000"/>
          <w:sz w:val="28"/>
        </w:rPr>
        <w:t xml:space="preserve">
      1) кірістер 96 496 мың теңге, оның ішінде: </w:t>
      </w:r>
    </w:p>
    <w:bookmarkEnd w:id="207"/>
    <w:bookmarkStart w:name="z228" w:id="208"/>
    <w:p>
      <w:pPr>
        <w:spacing w:after="0"/>
        <w:ind w:left="0"/>
        <w:jc w:val="both"/>
      </w:pPr>
      <w:r>
        <w:rPr>
          <w:rFonts w:ascii="Times New Roman"/>
          <w:b w:val="false"/>
          <w:i w:val="false"/>
          <w:color w:val="000000"/>
          <w:sz w:val="28"/>
        </w:rPr>
        <w:t xml:space="preserve">
      салықтық түсімдер 27 984 мың теңге; </w:t>
      </w:r>
    </w:p>
    <w:bookmarkEnd w:id="208"/>
    <w:bookmarkStart w:name="z229" w:id="209"/>
    <w:p>
      <w:pPr>
        <w:spacing w:after="0"/>
        <w:ind w:left="0"/>
        <w:jc w:val="both"/>
      </w:pPr>
      <w:r>
        <w:rPr>
          <w:rFonts w:ascii="Times New Roman"/>
          <w:b w:val="false"/>
          <w:i w:val="false"/>
          <w:color w:val="000000"/>
          <w:sz w:val="28"/>
        </w:rPr>
        <w:t xml:space="preserve">
      салықтық емес түсімдер 0 теңге; </w:t>
      </w:r>
    </w:p>
    <w:bookmarkEnd w:id="209"/>
    <w:bookmarkStart w:name="z230" w:id="210"/>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210"/>
    <w:bookmarkStart w:name="z231" w:id="211"/>
    <w:p>
      <w:pPr>
        <w:spacing w:after="0"/>
        <w:ind w:left="0"/>
        <w:jc w:val="both"/>
      </w:pPr>
      <w:r>
        <w:rPr>
          <w:rFonts w:ascii="Times New Roman"/>
          <w:b w:val="false"/>
          <w:i w:val="false"/>
          <w:color w:val="000000"/>
          <w:sz w:val="28"/>
        </w:rPr>
        <w:t xml:space="preserve">
      трансферттер түсімі 68 512 мың теңге; </w:t>
      </w:r>
    </w:p>
    <w:bookmarkEnd w:id="211"/>
    <w:bookmarkStart w:name="z232" w:id="212"/>
    <w:p>
      <w:pPr>
        <w:spacing w:after="0"/>
        <w:ind w:left="0"/>
        <w:jc w:val="both"/>
      </w:pPr>
      <w:r>
        <w:rPr>
          <w:rFonts w:ascii="Times New Roman"/>
          <w:b w:val="false"/>
          <w:i w:val="false"/>
          <w:color w:val="000000"/>
          <w:sz w:val="28"/>
        </w:rPr>
        <w:t xml:space="preserve">
      2) шығындар 110 355 мың теңге; </w:t>
      </w:r>
    </w:p>
    <w:bookmarkEnd w:id="212"/>
    <w:bookmarkStart w:name="z233" w:id="213"/>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213"/>
    <w:bookmarkStart w:name="z234" w:id="214"/>
    <w:p>
      <w:pPr>
        <w:spacing w:after="0"/>
        <w:ind w:left="0"/>
        <w:jc w:val="both"/>
      </w:pPr>
      <w:r>
        <w:rPr>
          <w:rFonts w:ascii="Times New Roman"/>
          <w:b w:val="false"/>
          <w:i w:val="false"/>
          <w:color w:val="000000"/>
          <w:sz w:val="28"/>
        </w:rPr>
        <w:t xml:space="preserve">
      бюджеттік кредиттер 0 теңге; </w:t>
      </w:r>
    </w:p>
    <w:bookmarkEnd w:id="214"/>
    <w:bookmarkStart w:name="z235" w:id="215"/>
    <w:p>
      <w:pPr>
        <w:spacing w:after="0"/>
        <w:ind w:left="0"/>
        <w:jc w:val="both"/>
      </w:pPr>
      <w:r>
        <w:rPr>
          <w:rFonts w:ascii="Times New Roman"/>
          <w:b w:val="false"/>
          <w:i w:val="false"/>
          <w:color w:val="000000"/>
          <w:sz w:val="28"/>
        </w:rPr>
        <w:t xml:space="preserve">
      бюджеттік кредиттерді өтеу 0 теңге; </w:t>
      </w:r>
    </w:p>
    <w:bookmarkEnd w:id="215"/>
    <w:bookmarkStart w:name="z236" w:id="216"/>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16"/>
    <w:bookmarkStart w:name="z237" w:id="217"/>
    <w:p>
      <w:pPr>
        <w:spacing w:after="0"/>
        <w:ind w:left="0"/>
        <w:jc w:val="both"/>
      </w:pPr>
      <w:r>
        <w:rPr>
          <w:rFonts w:ascii="Times New Roman"/>
          <w:b w:val="false"/>
          <w:i w:val="false"/>
          <w:color w:val="000000"/>
          <w:sz w:val="28"/>
        </w:rPr>
        <w:t xml:space="preserve">
      қаржы активтерін сатып алу 0 теңге; </w:t>
      </w:r>
    </w:p>
    <w:bookmarkEnd w:id="217"/>
    <w:bookmarkStart w:name="z238" w:id="218"/>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218"/>
    <w:bookmarkStart w:name="z239" w:id="219"/>
    <w:p>
      <w:pPr>
        <w:spacing w:after="0"/>
        <w:ind w:left="0"/>
        <w:jc w:val="both"/>
      </w:pPr>
      <w:r>
        <w:rPr>
          <w:rFonts w:ascii="Times New Roman"/>
          <w:b w:val="false"/>
          <w:i w:val="false"/>
          <w:color w:val="000000"/>
          <w:sz w:val="28"/>
        </w:rPr>
        <w:t xml:space="preserve">
      5) бюджет тапшылығы (профициті) (-) 13 859 мың теңге; </w:t>
      </w:r>
    </w:p>
    <w:bookmarkEnd w:id="219"/>
    <w:bookmarkStart w:name="z240" w:id="220"/>
    <w:p>
      <w:pPr>
        <w:spacing w:after="0"/>
        <w:ind w:left="0"/>
        <w:jc w:val="both"/>
      </w:pPr>
      <w:r>
        <w:rPr>
          <w:rFonts w:ascii="Times New Roman"/>
          <w:b w:val="false"/>
          <w:i w:val="false"/>
          <w:color w:val="000000"/>
          <w:sz w:val="28"/>
        </w:rPr>
        <w:t>
      6) бюджет тапшылығын қаржыландыру (профицитін пайдалану) 13 859 мың теңге, оның ішінде:</w:t>
      </w:r>
    </w:p>
    <w:bookmarkEnd w:id="220"/>
    <w:bookmarkStart w:name="z241" w:id="221"/>
    <w:p>
      <w:pPr>
        <w:spacing w:after="0"/>
        <w:ind w:left="0"/>
        <w:jc w:val="both"/>
      </w:pPr>
      <w:r>
        <w:rPr>
          <w:rFonts w:ascii="Times New Roman"/>
          <w:b w:val="false"/>
          <w:i w:val="false"/>
          <w:color w:val="000000"/>
          <w:sz w:val="28"/>
        </w:rPr>
        <w:t xml:space="preserve">
      қарыздар түсімі 0 теңге; </w:t>
      </w:r>
    </w:p>
    <w:bookmarkEnd w:id="221"/>
    <w:bookmarkStart w:name="z242" w:id="222"/>
    <w:p>
      <w:pPr>
        <w:spacing w:after="0"/>
        <w:ind w:left="0"/>
        <w:jc w:val="both"/>
      </w:pPr>
      <w:r>
        <w:rPr>
          <w:rFonts w:ascii="Times New Roman"/>
          <w:b w:val="false"/>
          <w:i w:val="false"/>
          <w:color w:val="000000"/>
          <w:sz w:val="28"/>
        </w:rPr>
        <w:t>
      қарыздарды өтеу 0 теңге;</w:t>
      </w:r>
    </w:p>
    <w:bookmarkEnd w:id="222"/>
    <w:p>
      <w:pPr>
        <w:spacing w:after="0"/>
        <w:ind w:left="0"/>
        <w:jc w:val="both"/>
      </w:pPr>
      <w:r>
        <w:rPr>
          <w:rFonts w:ascii="Times New Roman"/>
          <w:b w:val="false"/>
          <w:i w:val="false"/>
          <w:color w:val="000000"/>
          <w:sz w:val="28"/>
        </w:rPr>
        <w:t xml:space="preserve">
      бюджет қаражатының пайдаланылатын қалдықтары 13 859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14. 2025-2027 жылдарға арналған Шолақай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2025 жылға келесі көлемдерде бекітілсін:</w:t>
      </w:r>
    </w:p>
    <w:bookmarkEnd w:id="223"/>
    <w:bookmarkStart w:name="z244" w:id="224"/>
    <w:p>
      <w:pPr>
        <w:spacing w:after="0"/>
        <w:ind w:left="0"/>
        <w:jc w:val="both"/>
      </w:pPr>
      <w:r>
        <w:rPr>
          <w:rFonts w:ascii="Times New Roman"/>
          <w:b w:val="false"/>
          <w:i w:val="false"/>
          <w:color w:val="000000"/>
          <w:sz w:val="28"/>
        </w:rPr>
        <w:t xml:space="preserve">
      1) кірістер 107 078 мың теңге, оның ішінде: </w:t>
      </w:r>
    </w:p>
    <w:bookmarkEnd w:id="224"/>
    <w:bookmarkStart w:name="z246" w:id="225"/>
    <w:p>
      <w:pPr>
        <w:spacing w:after="0"/>
        <w:ind w:left="0"/>
        <w:jc w:val="both"/>
      </w:pPr>
      <w:r>
        <w:rPr>
          <w:rFonts w:ascii="Times New Roman"/>
          <w:b w:val="false"/>
          <w:i w:val="false"/>
          <w:color w:val="000000"/>
          <w:sz w:val="28"/>
        </w:rPr>
        <w:t xml:space="preserve">
      салықтық түсімдер 19 152 мың теңге; </w:t>
      </w:r>
    </w:p>
    <w:bookmarkEnd w:id="225"/>
    <w:bookmarkStart w:name="z247" w:id="226"/>
    <w:p>
      <w:pPr>
        <w:spacing w:after="0"/>
        <w:ind w:left="0"/>
        <w:jc w:val="both"/>
      </w:pPr>
      <w:r>
        <w:rPr>
          <w:rFonts w:ascii="Times New Roman"/>
          <w:b w:val="false"/>
          <w:i w:val="false"/>
          <w:color w:val="000000"/>
          <w:sz w:val="28"/>
        </w:rPr>
        <w:t xml:space="preserve">
      салықтық емес түсімдер 0 теңге; </w:t>
      </w:r>
    </w:p>
    <w:bookmarkEnd w:id="226"/>
    <w:bookmarkStart w:name="z248" w:id="227"/>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227"/>
    <w:bookmarkStart w:name="z249" w:id="228"/>
    <w:p>
      <w:pPr>
        <w:spacing w:after="0"/>
        <w:ind w:left="0"/>
        <w:jc w:val="both"/>
      </w:pPr>
      <w:r>
        <w:rPr>
          <w:rFonts w:ascii="Times New Roman"/>
          <w:b w:val="false"/>
          <w:i w:val="false"/>
          <w:color w:val="000000"/>
          <w:sz w:val="28"/>
        </w:rPr>
        <w:t xml:space="preserve">
      трансферттер түсімі 87 926 мың теңге; </w:t>
      </w:r>
    </w:p>
    <w:bookmarkEnd w:id="228"/>
    <w:bookmarkStart w:name="z250" w:id="229"/>
    <w:p>
      <w:pPr>
        <w:spacing w:after="0"/>
        <w:ind w:left="0"/>
        <w:jc w:val="both"/>
      </w:pPr>
      <w:r>
        <w:rPr>
          <w:rFonts w:ascii="Times New Roman"/>
          <w:b w:val="false"/>
          <w:i w:val="false"/>
          <w:color w:val="000000"/>
          <w:sz w:val="28"/>
        </w:rPr>
        <w:t xml:space="preserve">
      2) шығындар 114 854 мың теңге; </w:t>
      </w:r>
    </w:p>
    <w:bookmarkEnd w:id="229"/>
    <w:bookmarkStart w:name="z251" w:id="230"/>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230"/>
    <w:bookmarkStart w:name="z252" w:id="231"/>
    <w:p>
      <w:pPr>
        <w:spacing w:after="0"/>
        <w:ind w:left="0"/>
        <w:jc w:val="both"/>
      </w:pPr>
      <w:r>
        <w:rPr>
          <w:rFonts w:ascii="Times New Roman"/>
          <w:b w:val="false"/>
          <w:i w:val="false"/>
          <w:color w:val="000000"/>
          <w:sz w:val="28"/>
        </w:rPr>
        <w:t xml:space="preserve">
      бюджеттік кредиттер 0 теңге; </w:t>
      </w:r>
    </w:p>
    <w:bookmarkEnd w:id="231"/>
    <w:bookmarkStart w:name="z253" w:id="232"/>
    <w:p>
      <w:pPr>
        <w:spacing w:after="0"/>
        <w:ind w:left="0"/>
        <w:jc w:val="both"/>
      </w:pPr>
      <w:r>
        <w:rPr>
          <w:rFonts w:ascii="Times New Roman"/>
          <w:b w:val="false"/>
          <w:i w:val="false"/>
          <w:color w:val="000000"/>
          <w:sz w:val="28"/>
        </w:rPr>
        <w:t xml:space="preserve">
      бюджеттік кредиттерді өтеу 0 теңге; </w:t>
      </w:r>
    </w:p>
    <w:bookmarkEnd w:id="232"/>
    <w:bookmarkStart w:name="z254" w:id="23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33"/>
    <w:bookmarkStart w:name="z255" w:id="234"/>
    <w:p>
      <w:pPr>
        <w:spacing w:after="0"/>
        <w:ind w:left="0"/>
        <w:jc w:val="both"/>
      </w:pPr>
      <w:r>
        <w:rPr>
          <w:rFonts w:ascii="Times New Roman"/>
          <w:b w:val="false"/>
          <w:i w:val="false"/>
          <w:color w:val="000000"/>
          <w:sz w:val="28"/>
        </w:rPr>
        <w:t xml:space="preserve">
      қаржы активтерін сатып алу 0 теңге; </w:t>
      </w:r>
    </w:p>
    <w:bookmarkEnd w:id="234"/>
    <w:bookmarkStart w:name="z256" w:id="235"/>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235"/>
    <w:bookmarkStart w:name="z257" w:id="236"/>
    <w:p>
      <w:pPr>
        <w:spacing w:after="0"/>
        <w:ind w:left="0"/>
        <w:jc w:val="both"/>
      </w:pPr>
      <w:r>
        <w:rPr>
          <w:rFonts w:ascii="Times New Roman"/>
          <w:b w:val="false"/>
          <w:i w:val="false"/>
          <w:color w:val="000000"/>
          <w:sz w:val="28"/>
        </w:rPr>
        <w:t xml:space="preserve">
      5) бюджет тапшылығы (профициті) (-) 7 776 мың теңге; </w:t>
      </w:r>
    </w:p>
    <w:bookmarkEnd w:id="236"/>
    <w:bookmarkStart w:name="z258" w:id="237"/>
    <w:p>
      <w:pPr>
        <w:spacing w:after="0"/>
        <w:ind w:left="0"/>
        <w:jc w:val="both"/>
      </w:pPr>
      <w:r>
        <w:rPr>
          <w:rFonts w:ascii="Times New Roman"/>
          <w:b w:val="false"/>
          <w:i w:val="false"/>
          <w:color w:val="000000"/>
          <w:sz w:val="28"/>
        </w:rPr>
        <w:t>
      6) бюджет тапшылығын қаржыландыру (профицитін пайдалану) 7 776 мың теңге, оның ішінде:</w:t>
      </w:r>
    </w:p>
    <w:bookmarkEnd w:id="237"/>
    <w:bookmarkStart w:name="z259" w:id="238"/>
    <w:p>
      <w:pPr>
        <w:spacing w:after="0"/>
        <w:ind w:left="0"/>
        <w:jc w:val="both"/>
      </w:pPr>
      <w:r>
        <w:rPr>
          <w:rFonts w:ascii="Times New Roman"/>
          <w:b w:val="false"/>
          <w:i w:val="false"/>
          <w:color w:val="000000"/>
          <w:sz w:val="28"/>
        </w:rPr>
        <w:t xml:space="preserve">
      қарыздар түсімі 0 теңге; </w:t>
      </w:r>
    </w:p>
    <w:bookmarkEnd w:id="238"/>
    <w:bookmarkStart w:name="z260" w:id="239"/>
    <w:p>
      <w:pPr>
        <w:spacing w:after="0"/>
        <w:ind w:left="0"/>
        <w:jc w:val="both"/>
      </w:pPr>
      <w:r>
        <w:rPr>
          <w:rFonts w:ascii="Times New Roman"/>
          <w:b w:val="false"/>
          <w:i w:val="false"/>
          <w:color w:val="000000"/>
          <w:sz w:val="28"/>
        </w:rPr>
        <w:t>
      қарыздарды өтеу 0 теңге;</w:t>
      </w:r>
    </w:p>
    <w:bookmarkEnd w:id="239"/>
    <w:p>
      <w:pPr>
        <w:spacing w:after="0"/>
        <w:ind w:left="0"/>
        <w:jc w:val="both"/>
      </w:pPr>
      <w:r>
        <w:rPr>
          <w:rFonts w:ascii="Times New Roman"/>
          <w:b w:val="false"/>
          <w:i w:val="false"/>
          <w:color w:val="000000"/>
          <w:sz w:val="28"/>
        </w:rPr>
        <w:t xml:space="preserve">
      бюджет қаражатының пайдаланылатын қалдықтары 7 776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Панфилов аудандық мәслихатының 12.02.2025 </w:t>
      </w:r>
      <w:r>
        <w:rPr>
          <w:rFonts w:ascii="Times New Roman"/>
          <w:b w:val="false"/>
          <w:i w:val="false"/>
          <w:color w:val="000000"/>
          <w:sz w:val="28"/>
        </w:rPr>
        <w:t>№ 8-39-166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15. 2025 жылға арналған Жаркент қаласы мен ауылдық округтердің бюджеттерінде 611 001 мың теңге сомасында аудандық бюджетке бюджеттік алып қоюлар көзделсін. Оның ішінде Жаркент қаласында 567 207 мың теңге, Атамекен ауылдық округінде 34 220 мың теңге, Көктал ауылдық округінде 9 574 мың теңге.</w:t>
      </w:r>
    </w:p>
    <w:bookmarkEnd w:id="240"/>
    <w:bookmarkStart w:name="z262" w:id="241"/>
    <w:p>
      <w:pPr>
        <w:spacing w:after="0"/>
        <w:ind w:left="0"/>
        <w:jc w:val="both"/>
      </w:pPr>
      <w:r>
        <w:rPr>
          <w:rFonts w:ascii="Times New Roman"/>
          <w:b w:val="false"/>
          <w:i w:val="false"/>
          <w:color w:val="000000"/>
          <w:sz w:val="28"/>
        </w:rPr>
        <w:t>
      16. Осы шешім 2025 жылдың 1 қаңтарынан бастап қолданысқа енгізіледі.</w:t>
      </w:r>
    </w:p>
    <w:bookmarkEnd w:id="2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5" w:id="242"/>
    <w:p>
      <w:pPr>
        <w:spacing w:after="0"/>
        <w:ind w:left="0"/>
        <w:jc w:val="left"/>
      </w:pPr>
      <w:r>
        <w:rPr>
          <w:rFonts w:ascii="Times New Roman"/>
          <w:b/>
          <w:i w:val="false"/>
          <w:color w:val="000000"/>
        </w:rPr>
        <w:t xml:space="preserve"> 2025 жылға арналған Жаркент қаласының бюджеті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445 113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2-қосымша</w:t>
            </w:r>
          </w:p>
        </w:tc>
      </w:tr>
    </w:tbl>
    <w:bookmarkStart w:name="z267" w:id="243"/>
    <w:p>
      <w:pPr>
        <w:spacing w:after="0"/>
        <w:ind w:left="0"/>
        <w:jc w:val="left"/>
      </w:pPr>
      <w:r>
        <w:rPr>
          <w:rFonts w:ascii="Times New Roman"/>
          <w:b/>
          <w:i w:val="false"/>
          <w:color w:val="000000"/>
        </w:rPr>
        <w:t xml:space="preserve"> 2026 жылға арналған Жаркент қаласының бюджеті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3-қосымша</w:t>
            </w:r>
          </w:p>
        </w:tc>
      </w:tr>
    </w:tbl>
    <w:bookmarkStart w:name="z269" w:id="244"/>
    <w:p>
      <w:pPr>
        <w:spacing w:after="0"/>
        <w:ind w:left="0"/>
        <w:jc w:val="left"/>
      </w:pPr>
      <w:r>
        <w:rPr>
          <w:rFonts w:ascii="Times New Roman"/>
          <w:b/>
          <w:i w:val="false"/>
          <w:color w:val="000000"/>
        </w:rPr>
        <w:t xml:space="preserve"> 2027 жылға арналған Жаркент қаласының бюджеті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245"/>
    <w:p>
      <w:pPr>
        <w:spacing w:after="0"/>
        <w:ind w:left="0"/>
        <w:jc w:val="left"/>
      </w:pPr>
      <w:r>
        <w:rPr>
          <w:rFonts w:ascii="Times New Roman"/>
          <w:b/>
          <w:i w:val="false"/>
          <w:color w:val="000000"/>
        </w:rPr>
        <w:t xml:space="preserve"> 2025 жылға арналған Айдарлы ауылдық округінің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5-қосымша</w:t>
            </w:r>
          </w:p>
        </w:tc>
      </w:tr>
    </w:tbl>
    <w:bookmarkStart w:name="z273" w:id="246"/>
    <w:p>
      <w:pPr>
        <w:spacing w:after="0"/>
        <w:ind w:left="0"/>
        <w:jc w:val="left"/>
      </w:pPr>
      <w:r>
        <w:rPr>
          <w:rFonts w:ascii="Times New Roman"/>
          <w:b/>
          <w:i w:val="false"/>
          <w:color w:val="000000"/>
        </w:rPr>
        <w:t xml:space="preserve"> 2026 жылға арналған Айдарлы ауылдық округінің бюджеті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6-қосымша</w:t>
            </w:r>
          </w:p>
        </w:tc>
      </w:tr>
    </w:tbl>
    <w:bookmarkStart w:name="z275" w:id="247"/>
    <w:p>
      <w:pPr>
        <w:spacing w:after="0"/>
        <w:ind w:left="0"/>
        <w:jc w:val="left"/>
      </w:pPr>
      <w:r>
        <w:rPr>
          <w:rFonts w:ascii="Times New Roman"/>
          <w:b/>
          <w:i w:val="false"/>
          <w:color w:val="000000"/>
        </w:rPr>
        <w:t xml:space="preserve"> 2027 жылға арналған Айдарлы ауылдық округінің бюджеті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7" w:id="248"/>
    <w:p>
      <w:pPr>
        <w:spacing w:after="0"/>
        <w:ind w:left="0"/>
        <w:jc w:val="left"/>
      </w:pPr>
      <w:r>
        <w:rPr>
          <w:rFonts w:ascii="Times New Roman"/>
          <w:b/>
          <w:i w:val="false"/>
          <w:color w:val="000000"/>
        </w:rPr>
        <w:t xml:space="preserve"> 2025 жылға арналған Атамекен ауылдық округінің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8-қосымша</w:t>
            </w:r>
          </w:p>
        </w:tc>
      </w:tr>
    </w:tbl>
    <w:bookmarkStart w:name="z279" w:id="249"/>
    <w:p>
      <w:pPr>
        <w:spacing w:after="0"/>
        <w:ind w:left="0"/>
        <w:jc w:val="left"/>
      </w:pPr>
      <w:r>
        <w:rPr>
          <w:rFonts w:ascii="Times New Roman"/>
          <w:b/>
          <w:i w:val="false"/>
          <w:color w:val="000000"/>
        </w:rPr>
        <w:t xml:space="preserve"> 2026 жылға арналған Атамекен ауылдық округінің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9-қосымша</w:t>
            </w:r>
          </w:p>
        </w:tc>
      </w:tr>
    </w:tbl>
    <w:bookmarkStart w:name="z281" w:id="250"/>
    <w:p>
      <w:pPr>
        <w:spacing w:after="0"/>
        <w:ind w:left="0"/>
        <w:jc w:val="left"/>
      </w:pPr>
      <w:r>
        <w:rPr>
          <w:rFonts w:ascii="Times New Roman"/>
          <w:b/>
          <w:i w:val="false"/>
          <w:color w:val="000000"/>
        </w:rPr>
        <w:t xml:space="preserve"> 2027 жылға арналған Атамекен ауылдық округінің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3" w:id="251"/>
    <w:p>
      <w:pPr>
        <w:spacing w:after="0"/>
        <w:ind w:left="0"/>
        <w:jc w:val="left"/>
      </w:pPr>
      <w:r>
        <w:rPr>
          <w:rFonts w:ascii="Times New Roman"/>
          <w:b/>
          <w:i w:val="false"/>
          <w:color w:val="000000"/>
        </w:rPr>
        <w:t xml:space="preserve"> 2025 жылға арналған Басқұншы ауылдық округінің бюджеті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11-қосымша</w:t>
            </w:r>
          </w:p>
        </w:tc>
      </w:tr>
    </w:tbl>
    <w:bookmarkStart w:name="z285" w:id="252"/>
    <w:p>
      <w:pPr>
        <w:spacing w:after="0"/>
        <w:ind w:left="0"/>
        <w:jc w:val="left"/>
      </w:pPr>
      <w:r>
        <w:rPr>
          <w:rFonts w:ascii="Times New Roman"/>
          <w:b/>
          <w:i w:val="false"/>
          <w:color w:val="000000"/>
        </w:rPr>
        <w:t xml:space="preserve"> 2026 жылға арналған Басқұншы ауылдық округінің бюджеті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12-қосымша</w:t>
            </w:r>
          </w:p>
        </w:tc>
      </w:tr>
    </w:tbl>
    <w:bookmarkStart w:name="z287" w:id="253"/>
    <w:p>
      <w:pPr>
        <w:spacing w:after="0"/>
        <w:ind w:left="0"/>
        <w:jc w:val="left"/>
      </w:pPr>
      <w:r>
        <w:rPr>
          <w:rFonts w:ascii="Times New Roman"/>
          <w:b/>
          <w:i w:val="false"/>
          <w:color w:val="000000"/>
        </w:rPr>
        <w:t xml:space="preserve"> 2027 жылға арналған Басқұншы ауылдық округінің бюджеті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9" w:id="254"/>
    <w:p>
      <w:pPr>
        <w:spacing w:after="0"/>
        <w:ind w:left="0"/>
        <w:jc w:val="left"/>
      </w:pPr>
      <w:r>
        <w:rPr>
          <w:rFonts w:ascii="Times New Roman"/>
          <w:b/>
          <w:i w:val="false"/>
          <w:color w:val="000000"/>
        </w:rPr>
        <w:t xml:space="preserve"> 2025 жылға арналған Бірлік ауылдық округінің бюджеті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14-қосымша</w:t>
            </w:r>
          </w:p>
        </w:tc>
      </w:tr>
    </w:tbl>
    <w:bookmarkStart w:name="z291" w:id="255"/>
    <w:p>
      <w:pPr>
        <w:spacing w:after="0"/>
        <w:ind w:left="0"/>
        <w:jc w:val="left"/>
      </w:pPr>
      <w:r>
        <w:rPr>
          <w:rFonts w:ascii="Times New Roman"/>
          <w:b/>
          <w:i w:val="false"/>
          <w:color w:val="000000"/>
        </w:rPr>
        <w:t xml:space="preserve"> 2026 жылға арналған Бірлік ауылдық округінің бюджеті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6"/>
          <w:p>
            <w:pPr>
              <w:spacing w:after="20"/>
              <w:ind w:left="20"/>
              <w:jc w:val="both"/>
            </w:pPr>
            <w:r>
              <w:rPr>
                <w:rFonts w:ascii="Times New Roman"/>
                <w:b w:val="false"/>
                <w:i w:val="false"/>
                <w:color w:val="000000"/>
                <w:sz w:val="20"/>
              </w:rPr>
              <w:t>
1</w:t>
            </w:r>
          </w:p>
          <w:bookmarkEnd w:id="256"/>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15-қосымша</w:t>
            </w:r>
          </w:p>
        </w:tc>
      </w:tr>
    </w:tbl>
    <w:bookmarkStart w:name="z294" w:id="257"/>
    <w:p>
      <w:pPr>
        <w:spacing w:after="0"/>
        <w:ind w:left="0"/>
        <w:jc w:val="left"/>
      </w:pPr>
      <w:r>
        <w:rPr>
          <w:rFonts w:ascii="Times New Roman"/>
          <w:b/>
          <w:i w:val="false"/>
          <w:color w:val="000000"/>
        </w:rPr>
        <w:t xml:space="preserve"> 2027 жылға арналған Бірлік ауылдық округінің бюджеті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6" w:id="258"/>
    <w:p>
      <w:pPr>
        <w:spacing w:after="0"/>
        <w:ind w:left="0"/>
        <w:jc w:val="left"/>
      </w:pPr>
      <w:r>
        <w:rPr>
          <w:rFonts w:ascii="Times New Roman"/>
          <w:b/>
          <w:i w:val="false"/>
          <w:color w:val="000000"/>
        </w:rPr>
        <w:t xml:space="preserve"> 2025 жылға арналған Жаскент ауылдық округінің бюджеті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17-қосымша</w:t>
            </w:r>
          </w:p>
        </w:tc>
      </w:tr>
    </w:tbl>
    <w:bookmarkStart w:name="z298" w:id="259"/>
    <w:p>
      <w:pPr>
        <w:spacing w:after="0"/>
        <w:ind w:left="0"/>
        <w:jc w:val="left"/>
      </w:pPr>
      <w:r>
        <w:rPr>
          <w:rFonts w:ascii="Times New Roman"/>
          <w:b/>
          <w:i w:val="false"/>
          <w:color w:val="000000"/>
        </w:rPr>
        <w:t xml:space="preserve"> 2026 жылға арналған Жаскент ауылдық округінің бюджеті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18-қосымша</w:t>
            </w:r>
          </w:p>
        </w:tc>
      </w:tr>
    </w:tbl>
    <w:bookmarkStart w:name="z300" w:id="260"/>
    <w:p>
      <w:pPr>
        <w:spacing w:after="0"/>
        <w:ind w:left="0"/>
        <w:jc w:val="left"/>
      </w:pPr>
      <w:r>
        <w:rPr>
          <w:rFonts w:ascii="Times New Roman"/>
          <w:b/>
          <w:i w:val="false"/>
          <w:color w:val="000000"/>
        </w:rPr>
        <w:t xml:space="preserve"> 2027 жылға арналған Жаскент ауылдық округінің бюджеті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2" w:id="261"/>
    <w:p>
      <w:pPr>
        <w:spacing w:after="0"/>
        <w:ind w:left="0"/>
        <w:jc w:val="left"/>
      </w:pPr>
      <w:r>
        <w:rPr>
          <w:rFonts w:ascii="Times New Roman"/>
          <w:b/>
          <w:i w:val="false"/>
          <w:color w:val="000000"/>
        </w:rPr>
        <w:t xml:space="preserve"> 2025 жылға арналған Көктал ауылдық округінің бюджеті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20-қосымша</w:t>
            </w:r>
          </w:p>
        </w:tc>
      </w:tr>
    </w:tbl>
    <w:bookmarkStart w:name="z304" w:id="262"/>
    <w:p>
      <w:pPr>
        <w:spacing w:after="0"/>
        <w:ind w:left="0"/>
        <w:jc w:val="left"/>
      </w:pPr>
      <w:r>
        <w:rPr>
          <w:rFonts w:ascii="Times New Roman"/>
          <w:b/>
          <w:i w:val="false"/>
          <w:color w:val="000000"/>
        </w:rPr>
        <w:t xml:space="preserve"> 2026 жылға арналған Көктал ауылдық округінің бюджеті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21-қосымша</w:t>
            </w:r>
          </w:p>
        </w:tc>
      </w:tr>
    </w:tbl>
    <w:bookmarkStart w:name="z306" w:id="263"/>
    <w:p>
      <w:pPr>
        <w:spacing w:after="0"/>
        <w:ind w:left="0"/>
        <w:jc w:val="left"/>
      </w:pPr>
      <w:r>
        <w:rPr>
          <w:rFonts w:ascii="Times New Roman"/>
          <w:b/>
          <w:i w:val="false"/>
          <w:color w:val="000000"/>
        </w:rPr>
        <w:t xml:space="preserve"> 2027 жылға арналған Көктал ауылдық округінің бюджеті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264"/>
    <w:p>
      <w:pPr>
        <w:spacing w:after="0"/>
        <w:ind w:left="0"/>
        <w:jc w:val="left"/>
      </w:pPr>
      <w:r>
        <w:rPr>
          <w:rFonts w:ascii="Times New Roman"/>
          <w:b/>
          <w:i w:val="false"/>
          <w:color w:val="000000"/>
        </w:rPr>
        <w:t xml:space="preserve"> 2025 жылға арналған Қоңырөлең ауылдық округінің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23-қосымша</w:t>
            </w:r>
          </w:p>
        </w:tc>
      </w:tr>
    </w:tbl>
    <w:bookmarkStart w:name="z310" w:id="265"/>
    <w:p>
      <w:pPr>
        <w:spacing w:after="0"/>
        <w:ind w:left="0"/>
        <w:jc w:val="left"/>
      </w:pPr>
      <w:r>
        <w:rPr>
          <w:rFonts w:ascii="Times New Roman"/>
          <w:b/>
          <w:i w:val="false"/>
          <w:color w:val="000000"/>
        </w:rPr>
        <w:t xml:space="preserve"> 2026 жылға арналған Қоңырөлең ауылдық округінің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24-қосымша</w:t>
            </w:r>
          </w:p>
        </w:tc>
      </w:tr>
    </w:tbl>
    <w:bookmarkStart w:name="z312" w:id="266"/>
    <w:p>
      <w:pPr>
        <w:spacing w:after="0"/>
        <w:ind w:left="0"/>
        <w:jc w:val="left"/>
      </w:pPr>
      <w:r>
        <w:rPr>
          <w:rFonts w:ascii="Times New Roman"/>
          <w:b/>
          <w:i w:val="false"/>
          <w:color w:val="000000"/>
        </w:rPr>
        <w:t xml:space="preserve"> 2027 жылға арналған Қоңырөлең ауылдық округінің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4" w:id="267"/>
    <w:p>
      <w:pPr>
        <w:spacing w:after="0"/>
        <w:ind w:left="0"/>
        <w:jc w:val="left"/>
      </w:pPr>
      <w:r>
        <w:rPr>
          <w:rFonts w:ascii="Times New Roman"/>
          <w:b/>
          <w:i w:val="false"/>
          <w:color w:val="000000"/>
        </w:rPr>
        <w:t xml:space="preserve"> 2025 жылға арналған Сарыбел ауылдық округінің бюджеті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26-қосымша</w:t>
            </w:r>
          </w:p>
        </w:tc>
      </w:tr>
    </w:tbl>
    <w:bookmarkStart w:name="z316" w:id="268"/>
    <w:p>
      <w:pPr>
        <w:spacing w:after="0"/>
        <w:ind w:left="0"/>
        <w:jc w:val="left"/>
      </w:pPr>
      <w:r>
        <w:rPr>
          <w:rFonts w:ascii="Times New Roman"/>
          <w:b/>
          <w:i w:val="false"/>
          <w:color w:val="000000"/>
        </w:rPr>
        <w:t xml:space="preserve"> 2026 жылға арналған Сарыбел ауылдық округінің бюджеті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27-қосымша</w:t>
            </w:r>
          </w:p>
        </w:tc>
      </w:tr>
    </w:tbl>
    <w:bookmarkStart w:name="z318" w:id="269"/>
    <w:p>
      <w:pPr>
        <w:spacing w:after="0"/>
        <w:ind w:left="0"/>
        <w:jc w:val="left"/>
      </w:pPr>
      <w:r>
        <w:rPr>
          <w:rFonts w:ascii="Times New Roman"/>
          <w:b/>
          <w:i w:val="false"/>
          <w:color w:val="000000"/>
        </w:rPr>
        <w:t xml:space="preserve"> 2027 жылға арналған Сарыбел ауылдық округінің бюджеті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0" w:id="270"/>
    <w:p>
      <w:pPr>
        <w:spacing w:after="0"/>
        <w:ind w:left="0"/>
        <w:jc w:val="left"/>
      </w:pPr>
      <w:r>
        <w:rPr>
          <w:rFonts w:ascii="Times New Roman"/>
          <w:b/>
          <w:i w:val="false"/>
          <w:color w:val="000000"/>
        </w:rPr>
        <w:t xml:space="preserve"> 2025 жылға арналған Талды ауылдық округінің бюджеті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29-қосымша</w:t>
            </w:r>
          </w:p>
        </w:tc>
      </w:tr>
    </w:tbl>
    <w:bookmarkStart w:name="z322" w:id="271"/>
    <w:p>
      <w:pPr>
        <w:spacing w:after="0"/>
        <w:ind w:left="0"/>
        <w:jc w:val="left"/>
      </w:pPr>
      <w:r>
        <w:rPr>
          <w:rFonts w:ascii="Times New Roman"/>
          <w:b/>
          <w:i w:val="false"/>
          <w:color w:val="000000"/>
        </w:rPr>
        <w:t xml:space="preserve"> 2026 жылға арналған Талды ауылдық округінің бюджеті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30-қосымша</w:t>
            </w:r>
          </w:p>
        </w:tc>
      </w:tr>
    </w:tbl>
    <w:bookmarkStart w:name="z324" w:id="272"/>
    <w:p>
      <w:pPr>
        <w:spacing w:after="0"/>
        <w:ind w:left="0"/>
        <w:jc w:val="left"/>
      </w:pPr>
      <w:r>
        <w:rPr>
          <w:rFonts w:ascii="Times New Roman"/>
          <w:b/>
          <w:i w:val="false"/>
          <w:color w:val="000000"/>
        </w:rPr>
        <w:t xml:space="preserve"> 2027 жылға арналған Талды ауылдық округінің бюджеті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6" w:id="273"/>
    <w:p>
      <w:pPr>
        <w:spacing w:after="0"/>
        <w:ind w:left="0"/>
        <w:jc w:val="left"/>
      </w:pPr>
      <w:r>
        <w:rPr>
          <w:rFonts w:ascii="Times New Roman"/>
          <w:b/>
          <w:i w:val="false"/>
          <w:color w:val="000000"/>
        </w:rPr>
        <w:t xml:space="preserve"> 2025 жылға арналған Үлкенағаш ауылдық округінің бюджеті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32-қосымша</w:t>
            </w:r>
          </w:p>
        </w:tc>
      </w:tr>
    </w:tbl>
    <w:bookmarkStart w:name="z328" w:id="274"/>
    <w:p>
      <w:pPr>
        <w:spacing w:after="0"/>
        <w:ind w:left="0"/>
        <w:jc w:val="left"/>
      </w:pPr>
      <w:r>
        <w:rPr>
          <w:rFonts w:ascii="Times New Roman"/>
          <w:b/>
          <w:i w:val="false"/>
          <w:color w:val="000000"/>
        </w:rPr>
        <w:t xml:space="preserve"> 2026 жылға арналған Үлкенағаш ауылдық округінің бюджеті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33-қосымша</w:t>
            </w:r>
          </w:p>
        </w:tc>
      </w:tr>
    </w:tbl>
    <w:bookmarkStart w:name="z330" w:id="275"/>
    <w:p>
      <w:pPr>
        <w:spacing w:after="0"/>
        <w:ind w:left="0"/>
        <w:jc w:val="left"/>
      </w:pPr>
      <w:r>
        <w:rPr>
          <w:rFonts w:ascii="Times New Roman"/>
          <w:b/>
          <w:i w:val="false"/>
          <w:color w:val="000000"/>
        </w:rPr>
        <w:t xml:space="preserve"> 2027 жылға арналған Үлкенағаш ауылдық округінің бюджеті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2" w:id="276"/>
    <w:p>
      <w:pPr>
        <w:spacing w:after="0"/>
        <w:ind w:left="0"/>
        <w:jc w:val="left"/>
      </w:pPr>
      <w:r>
        <w:rPr>
          <w:rFonts w:ascii="Times New Roman"/>
          <w:b/>
          <w:i w:val="false"/>
          <w:color w:val="000000"/>
        </w:rPr>
        <w:t xml:space="preserve"> 2025 жылға арналған Үлкеншыған ауылдық округінің бюджеті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35-қосымша</w:t>
            </w:r>
          </w:p>
        </w:tc>
      </w:tr>
    </w:tbl>
    <w:bookmarkStart w:name="z334" w:id="277"/>
    <w:p>
      <w:pPr>
        <w:spacing w:after="0"/>
        <w:ind w:left="0"/>
        <w:jc w:val="left"/>
      </w:pPr>
      <w:r>
        <w:rPr>
          <w:rFonts w:ascii="Times New Roman"/>
          <w:b/>
          <w:i w:val="false"/>
          <w:color w:val="000000"/>
        </w:rPr>
        <w:t xml:space="preserve"> 2026 жылға арналған Үлкеншыған ауылдық округінің бюджеті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36-қосымша</w:t>
            </w:r>
          </w:p>
        </w:tc>
      </w:tr>
    </w:tbl>
    <w:bookmarkStart w:name="z336" w:id="278"/>
    <w:p>
      <w:pPr>
        <w:spacing w:after="0"/>
        <w:ind w:left="0"/>
        <w:jc w:val="left"/>
      </w:pPr>
      <w:r>
        <w:rPr>
          <w:rFonts w:ascii="Times New Roman"/>
          <w:b/>
          <w:i w:val="false"/>
          <w:color w:val="000000"/>
        </w:rPr>
        <w:t xml:space="preserve"> 2027 жылға арналған Үлкеншыған ауылдық округінің бюджеті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8" w:id="279"/>
    <w:p>
      <w:pPr>
        <w:spacing w:after="0"/>
        <w:ind w:left="0"/>
        <w:jc w:val="left"/>
      </w:pPr>
      <w:r>
        <w:rPr>
          <w:rFonts w:ascii="Times New Roman"/>
          <w:b/>
          <w:i w:val="false"/>
          <w:color w:val="000000"/>
        </w:rPr>
        <w:t xml:space="preserve"> 2025 жылға арналған Үшарал ауылдық округінің бюджеті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38-қосымша</w:t>
            </w:r>
          </w:p>
        </w:tc>
      </w:tr>
    </w:tbl>
    <w:bookmarkStart w:name="z340" w:id="280"/>
    <w:p>
      <w:pPr>
        <w:spacing w:after="0"/>
        <w:ind w:left="0"/>
        <w:jc w:val="left"/>
      </w:pPr>
      <w:r>
        <w:rPr>
          <w:rFonts w:ascii="Times New Roman"/>
          <w:b/>
          <w:i w:val="false"/>
          <w:color w:val="000000"/>
        </w:rPr>
        <w:t xml:space="preserve"> 2026 жылға арналған Үшарал ауылдық округінің бюджеті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39-қосымша</w:t>
            </w:r>
          </w:p>
        </w:tc>
      </w:tr>
    </w:tbl>
    <w:bookmarkStart w:name="z342" w:id="281"/>
    <w:p>
      <w:pPr>
        <w:spacing w:after="0"/>
        <w:ind w:left="0"/>
        <w:jc w:val="left"/>
      </w:pPr>
      <w:r>
        <w:rPr>
          <w:rFonts w:ascii="Times New Roman"/>
          <w:b/>
          <w:i w:val="false"/>
          <w:color w:val="000000"/>
        </w:rPr>
        <w:t xml:space="preserve"> 2027 жылға арналған Үшарал ауылдық округінің бюджеті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Панфилов аудандық мәслихатының 12.02.2025 </w:t>
      </w:r>
      <w:r>
        <w:rPr>
          <w:rFonts w:ascii="Times New Roman"/>
          <w:b w:val="false"/>
          <w:i w:val="false"/>
          <w:color w:val="ff0000"/>
          <w:sz w:val="28"/>
        </w:rPr>
        <w:t>№ 8-39-166</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4" w:id="282"/>
    <w:p>
      <w:pPr>
        <w:spacing w:after="0"/>
        <w:ind w:left="0"/>
        <w:jc w:val="left"/>
      </w:pPr>
      <w:r>
        <w:rPr>
          <w:rFonts w:ascii="Times New Roman"/>
          <w:b/>
          <w:i w:val="false"/>
          <w:color w:val="000000"/>
        </w:rPr>
        <w:t xml:space="preserve"> 2025 жылға арналған Шолақай ауылдық округінің бюджеті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41-қосымша</w:t>
            </w:r>
          </w:p>
        </w:tc>
      </w:tr>
    </w:tbl>
    <w:bookmarkStart w:name="z346" w:id="283"/>
    <w:p>
      <w:pPr>
        <w:spacing w:after="0"/>
        <w:ind w:left="0"/>
        <w:jc w:val="left"/>
      </w:pPr>
      <w:r>
        <w:rPr>
          <w:rFonts w:ascii="Times New Roman"/>
          <w:b/>
          <w:i w:val="false"/>
          <w:color w:val="000000"/>
        </w:rPr>
        <w:t xml:space="preserve"> 2026 жылға арналған Шолақай ауылдық округінің бюджеті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42-қосымша</w:t>
            </w:r>
          </w:p>
        </w:tc>
      </w:tr>
    </w:tbl>
    <w:bookmarkStart w:name="z348" w:id="284"/>
    <w:p>
      <w:pPr>
        <w:spacing w:after="0"/>
        <w:ind w:left="0"/>
        <w:jc w:val="left"/>
      </w:pPr>
      <w:r>
        <w:rPr>
          <w:rFonts w:ascii="Times New Roman"/>
          <w:b/>
          <w:i w:val="false"/>
          <w:color w:val="000000"/>
        </w:rPr>
        <w:t xml:space="preserve"> 2027 жылға арналған Шолақай ауылдық округінің бюджеті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