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c0291" w14:textId="e0c02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аудандық мәслихатының 2023 жылғы 28 желтоқсандағы № 17-69 "Сарқан ауданының Сарқан қаласы мен ауылдық округтерінің 2024-2026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Сарқан аудандық мәслихатының 2024 жылғы 23 қыркүйектегі № 31-124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Сарқан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Сарқан аудандық мәслихатының "Сарқан ауданының Сарқан қаласы мен ауылдық округтерінің 2024-2026 жылдарға арналған бюджеттері туралы" 2023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17-69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№191711болыптіркелген) шешіміне келесі өзгерістер енгізілсін: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-тармағы жаңа редакцияда баяндалсын: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Сарқан қаласының бюджеті тиісінше осы шешімнің 1, 2, 3-қосымшаларына сәйкес, оның ішінде 2024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246 708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211 695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35 013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270 142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(-)-23 434мың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23 434мың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23 434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2024-2026 жылдарға арналған Алмалы ауылдық округінің бюджеті тиісінше осы шешімнің 4, 5, 6-қосымшаларына сәйкес, оның ішінде 2024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65 115 мың теңге, оның ішінде: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33 957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31 158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71301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 оның ішінде: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6 186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6 186 мың теңге, оның ішінде: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6 186 мың теңге.";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2024-2026 жылдарға арналған Аманбөктер ауылдық округінің бюджеті тиісінше осы шешімнің 7, 8, 9-қосымшаларына сәйкес, оның ішінде 2024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88 873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1 845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87028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89147 мың теңге;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 оның ішінде: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274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274 мың теңге, оның ішінде: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274 мың теңге.";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2024-2026 жылдарға арналған Амангелді ауылдық округінің бюджеті тиісінше осы шешімнің 10, 11, 12-қосымшаларына сәйкес, оның ішінде 2024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47 658мың теңге, оның ішінде: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7 458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40 200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48 682 мың теңге; 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 оның ішінде: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1 024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1 024 мың теңге, оның ішінде: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1 024 мың теңге.";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2024-2026 жылдарға арналған Бақалы ауылдық округінің бюджеті тиісінше осы шешімнің 13, 14, 15-қосымшаларына сәйкес, оның ішінде 2024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42 869 мың теңге, оның ішінде: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12 579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30 290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46336 мың теңге;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 оның ішінде: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3 467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3 467 мың теңге, оның ішінде: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3 467 мың теңге.";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2024-2026 жылдарға арналған Екіаша ауылдық округінің бюджеті тиісінше осы шешімнің 16, 17, 18-қосымшаларына сәйкес, оның ішінде 2024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78515 мың теңге, оның ішінде: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13 503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65012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81283 мың теңге; 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 оның ішінде: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(-)2 768мың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2 768 мың теңге, оның ішінде: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2 768 мың теңге.";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2024-2026 жылдарға арналған Қарабөгет ауылдық округінің бюджеті тиісінше осы шешімнің 19, 20, 21-қосымшаларына сәйкес, оның ішінде 2024 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53 007 мың теңге, оның ішінде: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20 383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32 624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56 802 мың теңге; 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 оның ішінде: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(-)3 795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3 795 мың теңге, оның ішінде: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3 795 мыңтеңге.";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2024-2026 жылдарға арналған Карашыған ауылдық округінің бюджеті тиісінше осы шешімнің 22, 23, 24-қосымшаларына сәйкес, оның ішінде 2024 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38 810 мың теңге, оның ішінде: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2 298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36 512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39 094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 оның ішінде: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284 мың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284 мың теңге, оның ішінде: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284 мың теңге.";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2024-2026 жылдарға арналған Қойлық ауылдық округінің бюджеті тиісінше осы шешімнің 25, 26, 27-қосымшаларына сәйкес, оның ішінде 2024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жылға келесі көлемдерде бекітілсін: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63 188 мың теңге, оның ішінде: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25 563 мың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37 625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64 193 мың теңге; 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 оның ішінде: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1 005 мың теңге;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1 005 мың теңге, оның ішінде: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теңге.";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2024-2026 жылдарға арналған Черкасск ауылдық округінің бюджеті тиісінше осы шешімнің 34, 35, 36-қосымшаларына сәйкес, оның ішінде 2024 жылға келесі көлемдерде бекітілсін: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72 014 мың теңге, оның ішінде: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16 822 мың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55 192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78 401 мың теңге; 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кредиттеу0 теңге, оның ішінде: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 оның ішінде: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6 387 теңге;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6 387 теңге, оның ішінде: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6 387 теңге.";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2024-2026 жылдарға арналған Шатырбай ауылдық округінің бюджеті тиісінше осы шешімнің 37, 38, 39-қосымшаларына сәйкес, оның ішінде 2024 жылға келесі көлемдерде бекітілсін: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32413 мың теңге, оның ішінде: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4 167 мың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28 246 мың теңге;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33671мың теңге; 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 оның ішінде: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1 258 мың теңге;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1 258 мың теңге, оның ішінде: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1 258 мың теңге.".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-қосымшаларына сәйкес жаңа редакцияда баяндалсын. 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2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Сарқан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"23" қыркүйектегі № 31-124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2023 жылғы 28 желтоқсандағы № 17-69 шешіміне 1-қосымша</w:t>
            </w:r>
          </w:p>
        </w:tc>
      </w:tr>
    </w:tbl>
    <w:bookmarkStart w:name="z214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Сарқан қаласының 2024 жылға арналған бюджеті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"23" қыркүйектегі № 31-124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2023 жылғы 28 желтоқсандағы № 17-69 шешіміне 4-қосымша</w:t>
            </w:r>
          </w:p>
        </w:tc>
      </w:tr>
    </w:tbl>
    <w:bookmarkStart w:name="z224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Алмалы ауылдық округінің 2024 жылға арналған бюджеті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6 186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6 186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6 186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"23" қыркүйектегі № 31-124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2023 жылғы 28 желтоқсандағы № 17-69 шешіміне 7-қосымша</w:t>
            </w:r>
          </w:p>
        </w:tc>
      </w:tr>
    </w:tbl>
    <w:bookmarkStart w:name="z234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Аманбөктер ауылдық округінің 2024 жылға арналған бюджеті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"23" қыркүйектегі № 31-124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2023 жылғы 28 желтоқсандағы № 17-69 шешіміне 10-қосымша</w:t>
            </w:r>
          </w:p>
        </w:tc>
      </w:tr>
    </w:tbl>
    <w:bookmarkStart w:name="z244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ауылдық округінің 2024 жылға арналған бюджеті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"23" қыркүйектегі № 31-124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2023 жылғы 28 желтоқсандағы № 17-69 шешіміне 13-қосымша</w:t>
            </w:r>
          </w:p>
        </w:tc>
      </w:tr>
    </w:tbl>
    <w:bookmarkStart w:name="z254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Бақалы ауылдық округінің 2024 жылға арналған бюджеті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"23" қыркүйектегі № 31-124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2023 жылғы 28 желтоқсандағы № 17-69 шешіміне 16-қосымша</w:t>
            </w:r>
          </w:p>
        </w:tc>
      </w:tr>
    </w:tbl>
    <w:bookmarkStart w:name="z264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Екіаша ауылдық округінің 2024 жылға арналған бюджеті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"23" қыркүйектегі № 31-124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2023 жылғы 28 желтоқсандағы № 17-69 шешіміне 19-қосымша</w:t>
            </w:r>
          </w:p>
        </w:tc>
      </w:tr>
    </w:tbl>
    <w:bookmarkStart w:name="z274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Қарабөгет ауылдық округінің 2024 жылға арналған бюджеті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Сарқан аудандық мәслихатының 2024 жылғы "23" қыркүйектегі № 31-124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2023 жылғы 28 желтоқсандағы № 17-69 шешіміне 22-қосымша</w:t>
            </w:r>
          </w:p>
        </w:tc>
      </w:tr>
    </w:tbl>
    <w:bookmarkStart w:name="z284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Қарашыған ауылдық округінің 2024 жылға арналған бюджеті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"23" қыркүйектегі № 31-124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2023 жылғы 28 желтоқсандағы № 17-69 шешіміне 25-қосымша</w:t>
            </w:r>
          </w:p>
        </w:tc>
      </w:tr>
    </w:tbl>
    <w:bookmarkStart w:name="z294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Қойлық ауылдық округінің 2024 жылға арналған бюджеті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Сарқан аудандық мәслихатының 2024 жылғы "23" қыркүйектегі № 31-124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2023 жылғы 28 желтоқсандағы № 17-69 шешіміне 34-қосымша</w:t>
            </w:r>
          </w:p>
        </w:tc>
      </w:tr>
    </w:tbl>
    <w:bookmarkStart w:name="z304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Черкасск ауылдық округінің 2024 жылға арналған бюджеті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"23" қыркүйектегі № 31-124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2023 жылғы 28 желтоқсандағы № 17-69 шешіміне 37-қосымша</w:t>
            </w:r>
          </w:p>
        </w:tc>
      </w:tr>
    </w:tbl>
    <w:bookmarkStart w:name="z314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Шатырбай ауылдық округінің 2024 жылға арналған бюджеті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