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fa43b" w14:textId="f9fa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2023 жылғы 28 желтоқсандағы № 17-69 "Сарқан ауданының Сарқан қаласы мен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Сарқан аудандық мәслихатының 2024 жылғы 26 қарашадағы № 32-128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Сарқан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Сарқан аудандық мәслихатының "Сарқан ауданының Сарқан қаласы мен ауылдық округтерінің 2024-2026 жылдарға арналған бюджеттері туралы"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17-69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№191711болыптіркелген) шешіміне келесі өзгерістер енгізілсін: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-тармағы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Сарқан қаласының бюджеті тиісінше осы шешімнің 1, 2, 3-қосымшаларына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260 708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211 695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49 013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305 142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(-)-44 434мың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44 434мың теңге, оның ішінде: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44 434 мың теңге.";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2024-2026 жылдарға арналған Алмалы ауылдық округінің бюджеті тиісінше осы шешімнің 4, 5, 6-қосымшаларына сәйкес, оның ішінде 2024 жылға келесі көлемдерде бекітілсін: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65 815 мың теңге,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33 957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31 858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74 095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8280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8280 мың теңге, оның ішінде: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8 280 мың теңге.";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"3.2024-2026 жылдарға арналған Аманбөктер ауылдық округінің бюджеті тиісінше осы шешімнің 7, 8, 9-қосымшаларына сәйкес, оның ішінде 2024 жылға келесі көлемдерде бекітілсін: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88 873 мың теңге, оның ішінде: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1 845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87 028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90 147 мың теңге;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-1 274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1274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274 мың теңге.";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2024-2026 жылдарға арналған Амангелді ауылдық округінің бюджеті тиісінше осы шешімнің 10, 11, 12-қосымшаларына сәйкес, оның ішінде 2024 жылға келесі көлемдерде бекітілсін: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47 658 мың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7 458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40 200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49 182 мың теңге;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1 524 мың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1 524 мың теңге, оның ішінде: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1 524 мың теңге.";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2024-2026 жылдарға арналған Бақалы ауылдық округінің бюджеті тиісінше осы шешімнің 13, 14, 15-қосымшаларына сәйкес, оның ішінде 2024 жылға келесі көлемдерде бекітілсін: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43 369 мың теңге, оның ішінде: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12 579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30 790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48 836 мың теңге;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5 467 мың теңге;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5 467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5 467 мың теңге.";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2024-2026 жылдарға арналған Екіаша ауылдық округінің бюджеті тиісінше осы шешімнің 16, 17, 18-қосымшаларына сәйкес, оның ішінде 2024 жылға келесі көлемдерде бекітілсін: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79 315 мың теңге, оның ішінде: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13 503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65 812 мың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82 083 мың теңге;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(-)-2 768мың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2 768 мың теңге, оның ішінде: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2 768 мың теңге.";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2024-2026 жылдарға арналған Қарабөгет ауылдық округінің бюджеті тиісінше осы шешімнің 19, 20, 21-қосымшаларына сәйкес, оның ішінде 2024 жылға келесі көлемдерде бекітілсін: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53 507 мың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20 383 мың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33 124 мың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57 302 мың теңге;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(-)-3 795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3 795 мың теңге, оның ішінде: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3 795 мыңтеңге.";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2024-2026 жылдарға арналған Карашыған ауылдық округінің бюджеті тиісінше осы шешімнің 22, 23, 24-қосымшаларына сәйкес, оның ішінде 2024 жылға келесі көлемдерде бекітілсін: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39 410 мың теңге, оның ішінде: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2 298 мың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37 112 мың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39 694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-284 мың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284 мың теңге, оның ішінде: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284 мың теңге.";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2024-2026 жылдарға арналған Қойлық ауылдық округінің бюджеті тиісінше осы шешімнің 25, 26, 27-қосымшаларына сәйкес, оның ішінде 2024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жылға келесі көлемдерде бекітілсін: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63 988 мың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25 563 мың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38 425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64 993 мың теңге; 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-1 005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1 005 мың теңге, оның ішінде: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1005 теңге.";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2024-2026 жылдарға арналған Көктерек ауылдық округінің бюджеті тиісінше осы шешімнің 28, 29, 30-қосымшаларына сәйкес, оның ішінде 2024 жылға келесі көлемдерде бекітілсін: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36 098 мың теңге, оның ішінде: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3 731 мың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32 367 мың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36 098 мың теңге; 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0теңге, оның ішінде: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теңге.";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2024-2026 жылдарға арналған Лепсі ауылдық округінің бюджеті тиісінше осы шешімнің 31, 32, 33-қосымшаларына сәйкес, оның ішінде 2024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жылға келесі көлемдерде бекітілсін: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64 804 мың теңге, оның ішінде: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15 467 мың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49 337 мың теңге;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70 258 мың теңге;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(-)- 5 454 мың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5 454 мың теңге, оның ішінде: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5 454 мың теңге.";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2024-2026 жылдарға арналған Черкасск ауылдық округінің бюджеті тиісінше осы шешімнің 34, 35, 36-қосымшаларына сәйкес, оның ішінде 2024 жылға келесі көлемдерде бекітілсін: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72 014 мың теңге, оның ішінде: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16 822 мың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55 192 мың теңге;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78 401 мың теңге; 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кредиттеу0 теңге, оның ішінде: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-6 387 теңге;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6 387 теңге, оның ішінде: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6 387 теңге.";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2024-2026 жылдарға арналған Шатырбай ауылдық округінің бюджеті тиісінше осы шешімнің 37, 38, 39-қосымшаларына сәйкес, оның ішінде 2024 жылға келесі көлемдерде бекітілсін: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32 820 мың теңге, оның ішінде: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4 167 мың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28 653 мың теңге;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36 019 мың теңге; 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(-)- 3 199 мың теңге;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3 199 мың теңге, оның ішінде: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3 199 мың теңге.".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 жаңа редакцияда баяндалсын. 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2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Сарқан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26 қарашадағы № 32-128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17-69 шешіміне 1-қосымша</w:t>
            </w:r>
          </w:p>
        </w:tc>
      </w:tr>
    </w:tbl>
    <w:bookmarkStart w:name="z264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қаласының 2024 жылға арналған бюджеті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26 қарашадағы №32-128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17-69 шешіміне 4-қосымша</w:t>
            </w:r>
          </w:p>
        </w:tc>
      </w:tr>
    </w:tbl>
    <w:bookmarkStart w:name="z274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2024 жылға арналған бюджеті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8 280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8 280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8 280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8 280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8 280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26 қарашадағы №32-128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17-69 шешіміне 7-қосымша</w:t>
            </w:r>
          </w:p>
        </w:tc>
      </w:tr>
    </w:tbl>
    <w:bookmarkStart w:name="z284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Аманбөктер ауылдық округінің 2024 жылға арналған бюджеті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26 қарашадағы №32-128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17-69 шешіміне 10-қосымша</w:t>
            </w:r>
          </w:p>
        </w:tc>
      </w:tr>
    </w:tbl>
    <w:bookmarkStart w:name="z294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ауылдық округінің 2024 жылға арналған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26 қарашадағы №32-128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17-69 шешіміне 13-қосымша</w:t>
            </w:r>
          </w:p>
        </w:tc>
      </w:tr>
    </w:tbl>
    <w:bookmarkStart w:name="z304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Бақалы ауылдық округінің 2024 жылға арналған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26 қарашадағы №32-128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17-69 шешіміне 16-қосымша</w:t>
            </w:r>
          </w:p>
        </w:tc>
      </w:tr>
    </w:tbl>
    <w:bookmarkStart w:name="z314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Екіаша ауылдық округінің 2024 жылға арналған бюджеті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26 қарашадағы № 32-128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17-69 шешіміне 19-қосымша</w:t>
            </w:r>
          </w:p>
        </w:tc>
      </w:tr>
    </w:tbl>
    <w:bookmarkStart w:name="z324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Қарабөгет ауылдық округінің 2024 жылға арналған бюджеті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26 қарашадағы №32-128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17-69 шешіміне 22-қосымша</w:t>
            </w:r>
          </w:p>
        </w:tc>
      </w:tr>
    </w:tbl>
    <w:bookmarkStart w:name="z334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Қарашыған ауылдық округінің 2024 жылға арналған бюджеті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26 қарашадағы № 32-128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17-69 шешіміне 25-қосымша</w:t>
            </w:r>
          </w:p>
        </w:tc>
      </w:tr>
    </w:tbl>
    <w:bookmarkStart w:name="z344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Қойлық ауылдық округінің 2024 жылға арналған бюджеті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26 қарашадағы №32-128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17-69 шешіміне 28-қосымша</w:t>
            </w:r>
          </w:p>
        </w:tc>
      </w:tr>
    </w:tbl>
    <w:bookmarkStart w:name="z354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2024 жылға арналған бюджеті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26 қарашадағы № 32-128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14-69 шешіміне 31-қосымша</w:t>
            </w:r>
          </w:p>
        </w:tc>
      </w:tr>
    </w:tbl>
    <w:bookmarkStart w:name="z364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Лепсі ауылдық округінің 2024 жылға арналған бюджеті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26 қарашадағы №32-128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17-69 шешіміне 34-қосымша</w:t>
            </w:r>
          </w:p>
        </w:tc>
      </w:tr>
    </w:tbl>
    <w:bookmarkStart w:name="z374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Черкасск ауылдық округінің 2024 жылға арналған бюджеті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26 қарашадағы №32-128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17-69 шешіміне 37-қосымша</w:t>
            </w:r>
          </w:p>
        </w:tc>
      </w:tr>
    </w:tbl>
    <w:bookmarkStart w:name="z384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Шатырбай ауылдық округінің 2024 жылға арналған бюджеті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