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28eef" w14:textId="8828e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Сарқан ауданының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Сарқан аудандық мәслихатының 2024 жылғы 26 желтоқсандағы № 35-140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- осы шешімнің 4-тармағымен.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-баптарына,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Сарқан аудандық мәслихаты ШЕШІМ ҚАБЫЛДАДЫ: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"2025-2027 жылдарға арналған аудандық бюджет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-қосымшаларына сәйкес, оның ішінде 2025 жылға келесі көлемдерде бекітілсін: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8 594 227 мың теңге, оның ішінде: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1 399 288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167 018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43 256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6 984 665 мың теңге;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8 594 227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72 782 мың теңге, оның ішінде: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117 960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45 178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-72 782 мың теңге;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72 782 мың теңге, оның ішінде: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45 178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0 теңге.".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аудандық бюджетте аудандық бюджеттен ауылдық округтердің бюджеттеріне берілетін бюджеттік субвенциялар көлемдері 291 326 мың теңге сомасында көзделсін, оның ішінде: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Алмалы ауылдық округіне – 6077 мың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Амангелді ауылдық округіне – 27 645 мың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Аманбөктер ауылдық округіне – 34 993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Бакалы ауылдық округіне – 14 029 мың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Екіаша ауылдық округіне – 28 261 мың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Қарабөгет ауылдық округіне – 14 972 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Қарашыған ауылдық округіне – 30 322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Қойлық ауылдық округіне – 17 898 мың теңге;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Көктерек ауылдық округіне – 32 160 мың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Лепсі ауылдық округіне – 35 252 мың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Черкасск ауылдық округіне – 22 487 мың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Шатырбай ауылдық округіне – 27 230 мың теңге.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Ауданның жергілікті атқарушы органының 2025 жылға арналған резерві 40743 мың теңге сомасында бекітілсін.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2025 жылдың 1 қаңтарынан бастап қолданысқа енгізіледі.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Сарқан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Разбеков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2024 жылғы "26" желтоқсандағы № 35-140 шешіміне 1-қосымша</w:t>
            </w:r>
          </w:p>
        </w:tc>
      </w:tr>
    </w:tbl>
    <w:bookmarkStart w:name="z44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Сарқан ауданының 2025жылға арналған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8594227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8 594 227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3 848 226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3 848 226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2 846 934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Бюджеттік кредиттер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түсімі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2024 жылғы "26" желтоқсандағы № 35-140 шешіміне 2-қосымша</w:t>
            </w:r>
          </w:p>
        </w:tc>
      </w:tr>
    </w:tbl>
    <w:bookmarkStart w:name="z53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Сарқан ауданының 2026 жылға арналған бюджеті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8767257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8 767 257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4 331 882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Бюджеттік кредиттер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түсімі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2024 жылғы "26" желтоқсандағы № 35-140 шешіміне 3-қосымша</w:t>
            </w:r>
          </w:p>
        </w:tc>
      </w:tr>
    </w:tbl>
    <w:bookmarkStart w:name="z62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Сарқан ауданының 2027 жылға арналған бюджеті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7889285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7 889 285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Бюджеттік кредиттер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түсімі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