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d4e5" w14:textId="b9fd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26 желтоқсандағы № 35-141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250 436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250 436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250 436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59 476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41 999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17 477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59 476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48 233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44 293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48 233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Амангелді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54 263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15 318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38 945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54 263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43 090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23 761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19 329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43 090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53 721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15 260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38 461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53 721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46 401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22 472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23 929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46 401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Карашыған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46 153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5 731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40 422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46 153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59 075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29 865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29 210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59 075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40 696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5 336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35 360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40 696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68 826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19 974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48 852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68 826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59 632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25 345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34 287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59 632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36 865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6 635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30 230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36 865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1-қосымша</w:t>
            </w:r>
          </w:p>
        </w:tc>
      </w:tr>
    </w:tbl>
    <w:bookmarkStart w:name="z26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2025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2-қосымша</w:t>
            </w:r>
          </w:p>
        </w:tc>
      </w:tr>
    </w:tbl>
    <w:bookmarkStart w:name="z27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2026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3-қосымша</w:t>
            </w:r>
          </w:p>
        </w:tc>
      </w:tr>
    </w:tbl>
    <w:bookmarkStart w:name="z2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2027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4-қосымша</w:t>
            </w:r>
          </w:p>
        </w:tc>
      </w:tr>
    </w:tbl>
    <w:bookmarkStart w:name="z28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5-қосымша</w:t>
            </w:r>
          </w:p>
        </w:tc>
      </w:tr>
    </w:tbl>
    <w:bookmarkStart w:name="z29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6-қосымша</w:t>
            </w:r>
          </w:p>
        </w:tc>
      </w:tr>
    </w:tbl>
    <w:bookmarkStart w:name="z30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2027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7-қосымша</w:t>
            </w:r>
          </w:p>
        </w:tc>
      </w:tr>
    </w:tbl>
    <w:bookmarkStart w:name="z31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2025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8-қосымша</w:t>
            </w:r>
          </w:p>
        </w:tc>
      </w:tr>
    </w:tbl>
    <w:bookmarkStart w:name="z32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2026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9-қосымша</w:t>
            </w:r>
          </w:p>
        </w:tc>
      </w:tr>
    </w:tbl>
    <w:bookmarkStart w:name="z33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2027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10-қосымша</w:t>
            </w:r>
          </w:p>
        </w:tc>
      </w:tr>
    </w:tbl>
    <w:bookmarkStart w:name="z34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2025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11-қосымша</w:t>
            </w:r>
          </w:p>
        </w:tc>
      </w:tr>
    </w:tbl>
    <w:bookmarkStart w:name="z35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2026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12-қосымша</w:t>
            </w:r>
          </w:p>
        </w:tc>
      </w:tr>
    </w:tbl>
    <w:bookmarkStart w:name="z36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2027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13-қосымша</w:t>
            </w:r>
          </w:p>
        </w:tc>
      </w:tr>
    </w:tbl>
    <w:bookmarkStart w:name="z37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2025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14-қосымша</w:t>
            </w:r>
          </w:p>
        </w:tc>
      </w:tr>
    </w:tbl>
    <w:bookmarkStart w:name="z37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2026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15-қосымша</w:t>
            </w:r>
          </w:p>
        </w:tc>
      </w:tr>
    </w:tbl>
    <w:bookmarkStart w:name="z38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2027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16-қосымша</w:t>
            </w:r>
          </w:p>
        </w:tc>
      </w:tr>
    </w:tbl>
    <w:bookmarkStart w:name="z39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2025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17-қосымша</w:t>
            </w:r>
          </w:p>
        </w:tc>
      </w:tr>
    </w:tbl>
    <w:bookmarkStart w:name="z40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2026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18-қосымша</w:t>
            </w:r>
          </w:p>
        </w:tc>
      </w:tr>
    </w:tbl>
    <w:bookmarkStart w:name="z41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2027 жылға арналған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№35-141шешіміне 19-қосымша</w:t>
            </w:r>
          </w:p>
        </w:tc>
      </w:tr>
    </w:tbl>
    <w:bookmarkStart w:name="z42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2025 жылға арналған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20-қосымша</w:t>
            </w:r>
          </w:p>
        </w:tc>
      </w:tr>
    </w:tbl>
    <w:bookmarkStart w:name="z43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2026 жылға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21-қосымша</w:t>
            </w:r>
          </w:p>
        </w:tc>
      </w:tr>
    </w:tbl>
    <w:bookmarkStart w:name="z44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2027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22-қосымша</w:t>
            </w:r>
          </w:p>
        </w:tc>
      </w:tr>
    </w:tbl>
    <w:bookmarkStart w:name="z45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2025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23-қосымша</w:t>
            </w:r>
          </w:p>
        </w:tc>
      </w:tr>
    </w:tbl>
    <w:bookmarkStart w:name="z460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2026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24-қосымша</w:t>
            </w:r>
          </w:p>
        </w:tc>
      </w:tr>
    </w:tbl>
    <w:bookmarkStart w:name="z46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2027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25-қосымша</w:t>
            </w:r>
          </w:p>
        </w:tc>
      </w:tr>
    </w:tbl>
    <w:bookmarkStart w:name="z47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2025 жылға арналған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26-қосымша</w:t>
            </w:r>
          </w:p>
        </w:tc>
      </w:tr>
    </w:tbl>
    <w:bookmarkStart w:name="z48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2026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27-қосымша</w:t>
            </w:r>
          </w:p>
        </w:tc>
      </w:tr>
    </w:tbl>
    <w:bookmarkStart w:name="z49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2027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28-қосымша</w:t>
            </w:r>
          </w:p>
        </w:tc>
      </w:tr>
    </w:tbl>
    <w:bookmarkStart w:name="z50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29-қосымша</w:t>
            </w:r>
          </w:p>
        </w:tc>
      </w:tr>
    </w:tbl>
    <w:bookmarkStart w:name="z51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30-қосымша</w:t>
            </w:r>
          </w:p>
        </w:tc>
      </w:tr>
    </w:tbl>
    <w:bookmarkStart w:name="z52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2027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31-қосымша</w:t>
            </w:r>
          </w:p>
        </w:tc>
      </w:tr>
    </w:tbl>
    <w:bookmarkStart w:name="z53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2025 жылға арналған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№35-141шешіміне 32-қосымша</w:t>
            </w:r>
          </w:p>
        </w:tc>
      </w:tr>
    </w:tbl>
    <w:bookmarkStart w:name="z54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2026 жылға арналған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33-қосымша</w:t>
            </w:r>
          </w:p>
        </w:tc>
      </w:tr>
    </w:tbl>
    <w:bookmarkStart w:name="z55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2027 жылға арналған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34-қосымша</w:t>
            </w:r>
          </w:p>
        </w:tc>
      </w:tr>
    </w:tbl>
    <w:bookmarkStart w:name="z55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2025 жылға арналған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35-қосымша</w:t>
            </w:r>
          </w:p>
        </w:tc>
      </w:tr>
    </w:tbl>
    <w:bookmarkStart w:name="z56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2026 жылға арналған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36-қосымша</w:t>
            </w:r>
          </w:p>
        </w:tc>
      </w:tr>
    </w:tbl>
    <w:bookmarkStart w:name="z57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2027 жылға арналған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37-қосымша</w:t>
            </w:r>
          </w:p>
        </w:tc>
      </w:tr>
    </w:tbl>
    <w:bookmarkStart w:name="z586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2025 жылға арналған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38-қосымша</w:t>
            </w:r>
          </w:p>
        </w:tc>
      </w:tr>
    </w:tbl>
    <w:bookmarkStart w:name="z59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2026 жылға арналған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"26" желтоқсандағы №35-141 шешіміне 39-қосымша</w:t>
            </w:r>
          </w:p>
        </w:tc>
      </w:tr>
    </w:tbl>
    <w:bookmarkStart w:name="z604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2027 жылға арналған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