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69e3" w14:textId="bfa6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30 қаңтардағы № 48/НҚ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3"/>
    <w:bookmarkStart w:name="z4" w:id="4"/>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Нұра ауданы, Тұран даңғылы, № 89Г.".</w:t>
      </w:r>
    </w:p>
    <w:bookmarkEnd w:id="4"/>
    <w:bookmarkStart w:name="z5"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7"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8"/>
    <w:bookmarkStart w:name="z9"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