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11b4" w14:textId="56f1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20 мамырдағы № 284/НҚ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p>
    <w:bookmarkEnd w:id="2"/>
    <w:bookmarkStart w:name="z4" w:id="3"/>
    <w:p>
      <w:pPr>
        <w:spacing w:after="0"/>
        <w:ind w:left="0"/>
        <w:jc w:val="both"/>
      </w:pPr>
      <w:r>
        <w:rPr>
          <w:rFonts w:ascii="Times New Roman"/>
          <w:b w:val="false"/>
          <w:i w:val="false"/>
          <w:color w:val="000000"/>
          <w:sz w:val="28"/>
        </w:rPr>
        <w:t>
      59-тармақ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143-тармақ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12615 болып тіркелді.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мынадай мазмұндағы 573-1 бастап 573-8 дейін тармақтар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Басымдылық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берілетін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Ақпараттық-сілтеме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автокөлікпен тасымалдау (инватакси)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666-тармақ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тіркелді.</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2) осы бұйрыққа қол қойылғаннан кейін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Казақстан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p>
          <w:p>
            <w:pPr>
              <w:spacing w:after="20"/>
              <w:ind w:left="20"/>
              <w:jc w:val="both"/>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