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ba8f2" w14:textId="80ba8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Зейнетақымен және әлеуметтік қамсыздандыру саласындағы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тауарларға (жұмыстарға, көрсетілетін қызметтерге) бағаларды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12 шiлдедегi № 422/НҚ бұйрығы</w:t>
      </w:r>
    </w:p>
    <w:p>
      <w:pPr>
        <w:spacing w:after="0"/>
        <w:ind w:left="0"/>
        <w:jc w:val="both"/>
      </w:pPr>
      <w:bookmarkStart w:name="z1" w:id="0"/>
      <w:r>
        <w:rPr>
          <w:rFonts w:ascii="Times New Roman"/>
          <w:b w:val="false"/>
          <w:i w:val="false"/>
          <w:color w:val="000000"/>
          <w:sz w:val="28"/>
        </w:rPr>
        <w:t xml:space="preserve">
      Қазақстан Республикасы Әлеуметтік кодексінің </w:t>
      </w:r>
      <w:r>
        <w:rPr>
          <w:rFonts w:ascii="Times New Roman"/>
          <w:b w:val="false"/>
          <w:i w:val="false"/>
          <w:color w:val="000000"/>
          <w:sz w:val="28"/>
        </w:rPr>
        <w:t>17-бабына</w:t>
      </w:r>
      <w:r>
        <w:rPr>
          <w:rFonts w:ascii="Times New Roman"/>
          <w:b w:val="false"/>
          <w:i w:val="false"/>
          <w:color w:val="000000"/>
          <w:sz w:val="28"/>
        </w:rPr>
        <w:t xml:space="preserve">, 195-2-бабының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5- тармақтарына</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Салық кодексінің </w:t>
      </w:r>
      <w:r>
        <w:rPr>
          <w:rFonts w:ascii="Times New Roman"/>
          <w:b w:val="false"/>
          <w:i w:val="false"/>
          <w:color w:val="000000"/>
          <w:sz w:val="28"/>
        </w:rPr>
        <w:t>776-6-бабына</w:t>
      </w:r>
      <w:r>
        <w:rPr>
          <w:rFonts w:ascii="Times New Roman"/>
          <w:b w:val="false"/>
          <w:i w:val="false"/>
          <w:color w:val="000000"/>
          <w:sz w:val="28"/>
        </w:rPr>
        <w:t xml:space="preserve">, "Қызметкерді еңбек (қызметтік) міндеттерін атқарған кезде оны жазатайым оқиғалардан міндетті сақтандыру туралы" Қазақстан Республикасы Заңының 23-2-бабының 6-тармағына, Қазақстан Республикасы Еңбек кодексінің 127-3-бабының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191-1) тармақшаларына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Зейнетақымен және әлеуметтік қамсыздандыру саласындағы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тауарлардың (жұмыстардың, көрсетілетін қызметтердің) тіркелген бағалары бекітілсін.</w:t>
      </w:r>
    </w:p>
    <w:bookmarkEnd w:id="1"/>
    <w:bookmarkStart w:name="z3" w:id="2"/>
    <w:p>
      <w:pPr>
        <w:spacing w:after="0"/>
        <w:ind w:left="0"/>
        <w:jc w:val="both"/>
      </w:pPr>
      <w:r>
        <w:rPr>
          <w:rFonts w:ascii="Times New Roman"/>
          <w:b w:val="false"/>
          <w:i w:val="false"/>
          <w:color w:val="000000"/>
          <w:sz w:val="28"/>
        </w:rPr>
        <w:t xml:space="preserve">
      2.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атқарышысының 2016 жылғы 26 қаңтардағы № 87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2"/>
    <w:bookmarkStart w:name="z4"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тармақшалары</w:t>
      </w:r>
      <w:r>
        <w:rPr>
          <w:rFonts w:ascii="Times New Roman"/>
          <w:b w:val="false"/>
          <w:i w:val="false"/>
          <w:color w:val="000000"/>
          <w:sz w:val="28"/>
        </w:rPr>
        <w:t xml:space="preserve"> алынып тасталсын;</w:t>
      </w:r>
    </w:p>
    <w:bookmarkEnd w:id="3"/>
    <w:bookmarkStart w:name="z5"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 қосымшалары</w:t>
      </w:r>
      <w:r>
        <w:rPr>
          <w:rFonts w:ascii="Times New Roman"/>
          <w:b w:val="false"/>
          <w:i w:val="false"/>
          <w:color w:val="000000"/>
          <w:sz w:val="28"/>
        </w:rPr>
        <w:t xml:space="preserve"> алынып тасталсын.</w:t>
      </w:r>
    </w:p>
    <w:bookmarkEnd w:id="4"/>
    <w:bookmarkStart w:name="z6" w:id="5"/>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Мемлекеттік көрсетілетін қызметтер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 ресми жарияланғаннан кейін Қазақстан Республикасы Цифрлық даму, инновациялар және аэроғарыш өнеркәсібі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2) осы бұйрық көшірмесінің Қазақстан Республикасы нормативтік құқықтық актілерінің эталондық бақылау банкіне енгізу үшін бұйрыққа қол қойылған күннен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оны алғашқы ресми жарияланған күннен кейін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2024 жылғы 12 шілдедегі</w:t>
            </w:r>
            <w:r>
              <w:br/>
            </w:r>
            <w:r>
              <w:rPr>
                <w:rFonts w:ascii="Times New Roman"/>
                <w:b w:val="false"/>
                <w:i w:val="false"/>
                <w:color w:val="000000"/>
                <w:sz w:val="20"/>
              </w:rPr>
              <w:t>№ 422/НҚ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Зейнетақымен және әлеуметтік қамсыздандыру саласындағы мемлекеттік монополияға жатқызылған "Азаматтарға арналған үкімет" мемлекеттік корпорациясы" коммерциялық емес акционерлік қоғамы өндіретін және (немесе) өткізетін тауарлардың (жұмыстардың, көрсетілетін қызметтердің) бағасы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Тауарлардың атауы (жұмыстар,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Қызмет бірлігінің ҚҚС-сыз құны,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Тағайындауға арналған іс макеттерін қалыптастыру, әлеуметтік төлемдерді тағайындау (тағайындаудан бас тарту) туралы шешімді қайта қарау, тоқтата тұру, тоқтату, қайта бастау және қайта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Тағайындауға арналған іс макеттерін қалыптастыру, тағайындау (тағайындаудан бас тарту) туралы шешімді қайта қарау, мемлекеттік базалық зейнетақы төлемін, жасына байланысты зейнетақы төлемдерін тоқтата тұру, тоқтату, қайта бастау және қайта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Тағайындауға арналған іс макеттерін қалыптастыру, тағайындау (тағайындаудан бас тарту) туралы шешімді қайта қарау, жәрдемақыларды тоқтата тұру, тоқтату, қайта бастау және қайта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деңгейін ескере отырып, нақты енгізілген міндетті зейнетақы жарналарының, міндетті кәсіптік зейнетақы жарналарының сомасы мен Бірыңғай жинақтаушы зейнетақы қорындағы зейнетақы жинақтарының сомасы арасындағы айырманың мөлшерін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Төлеушілерден әлеуметтік аударымдарды уақытылы және (немесе) толық төлемегені үшін әлеуметтік аударымдарды және (немесе) өсімпұлдарды аудару, әлеуметтік төлемдер мен олардан ұсталған міндетті зейнетақы жарналарының артық есептелген (төленген) сомаларын Мемлекеттік әлеуметтік сақтандыру қорына олар Мемлекеттік корпорацияның шотына түскен күннен кейінгі бір операциялық күннен кешіктірмей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тапсырмасы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жұмыс берушінің міндетті зейнетақы жарналарын, міндетті кәсіптік зейнетақы жарналарын және (немесе) агенттерден алынатын өсімпұлдарды Бірыңғай жинақтаушы зейнетақы қорына аудару және бала бір жарым жасқа толғанға дейін оның күтіміне байланысты кірісінен айырылған жағдайда төленетін әлеуметтік төлемді алушыларға қосымша белгіленген, бюджет қаражаты есебінен субсидияланатын міндетті зейнетақы жарналарын бірыңғай жинақтаушы зейнетақы қорына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тапсырмасы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 есепке алмағанда, Мемлекеттік әлеуметтік сақтандыру қорының қаражатынан әлеуметтік төлемдерді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 ескере отырып, Мемлекеттік әлеуметтік сақтандыру қорының қаражатынан әлеуметтік төлемдерді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Жеткізуді ескере отырып, Мемлекеттік әлеуметтік сақтандыру қорының қаражатынан әлеуметтік төлемдерді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 есепке алмағанда, Бірыңғай жинақтаушы зейнетақы қорының қаражатынан зейнетақы төлемдерін ұйымдастыру және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 ескере отырып, Бірыңғай жинақтаушы зейнетақы қорының қаражатынан зейнетақы төлемдерін ұйымдастыру және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Жеткізуді ескере отырып, Бірыңғай жинақтаушы зейнетақы қорының қаражатынан зейнетақы төлемдерін ұйымдастыру және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 есепке алмағанда, Қазақстан Республикасының заңнамасына сәйкес мемлекеттік базалық зейнетақы төлемін, жасына байланысты зейнетақы төлемдерін, еңбек сіңірген жылдары үшін зейнетақы төлемдерін, жәрдемақыларды, біржолғы және өзге де төлемдерді ұйымдастыру және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 ескере отырып, Қазақстан Республикасының заңнамасына сәйкес мемлекеттік базалық зейнетақы төлемін, жасына байланысты зейнетақы төлемдерін, еңбек сіңірген жылдары үшін зейнетақы төлемдерін, жәрдемақылар, біржолғы және өзге де төлемдер төлеуді ұйымдастыру және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Жеткізуді ескере отырып, Қазақстан Республикасының заңнамасына сәйкес мемлекеттік базалық зейнетақы төлемін, жасына байланысты зейнетақы төлемдерін, еңбек сіңірген жылдары үшін зейнетақы төлемдерін, жәрдемақылар, біржолғы және өзге де төлемдер төлеуді ұйымдастыру және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қорының қаражаты Мемлекеттік корпорацияның шотына түскен күннен кейінгі бір операциялық күннен кешіктірмей төлеушілерге әлеуметтік аударымдардың және (немесе) өсімпұлдардың артық (қате) төленген сомаларын уақытылы және (немесе) толық төлемегені үшін қайтаруды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тапсырмасы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жүйесіне қатысушы үшін төленген әлеуметтік аударымдар сомасын төлеушіге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тапсырмасы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Агентке және (немесе) Мемлекеттік корпорацияға бірыңғай жинақтаушы зейнетақы қорынан оның өтініші бойынша міндетті зейнетақы жарналарын, жұмыс берушінің міндетті зейнетақы жарналарын, міндетті кәсіптік зейнетақы жарналарын және (немесе) өсімпұлдарды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тапсырмасы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Деректемелерінде қателіктер жіберілген тұлғалардың міндетті зейнетақы жарналарын, жұмыс берушінің міндетті зейнетақы жарналарын, міндетті кәсіптік зейнетақы жарналарын және (немесе) өсімпұлдарын агентке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тапсырмасы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құпиясын сақтауды қамтамасыз ету жөніндегі Қазақстан Республикасы заңнамасының талаптарын ескере отырып, Мемлекеттік корпорация қызметінің түрлері бойынша жеке және заңды тұлғаларға ақпараттық қызметтер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Төлеушілерге әлеуметтік аударымдардың жай-күйі мен қозғалысы туралы, сондай-ақ міндетті әлеуметтік сақтандыру жүйесіне қатысушыларға тағайындалған әлеуметтік төлемнің сомасы туралы не оны тағайындаудан бас тарту туралы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орталықтандырылған деректер базасын толықтыру және өзектендіру және мемлекеттік базалық зейнетақы төлемін, зейнетақы төлемдерін, жәрдемақыларды, біржолғы және өзге де төлемдерді алушыларды дербестендірілген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медициналық сақтандыру қорына, Бірыңғай жинақтаушы қорға және төлеушінің тұрғылықты жері бойынша тиісті бюджетке бірыңғай төлем сомасын бөлу және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тапсырмасы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(артық) төленген бірыңғай төлем сомаларын қайтаруды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тапсырмасы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786,20</w:t>
            </w:r>
          </w:p>
        </w:tc>
      </w:tr>
    </w:tbl>
    <w:bookmarkStart w:name="z13" w:id="11"/>
    <w:p>
      <w:pPr>
        <w:spacing w:after="0"/>
        <w:ind w:left="0"/>
        <w:jc w:val="both"/>
      </w:pPr>
      <w:r>
        <w:rPr>
          <w:rFonts w:ascii="Times New Roman"/>
          <w:b w:val="false"/>
          <w:i w:val="false"/>
          <w:color w:val="000000"/>
          <w:sz w:val="28"/>
        </w:rPr>
        <w:t>
      Ескерту:</w:t>
      </w:r>
    </w:p>
    <w:bookmarkEnd w:id="11"/>
    <w:p>
      <w:pPr>
        <w:spacing w:after="0"/>
        <w:ind w:left="0"/>
        <w:jc w:val="both"/>
      </w:pPr>
      <w:r>
        <w:rPr>
          <w:rFonts w:ascii="Times New Roman"/>
          <w:b w:val="false"/>
          <w:i w:val="false"/>
          <w:color w:val="000000"/>
          <w:sz w:val="28"/>
        </w:rPr>
        <w:t>
      ҚҚС-қосылған құн салығы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