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8288" w14:textId="6df8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тізілімдердің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30 қыркүйектегі № 609/НҚ бұйрығы.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іс жүргізу кодексінің 43-4-бабының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ұлттық тізілімдердің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xml:space="preserve">
      1)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 </w:t>
      </w:r>
    </w:p>
    <w:bookmarkEnd w:id="3"/>
    <w:bookmarkStart w:name="z8" w:id="4"/>
    <w:p>
      <w:pPr>
        <w:spacing w:after="0"/>
        <w:ind w:left="0"/>
        <w:jc w:val="both"/>
      </w:pPr>
      <w:r>
        <w:rPr>
          <w:rFonts w:ascii="Times New Roman"/>
          <w:b w:val="false"/>
          <w:i w:val="false"/>
          <w:color w:val="000000"/>
          <w:sz w:val="28"/>
        </w:rPr>
        <w:t>
      2) осы бұйрық көшірмесінің Қазақстан Республикасы нормативтік құқықтық актілерінің эталондық бақылау банкіне енгізу үшін бұйрыққа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оны алғашқы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Адам құқықтары жөніндегі ұлттық орталық</w:t>
      </w:r>
    </w:p>
    <w:bookmarkEnd w:id="8"/>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Ауыл шаруашылығы министрлігі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Республикасының</w:t>
      </w:r>
    </w:p>
    <w:bookmarkEnd w:id="13"/>
    <w:bookmarkStart w:name="z19" w:id="14"/>
    <w:p>
      <w:pPr>
        <w:spacing w:after="0"/>
        <w:ind w:left="0"/>
        <w:jc w:val="both"/>
      </w:pPr>
      <w:r>
        <w:rPr>
          <w:rFonts w:ascii="Times New Roman"/>
          <w:b w:val="false"/>
          <w:i w:val="false"/>
          <w:color w:val="000000"/>
          <w:sz w:val="28"/>
        </w:rPr>
        <w:t>
      Әділет министрлігі</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Республикасының</w:t>
      </w:r>
    </w:p>
    <w:bookmarkEnd w:id="16"/>
    <w:bookmarkStart w:name="z22" w:id="17"/>
    <w:p>
      <w:pPr>
        <w:spacing w:after="0"/>
        <w:ind w:left="0"/>
        <w:jc w:val="both"/>
      </w:pPr>
      <w:r>
        <w:rPr>
          <w:rFonts w:ascii="Times New Roman"/>
          <w:b w:val="false"/>
          <w:i w:val="false"/>
          <w:color w:val="000000"/>
          <w:sz w:val="28"/>
        </w:rPr>
        <w:t>
      Бас прокуратурасы</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Республикасының</w:t>
      </w:r>
    </w:p>
    <w:bookmarkEnd w:id="19"/>
    <w:bookmarkStart w:name="z25" w:id="20"/>
    <w:p>
      <w:pPr>
        <w:spacing w:after="0"/>
        <w:ind w:left="0"/>
        <w:jc w:val="both"/>
      </w:pPr>
      <w:r>
        <w:rPr>
          <w:rFonts w:ascii="Times New Roman"/>
          <w:b w:val="false"/>
          <w:i w:val="false"/>
          <w:color w:val="000000"/>
          <w:sz w:val="28"/>
        </w:rPr>
        <w:t>
      Бәсекелестікті қорғау және дамыту агенттігі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Ғылым және жоғары білім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Денсаулық сақтау министрлігі</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w:t>
      </w:r>
    </w:p>
    <w:bookmarkEnd w:id="28"/>
    <w:bookmarkStart w:name="z34" w:id="29"/>
    <w:p>
      <w:pPr>
        <w:spacing w:after="0"/>
        <w:ind w:left="0"/>
        <w:jc w:val="both"/>
      </w:pPr>
      <w:r>
        <w:rPr>
          <w:rFonts w:ascii="Times New Roman"/>
          <w:b w:val="false"/>
          <w:i w:val="false"/>
          <w:color w:val="000000"/>
          <w:sz w:val="28"/>
        </w:rPr>
        <w:t>
      Еңбек және халықты әлеуметтік қорғау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Жоғарғы Сот Кеңесі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Қаржы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Республикасының</w:t>
      </w:r>
    </w:p>
    <w:bookmarkEnd w:id="37"/>
    <w:bookmarkStart w:name="z43" w:id="38"/>
    <w:p>
      <w:pPr>
        <w:spacing w:after="0"/>
        <w:ind w:left="0"/>
        <w:jc w:val="both"/>
      </w:pPr>
      <w:r>
        <w:rPr>
          <w:rFonts w:ascii="Times New Roman"/>
          <w:b w:val="false"/>
          <w:i w:val="false"/>
          <w:color w:val="000000"/>
          <w:sz w:val="28"/>
        </w:rPr>
        <w:t>
      Қаржы нарығын реттеу және дамыту агенттігі</w:t>
      </w:r>
    </w:p>
    <w:bookmarkEnd w:id="38"/>
    <w:bookmarkStart w:name="z44" w:id="39"/>
    <w:p>
      <w:pPr>
        <w:spacing w:after="0"/>
        <w:ind w:left="0"/>
        <w:jc w:val="both"/>
      </w:pPr>
      <w:r>
        <w:rPr>
          <w:rFonts w:ascii="Times New Roman"/>
          <w:b w:val="false"/>
          <w:i w:val="false"/>
          <w:color w:val="000000"/>
          <w:sz w:val="28"/>
        </w:rPr>
        <w:t>
      "КЕЛІСІЛДІ"</w:t>
      </w:r>
    </w:p>
    <w:bookmarkEnd w:id="39"/>
    <w:bookmarkStart w:name="z45" w:id="40"/>
    <w:p>
      <w:pPr>
        <w:spacing w:after="0"/>
        <w:ind w:left="0"/>
        <w:jc w:val="both"/>
      </w:pPr>
      <w:r>
        <w:rPr>
          <w:rFonts w:ascii="Times New Roman"/>
          <w:b w:val="false"/>
          <w:i w:val="false"/>
          <w:color w:val="000000"/>
          <w:sz w:val="28"/>
        </w:rPr>
        <w:t>
      Қазақстан Республикасының</w:t>
      </w:r>
    </w:p>
    <w:bookmarkEnd w:id="40"/>
    <w:bookmarkStart w:name="z46" w:id="41"/>
    <w:p>
      <w:pPr>
        <w:spacing w:after="0"/>
        <w:ind w:left="0"/>
        <w:jc w:val="both"/>
      </w:pPr>
      <w:r>
        <w:rPr>
          <w:rFonts w:ascii="Times New Roman"/>
          <w:b w:val="false"/>
          <w:i w:val="false"/>
          <w:color w:val="000000"/>
          <w:sz w:val="28"/>
        </w:rPr>
        <w:t>
      Қаржылық мониторинг агенттігі</w:t>
      </w:r>
    </w:p>
    <w:bookmarkEnd w:id="41"/>
    <w:bookmarkStart w:name="z47" w:id="42"/>
    <w:p>
      <w:pPr>
        <w:spacing w:after="0"/>
        <w:ind w:left="0"/>
        <w:jc w:val="both"/>
      </w:pPr>
      <w:r>
        <w:rPr>
          <w:rFonts w:ascii="Times New Roman"/>
          <w:b w:val="false"/>
          <w:i w:val="false"/>
          <w:color w:val="000000"/>
          <w:sz w:val="28"/>
        </w:rPr>
        <w:t>
      "КЕЛІСІЛДІ"</w:t>
      </w:r>
    </w:p>
    <w:bookmarkEnd w:id="42"/>
    <w:bookmarkStart w:name="z48" w:id="43"/>
    <w:p>
      <w:pPr>
        <w:spacing w:after="0"/>
        <w:ind w:left="0"/>
        <w:jc w:val="both"/>
      </w:pPr>
      <w:r>
        <w:rPr>
          <w:rFonts w:ascii="Times New Roman"/>
          <w:b w:val="false"/>
          <w:i w:val="false"/>
          <w:color w:val="000000"/>
          <w:sz w:val="28"/>
        </w:rPr>
        <w:t>
      Қазақстан Республикасының</w:t>
      </w:r>
    </w:p>
    <w:bookmarkEnd w:id="43"/>
    <w:bookmarkStart w:name="z49" w:id="44"/>
    <w:p>
      <w:pPr>
        <w:spacing w:after="0"/>
        <w:ind w:left="0"/>
        <w:jc w:val="both"/>
      </w:pPr>
      <w:r>
        <w:rPr>
          <w:rFonts w:ascii="Times New Roman"/>
          <w:b w:val="false"/>
          <w:i w:val="false"/>
          <w:color w:val="000000"/>
          <w:sz w:val="28"/>
        </w:rPr>
        <w:t>
      Қорғаныс министрлігі</w:t>
      </w:r>
    </w:p>
    <w:bookmarkEnd w:id="44"/>
    <w:bookmarkStart w:name="z50" w:id="45"/>
    <w:p>
      <w:pPr>
        <w:spacing w:after="0"/>
        <w:ind w:left="0"/>
        <w:jc w:val="both"/>
      </w:pPr>
      <w:r>
        <w:rPr>
          <w:rFonts w:ascii="Times New Roman"/>
          <w:b w:val="false"/>
          <w:i w:val="false"/>
          <w:color w:val="000000"/>
          <w:sz w:val="28"/>
        </w:rPr>
        <w:t>
      "КЕЛІСІЛДІ"</w:t>
      </w:r>
    </w:p>
    <w:bookmarkEnd w:id="45"/>
    <w:bookmarkStart w:name="z51" w:id="46"/>
    <w:p>
      <w:pPr>
        <w:spacing w:after="0"/>
        <w:ind w:left="0"/>
        <w:jc w:val="both"/>
      </w:pPr>
      <w:r>
        <w:rPr>
          <w:rFonts w:ascii="Times New Roman"/>
          <w:b w:val="false"/>
          <w:i w:val="false"/>
          <w:color w:val="000000"/>
          <w:sz w:val="28"/>
        </w:rPr>
        <w:t>
      Қазақстан Республикасының</w:t>
      </w:r>
    </w:p>
    <w:bookmarkEnd w:id="46"/>
    <w:bookmarkStart w:name="z52" w:id="47"/>
    <w:p>
      <w:pPr>
        <w:spacing w:after="0"/>
        <w:ind w:left="0"/>
        <w:jc w:val="both"/>
      </w:pPr>
      <w:r>
        <w:rPr>
          <w:rFonts w:ascii="Times New Roman"/>
          <w:b w:val="false"/>
          <w:i w:val="false"/>
          <w:color w:val="000000"/>
          <w:sz w:val="28"/>
        </w:rPr>
        <w:t>
      Көлік министрлігі</w:t>
      </w:r>
    </w:p>
    <w:bookmarkEnd w:id="47"/>
    <w:bookmarkStart w:name="z53" w:id="48"/>
    <w:p>
      <w:pPr>
        <w:spacing w:after="0"/>
        <w:ind w:left="0"/>
        <w:jc w:val="both"/>
      </w:pPr>
      <w:r>
        <w:rPr>
          <w:rFonts w:ascii="Times New Roman"/>
          <w:b w:val="false"/>
          <w:i w:val="false"/>
          <w:color w:val="000000"/>
          <w:sz w:val="28"/>
        </w:rPr>
        <w:t>
      "КЕЛІСІЛДІ"</w:t>
      </w:r>
    </w:p>
    <w:bookmarkEnd w:id="48"/>
    <w:bookmarkStart w:name="z54" w:id="49"/>
    <w:p>
      <w:pPr>
        <w:spacing w:after="0"/>
        <w:ind w:left="0"/>
        <w:jc w:val="both"/>
      </w:pPr>
      <w:r>
        <w:rPr>
          <w:rFonts w:ascii="Times New Roman"/>
          <w:b w:val="false"/>
          <w:i w:val="false"/>
          <w:color w:val="000000"/>
          <w:sz w:val="28"/>
        </w:rPr>
        <w:t>
      Қазақстан Республикасының</w:t>
      </w:r>
    </w:p>
    <w:bookmarkEnd w:id="49"/>
    <w:bookmarkStart w:name="z55" w:id="50"/>
    <w:p>
      <w:pPr>
        <w:spacing w:after="0"/>
        <w:ind w:left="0"/>
        <w:jc w:val="both"/>
      </w:pPr>
      <w:r>
        <w:rPr>
          <w:rFonts w:ascii="Times New Roman"/>
          <w:b w:val="false"/>
          <w:i w:val="false"/>
          <w:color w:val="000000"/>
          <w:sz w:val="28"/>
        </w:rPr>
        <w:t>
      Оқу-ағарту министрлігі</w:t>
      </w:r>
    </w:p>
    <w:bookmarkEnd w:id="50"/>
    <w:bookmarkStart w:name="z56" w:id="51"/>
    <w:p>
      <w:pPr>
        <w:spacing w:after="0"/>
        <w:ind w:left="0"/>
        <w:jc w:val="both"/>
      </w:pPr>
      <w:r>
        <w:rPr>
          <w:rFonts w:ascii="Times New Roman"/>
          <w:b w:val="false"/>
          <w:i w:val="false"/>
          <w:color w:val="000000"/>
          <w:sz w:val="28"/>
        </w:rPr>
        <w:t>
      "КЕЛІСІЛДІ"</w:t>
      </w:r>
    </w:p>
    <w:bookmarkEnd w:id="51"/>
    <w:bookmarkStart w:name="z57" w:id="52"/>
    <w:p>
      <w:pPr>
        <w:spacing w:after="0"/>
        <w:ind w:left="0"/>
        <w:jc w:val="both"/>
      </w:pPr>
      <w:r>
        <w:rPr>
          <w:rFonts w:ascii="Times New Roman"/>
          <w:b w:val="false"/>
          <w:i w:val="false"/>
          <w:color w:val="000000"/>
          <w:sz w:val="28"/>
        </w:rPr>
        <w:t>
      Қазақстан Республикасының</w:t>
      </w:r>
    </w:p>
    <w:bookmarkEnd w:id="52"/>
    <w:bookmarkStart w:name="z58" w:id="53"/>
    <w:p>
      <w:pPr>
        <w:spacing w:after="0"/>
        <w:ind w:left="0"/>
        <w:jc w:val="both"/>
      </w:pPr>
      <w:r>
        <w:rPr>
          <w:rFonts w:ascii="Times New Roman"/>
          <w:b w:val="false"/>
          <w:i w:val="false"/>
          <w:color w:val="000000"/>
          <w:sz w:val="28"/>
        </w:rPr>
        <w:t>
      Орталық сайлау комиссиясы</w:t>
      </w:r>
    </w:p>
    <w:bookmarkEnd w:id="53"/>
    <w:bookmarkStart w:name="z59" w:id="54"/>
    <w:p>
      <w:pPr>
        <w:spacing w:after="0"/>
        <w:ind w:left="0"/>
        <w:jc w:val="both"/>
      </w:pPr>
      <w:r>
        <w:rPr>
          <w:rFonts w:ascii="Times New Roman"/>
          <w:b w:val="false"/>
          <w:i w:val="false"/>
          <w:color w:val="000000"/>
          <w:sz w:val="28"/>
        </w:rPr>
        <w:t>
      "КЕЛІСІЛДІ"</w:t>
      </w:r>
    </w:p>
    <w:bookmarkEnd w:id="54"/>
    <w:bookmarkStart w:name="z60" w:id="55"/>
    <w:p>
      <w:pPr>
        <w:spacing w:after="0"/>
        <w:ind w:left="0"/>
        <w:jc w:val="both"/>
      </w:pPr>
      <w:r>
        <w:rPr>
          <w:rFonts w:ascii="Times New Roman"/>
          <w:b w:val="false"/>
          <w:i w:val="false"/>
          <w:color w:val="000000"/>
          <w:sz w:val="28"/>
        </w:rPr>
        <w:t>
      Қазақстан Республикасы</w:t>
      </w:r>
    </w:p>
    <w:bookmarkEnd w:id="55"/>
    <w:bookmarkStart w:name="z61" w:id="56"/>
    <w:p>
      <w:pPr>
        <w:spacing w:after="0"/>
        <w:ind w:left="0"/>
        <w:jc w:val="both"/>
      </w:pPr>
      <w:r>
        <w:rPr>
          <w:rFonts w:ascii="Times New Roman"/>
          <w:b w:val="false"/>
          <w:i w:val="false"/>
          <w:color w:val="000000"/>
          <w:sz w:val="28"/>
        </w:rPr>
        <w:t>
      Өнеркәсіп және құрылыс министрлігі</w:t>
      </w:r>
    </w:p>
    <w:bookmarkEnd w:id="56"/>
    <w:bookmarkStart w:name="z62" w:id="57"/>
    <w:p>
      <w:pPr>
        <w:spacing w:after="0"/>
        <w:ind w:left="0"/>
        <w:jc w:val="both"/>
      </w:pPr>
      <w:r>
        <w:rPr>
          <w:rFonts w:ascii="Times New Roman"/>
          <w:b w:val="false"/>
          <w:i w:val="false"/>
          <w:color w:val="000000"/>
          <w:sz w:val="28"/>
        </w:rPr>
        <w:t>
      "КЕЛІСІЛДІ"</w:t>
      </w:r>
    </w:p>
    <w:bookmarkEnd w:id="57"/>
    <w:bookmarkStart w:name="z63" w:id="58"/>
    <w:p>
      <w:pPr>
        <w:spacing w:after="0"/>
        <w:ind w:left="0"/>
        <w:jc w:val="both"/>
      </w:pPr>
      <w:r>
        <w:rPr>
          <w:rFonts w:ascii="Times New Roman"/>
          <w:b w:val="false"/>
          <w:i w:val="false"/>
          <w:color w:val="000000"/>
          <w:sz w:val="28"/>
        </w:rPr>
        <w:t>
      Қазақстан Республикасы</w:t>
      </w:r>
    </w:p>
    <w:bookmarkEnd w:id="58"/>
    <w:bookmarkStart w:name="z64" w:id="59"/>
    <w:p>
      <w:pPr>
        <w:spacing w:after="0"/>
        <w:ind w:left="0"/>
        <w:jc w:val="both"/>
      </w:pPr>
      <w:r>
        <w:rPr>
          <w:rFonts w:ascii="Times New Roman"/>
          <w:b w:val="false"/>
          <w:i w:val="false"/>
          <w:color w:val="000000"/>
          <w:sz w:val="28"/>
        </w:rPr>
        <w:t>
      Туризм және спорт министрлігі</w:t>
      </w:r>
    </w:p>
    <w:bookmarkEnd w:id="59"/>
    <w:bookmarkStart w:name="z65" w:id="60"/>
    <w:p>
      <w:pPr>
        <w:spacing w:after="0"/>
        <w:ind w:left="0"/>
        <w:jc w:val="both"/>
      </w:pPr>
      <w:r>
        <w:rPr>
          <w:rFonts w:ascii="Times New Roman"/>
          <w:b w:val="false"/>
          <w:i w:val="false"/>
          <w:color w:val="000000"/>
          <w:sz w:val="28"/>
        </w:rPr>
        <w:t>
      "КЕЛІСІЛДІ"</w:t>
      </w:r>
    </w:p>
    <w:bookmarkEnd w:id="60"/>
    <w:bookmarkStart w:name="z66" w:id="61"/>
    <w:p>
      <w:pPr>
        <w:spacing w:after="0"/>
        <w:ind w:left="0"/>
        <w:jc w:val="both"/>
      </w:pPr>
      <w:r>
        <w:rPr>
          <w:rFonts w:ascii="Times New Roman"/>
          <w:b w:val="false"/>
          <w:i w:val="false"/>
          <w:color w:val="000000"/>
          <w:sz w:val="28"/>
        </w:rPr>
        <w:t>
      Қазақстан Республикасы</w:t>
      </w:r>
    </w:p>
    <w:bookmarkEnd w:id="61"/>
    <w:bookmarkStart w:name="z67" w:id="62"/>
    <w:p>
      <w:pPr>
        <w:spacing w:after="0"/>
        <w:ind w:left="0"/>
        <w:jc w:val="both"/>
      </w:pPr>
      <w:r>
        <w:rPr>
          <w:rFonts w:ascii="Times New Roman"/>
          <w:b w:val="false"/>
          <w:i w:val="false"/>
          <w:color w:val="000000"/>
          <w:sz w:val="28"/>
        </w:rPr>
        <w:t>
      Мәдениет және ақпарат министрлігі</w:t>
      </w:r>
    </w:p>
    <w:bookmarkEnd w:id="62"/>
    <w:bookmarkStart w:name="z68" w:id="63"/>
    <w:p>
      <w:pPr>
        <w:spacing w:after="0"/>
        <w:ind w:left="0"/>
        <w:jc w:val="both"/>
      </w:pPr>
      <w:r>
        <w:rPr>
          <w:rFonts w:ascii="Times New Roman"/>
          <w:b w:val="false"/>
          <w:i w:val="false"/>
          <w:color w:val="000000"/>
          <w:sz w:val="28"/>
        </w:rPr>
        <w:t>
      "КЕЛІСІЛДІ"</w:t>
      </w:r>
    </w:p>
    <w:bookmarkEnd w:id="63"/>
    <w:bookmarkStart w:name="z69" w:id="64"/>
    <w:p>
      <w:pPr>
        <w:spacing w:after="0"/>
        <w:ind w:left="0"/>
        <w:jc w:val="both"/>
      </w:pPr>
      <w:r>
        <w:rPr>
          <w:rFonts w:ascii="Times New Roman"/>
          <w:b w:val="false"/>
          <w:i w:val="false"/>
          <w:color w:val="000000"/>
          <w:sz w:val="28"/>
        </w:rPr>
        <w:t>
      Қазақстан Республикасының</w:t>
      </w:r>
    </w:p>
    <w:bookmarkEnd w:id="64"/>
    <w:bookmarkStart w:name="z70" w:id="65"/>
    <w:p>
      <w:pPr>
        <w:spacing w:after="0"/>
        <w:ind w:left="0"/>
        <w:jc w:val="both"/>
      </w:pPr>
      <w:r>
        <w:rPr>
          <w:rFonts w:ascii="Times New Roman"/>
          <w:b w:val="false"/>
          <w:i w:val="false"/>
          <w:color w:val="000000"/>
          <w:sz w:val="28"/>
        </w:rPr>
        <w:t>
      Мемлекеттік күзет қызметі</w:t>
      </w:r>
    </w:p>
    <w:bookmarkEnd w:id="65"/>
    <w:bookmarkStart w:name="z71" w:id="66"/>
    <w:p>
      <w:pPr>
        <w:spacing w:after="0"/>
        <w:ind w:left="0"/>
        <w:jc w:val="both"/>
      </w:pPr>
      <w:r>
        <w:rPr>
          <w:rFonts w:ascii="Times New Roman"/>
          <w:b w:val="false"/>
          <w:i w:val="false"/>
          <w:color w:val="000000"/>
          <w:sz w:val="28"/>
        </w:rPr>
        <w:t>
      "КЕЛІСІЛДІ"</w:t>
      </w:r>
    </w:p>
    <w:bookmarkEnd w:id="66"/>
    <w:bookmarkStart w:name="z72" w:id="67"/>
    <w:p>
      <w:pPr>
        <w:spacing w:after="0"/>
        <w:ind w:left="0"/>
        <w:jc w:val="both"/>
      </w:pPr>
      <w:r>
        <w:rPr>
          <w:rFonts w:ascii="Times New Roman"/>
          <w:b w:val="false"/>
          <w:i w:val="false"/>
          <w:color w:val="000000"/>
          <w:sz w:val="28"/>
        </w:rPr>
        <w:t>
      Қазақстан Республикасының</w:t>
      </w:r>
    </w:p>
    <w:bookmarkEnd w:id="67"/>
    <w:bookmarkStart w:name="z73" w:id="68"/>
    <w:p>
      <w:pPr>
        <w:spacing w:after="0"/>
        <w:ind w:left="0"/>
        <w:jc w:val="both"/>
      </w:pPr>
      <w:r>
        <w:rPr>
          <w:rFonts w:ascii="Times New Roman"/>
          <w:b w:val="false"/>
          <w:i w:val="false"/>
          <w:color w:val="000000"/>
          <w:sz w:val="28"/>
        </w:rPr>
        <w:t>
      Мемлекеттік қызмет істер агенттігі</w:t>
      </w:r>
    </w:p>
    <w:bookmarkEnd w:id="68"/>
    <w:bookmarkStart w:name="z74" w:id="69"/>
    <w:p>
      <w:pPr>
        <w:spacing w:after="0"/>
        <w:ind w:left="0"/>
        <w:jc w:val="both"/>
      </w:pPr>
      <w:r>
        <w:rPr>
          <w:rFonts w:ascii="Times New Roman"/>
          <w:b w:val="false"/>
          <w:i w:val="false"/>
          <w:color w:val="000000"/>
          <w:sz w:val="28"/>
        </w:rPr>
        <w:t>
      "КЕЛІСІЛДІ"</w:t>
      </w:r>
    </w:p>
    <w:bookmarkEnd w:id="69"/>
    <w:bookmarkStart w:name="z75" w:id="70"/>
    <w:p>
      <w:pPr>
        <w:spacing w:after="0"/>
        <w:ind w:left="0"/>
        <w:jc w:val="both"/>
      </w:pPr>
      <w:r>
        <w:rPr>
          <w:rFonts w:ascii="Times New Roman"/>
          <w:b w:val="false"/>
          <w:i w:val="false"/>
          <w:color w:val="000000"/>
          <w:sz w:val="28"/>
        </w:rPr>
        <w:t>
      Қазақстан Республикасы</w:t>
      </w:r>
    </w:p>
    <w:bookmarkEnd w:id="70"/>
    <w:bookmarkStart w:name="z76" w:id="71"/>
    <w:p>
      <w:pPr>
        <w:spacing w:after="0"/>
        <w:ind w:left="0"/>
        <w:jc w:val="both"/>
      </w:pPr>
      <w:r>
        <w:rPr>
          <w:rFonts w:ascii="Times New Roman"/>
          <w:b w:val="false"/>
          <w:i w:val="false"/>
          <w:color w:val="000000"/>
          <w:sz w:val="28"/>
        </w:rPr>
        <w:t>
      Президентінің Іс Басқармасы</w:t>
      </w:r>
    </w:p>
    <w:bookmarkEnd w:id="71"/>
    <w:bookmarkStart w:name="z77" w:id="72"/>
    <w:p>
      <w:pPr>
        <w:spacing w:after="0"/>
        <w:ind w:left="0"/>
        <w:jc w:val="both"/>
      </w:pPr>
      <w:r>
        <w:rPr>
          <w:rFonts w:ascii="Times New Roman"/>
          <w:b w:val="false"/>
          <w:i w:val="false"/>
          <w:color w:val="000000"/>
          <w:sz w:val="28"/>
        </w:rPr>
        <w:t>
      "КЕЛІСІЛДІ"</w:t>
      </w:r>
    </w:p>
    <w:bookmarkEnd w:id="72"/>
    <w:bookmarkStart w:name="z78" w:id="73"/>
    <w:p>
      <w:pPr>
        <w:spacing w:after="0"/>
        <w:ind w:left="0"/>
        <w:jc w:val="both"/>
      </w:pPr>
      <w:r>
        <w:rPr>
          <w:rFonts w:ascii="Times New Roman"/>
          <w:b w:val="false"/>
          <w:i w:val="false"/>
          <w:color w:val="000000"/>
          <w:sz w:val="28"/>
        </w:rPr>
        <w:t>
      Қазақстан Республикасының</w:t>
      </w:r>
    </w:p>
    <w:bookmarkEnd w:id="73"/>
    <w:bookmarkStart w:name="z79" w:id="74"/>
    <w:p>
      <w:pPr>
        <w:spacing w:after="0"/>
        <w:ind w:left="0"/>
        <w:jc w:val="both"/>
      </w:pPr>
      <w:r>
        <w:rPr>
          <w:rFonts w:ascii="Times New Roman"/>
          <w:b w:val="false"/>
          <w:i w:val="false"/>
          <w:color w:val="000000"/>
          <w:sz w:val="28"/>
        </w:rPr>
        <w:t>
      Сауда және интеграция министрлігі</w:t>
      </w:r>
    </w:p>
    <w:bookmarkEnd w:id="74"/>
    <w:bookmarkStart w:name="z80" w:id="75"/>
    <w:p>
      <w:pPr>
        <w:spacing w:after="0"/>
        <w:ind w:left="0"/>
        <w:jc w:val="both"/>
      </w:pPr>
      <w:r>
        <w:rPr>
          <w:rFonts w:ascii="Times New Roman"/>
          <w:b w:val="false"/>
          <w:i w:val="false"/>
          <w:color w:val="000000"/>
          <w:sz w:val="28"/>
        </w:rPr>
        <w:t>
      "КЕЛІСІЛДІ"</w:t>
      </w:r>
    </w:p>
    <w:bookmarkEnd w:id="75"/>
    <w:bookmarkStart w:name="z81" w:id="76"/>
    <w:p>
      <w:pPr>
        <w:spacing w:after="0"/>
        <w:ind w:left="0"/>
        <w:jc w:val="both"/>
      </w:pPr>
      <w:r>
        <w:rPr>
          <w:rFonts w:ascii="Times New Roman"/>
          <w:b w:val="false"/>
          <w:i w:val="false"/>
          <w:color w:val="000000"/>
          <w:sz w:val="28"/>
        </w:rPr>
        <w:t>
      Қазақстан Республикасының</w:t>
      </w:r>
    </w:p>
    <w:bookmarkEnd w:id="76"/>
    <w:bookmarkStart w:name="z82" w:id="77"/>
    <w:p>
      <w:pPr>
        <w:spacing w:after="0"/>
        <w:ind w:left="0"/>
        <w:jc w:val="both"/>
      </w:pPr>
      <w:r>
        <w:rPr>
          <w:rFonts w:ascii="Times New Roman"/>
          <w:b w:val="false"/>
          <w:i w:val="false"/>
          <w:color w:val="000000"/>
          <w:sz w:val="28"/>
        </w:rPr>
        <w:t>
      Сот әкімшілігі</w:t>
      </w:r>
    </w:p>
    <w:bookmarkEnd w:id="77"/>
    <w:bookmarkStart w:name="z83" w:id="78"/>
    <w:p>
      <w:pPr>
        <w:spacing w:after="0"/>
        <w:ind w:left="0"/>
        <w:jc w:val="both"/>
      </w:pPr>
      <w:r>
        <w:rPr>
          <w:rFonts w:ascii="Times New Roman"/>
          <w:b w:val="false"/>
          <w:i w:val="false"/>
          <w:color w:val="000000"/>
          <w:sz w:val="28"/>
        </w:rPr>
        <w:t>
      "КЕЛІСІЛДІ"</w:t>
      </w:r>
    </w:p>
    <w:bookmarkEnd w:id="78"/>
    <w:bookmarkStart w:name="z84" w:id="79"/>
    <w:p>
      <w:pPr>
        <w:spacing w:after="0"/>
        <w:ind w:left="0"/>
        <w:jc w:val="both"/>
      </w:pPr>
      <w:r>
        <w:rPr>
          <w:rFonts w:ascii="Times New Roman"/>
          <w:b w:val="false"/>
          <w:i w:val="false"/>
          <w:color w:val="000000"/>
          <w:sz w:val="28"/>
        </w:rPr>
        <w:t>
      Қазақстан Республикасының</w:t>
      </w:r>
    </w:p>
    <w:bookmarkEnd w:id="79"/>
    <w:bookmarkStart w:name="z85" w:id="80"/>
    <w:p>
      <w:pPr>
        <w:spacing w:after="0"/>
        <w:ind w:left="0"/>
        <w:jc w:val="both"/>
      </w:pPr>
      <w:r>
        <w:rPr>
          <w:rFonts w:ascii="Times New Roman"/>
          <w:b w:val="false"/>
          <w:i w:val="false"/>
          <w:color w:val="000000"/>
          <w:sz w:val="28"/>
        </w:rPr>
        <w:t>
      Стратегиялық жоспарлау және реформалар агенттігі</w:t>
      </w:r>
    </w:p>
    <w:bookmarkEnd w:id="80"/>
    <w:bookmarkStart w:name="z86" w:id="81"/>
    <w:p>
      <w:pPr>
        <w:spacing w:after="0"/>
        <w:ind w:left="0"/>
        <w:jc w:val="both"/>
      </w:pPr>
      <w:r>
        <w:rPr>
          <w:rFonts w:ascii="Times New Roman"/>
          <w:b w:val="false"/>
          <w:i w:val="false"/>
          <w:color w:val="000000"/>
          <w:sz w:val="28"/>
        </w:rPr>
        <w:t>
      "КЕЛІСІЛДІ"</w:t>
      </w:r>
    </w:p>
    <w:bookmarkEnd w:id="81"/>
    <w:bookmarkStart w:name="z87" w:id="82"/>
    <w:p>
      <w:pPr>
        <w:spacing w:after="0"/>
        <w:ind w:left="0"/>
        <w:jc w:val="both"/>
      </w:pPr>
      <w:r>
        <w:rPr>
          <w:rFonts w:ascii="Times New Roman"/>
          <w:b w:val="false"/>
          <w:i w:val="false"/>
          <w:color w:val="000000"/>
          <w:sz w:val="28"/>
        </w:rPr>
        <w:t>
      Қазақстан Республикасының</w:t>
      </w:r>
    </w:p>
    <w:bookmarkEnd w:id="82"/>
    <w:bookmarkStart w:name="z88" w:id="83"/>
    <w:p>
      <w:pPr>
        <w:spacing w:after="0"/>
        <w:ind w:left="0"/>
        <w:jc w:val="both"/>
      </w:pPr>
      <w:r>
        <w:rPr>
          <w:rFonts w:ascii="Times New Roman"/>
          <w:b w:val="false"/>
          <w:i w:val="false"/>
          <w:color w:val="000000"/>
          <w:sz w:val="28"/>
        </w:rPr>
        <w:t>
      Су ресурстары және ирригация министрлігі</w:t>
      </w:r>
    </w:p>
    <w:bookmarkEnd w:id="83"/>
    <w:bookmarkStart w:name="z89" w:id="84"/>
    <w:p>
      <w:pPr>
        <w:spacing w:after="0"/>
        <w:ind w:left="0"/>
        <w:jc w:val="both"/>
      </w:pPr>
      <w:r>
        <w:rPr>
          <w:rFonts w:ascii="Times New Roman"/>
          <w:b w:val="false"/>
          <w:i w:val="false"/>
          <w:color w:val="000000"/>
          <w:sz w:val="28"/>
        </w:rPr>
        <w:t>
      "КЕЛІСІЛДІ"</w:t>
      </w:r>
    </w:p>
    <w:bookmarkEnd w:id="84"/>
    <w:bookmarkStart w:name="z90" w:id="85"/>
    <w:p>
      <w:pPr>
        <w:spacing w:after="0"/>
        <w:ind w:left="0"/>
        <w:jc w:val="both"/>
      </w:pPr>
      <w:r>
        <w:rPr>
          <w:rFonts w:ascii="Times New Roman"/>
          <w:b w:val="false"/>
          <w:i w:val="false"/>
          <w:color w:val="000000"/>
          <w:sz w:val="28"/>
        </w:rPr>
        <w:t>
      Қазақстан Республикасының</w:t>
      </w:r>
    </w:p>
    <w:bookmarkEnd w:id="85"/>
    <w:bookmarkStart w:name="z91" w:id="86"/>
    <w:p>
      <w:pPr>
        <w:spacing w:after="0"/>
        <w:ind w:left="0"/>
        <w:jc w:val="both"/>
      </w:pPr>
      <w:r>
        <w:rPr>
          <w:rFonts w:ascii="Times New Roman"/>
          <w:b w:val="false"/>
          <w:i w:val="false"/>
          <w:color w:val="000000"/>
          <w:sz w:val="28"/>
        </w:rPr>
        <w:t>
      Сыбайлас жемқорлыққа қарсы іс-қимыл агенттігі</w:t>
      </w:r>
    </w:p>
    <w:bookmarkEnd w:id="86"/>
    <w:bookmarkStart w:name="z92" w:id="87"/>
    <w:p>
      <w:pPr>
        <w:spacing w:after="0"/>
        <w:ind w:left="0"/>
        <w:jc w:val="both"/>
      </w:pPr>
      <w:r>
        <w:rPr>
          <w:rFonts w:ascii="Times New Roman"/>
          <w:b w:val="false"/>
          <w:i w:val="false"/>
          <w:color w:val="000000"/>
          <w:sz w:val="28"/>
        </w:rPr>
        <w:t>
      "КЕЛІСІЛДІ"</w:t>
      </w:r>
    </w:p>
    <w:bookmarkEnd w:id="87"/>
    <w:bookmarkStart w:name="z93" w:id="88"/>
    <w:p>
      <w:pPr>
        <w:spacing w:after="0"/>
        <w:ind w:left="0"/>
        <w:jc w:val="both"/>
      </w:pPr>
      <w:r>
        <w:rPr>
          <w:rFonts w:ascii="Times New Roman"/>
          <w:b w:val="false"/>
          <w:i w:val="false"/>
          <w:color w:val="000000"/>
          <w:sz w:val="28"/>
        </w:rPr>
        <w:t>
      Қазақстан Республикасының</w:t>
      </w:r>
    </w:p>
    <w:bookmarkEnd w:id="88"/>
    <w:bookmarkStart w:name="z94" w:id="89"/>
    <w:p>
      <w:pPr>
        <w:spacing w:after="0"/>
        <w:ind w:left="0"/>
        <w:jc w:val="both"/>
      </w:pPr>
      <w:r>
        <w:rPr>
          <w:rFonts w:ascii="Times New Roman"/>
          <w:b w:val="false"/>
          <w:i w:val="false"/>
          <w:color w:val="000000"/>
          <w:sz w:val="28"/>
        </w:rPr>
        <w:t>
      Сыртқы істер министрлігі</w:t>
      </w:r>
    </w:p>
    <w:bookmarkEnd w:id="89"/>
    <w:bookmarkStart w:name="z95" w:id="90"/>
    <w:p>
      <w:pPr>
        <w:spacing w:after="0"/>
        <w:ind w:left="0"/>
        <w:jc w:val="both"/>
      </w:pPr>
      <w:r>
        <w:rPr>
          <w:rFonts w:ascii="Times New Roman"/>
          <w:b w:val="false"/>
          <w:i w:val="false"/>
          <w:color w:val="000000"/>
          <w:sz w:val="28"/>
        </w:rPr>
        <w:t>
      "КЕЛІСІЛДІ"</w:t>
      </w:r>
    </w:p>
    <w:bookmarkEnd w:id="90"/>
    <w:bookmarkStart w:name="z96" w:id="91"/>
    <w:p>
      <w:pPr>
        <w:spacing w:after="0"/>
        <w:ind w:left="0"/>
        <w:jc w:val="both"/>
      </w:pPr>
      <w:r>
        <w:rPr>
          <w:rFonts w:ascii="Times New Roman"/>
          <w:b w:val="false"/>
          <w:i w:val="false"/>
          <w:color w:val="000000"/>
          <w:sz w:val="28"/>
        </w:rPr>
        <w:t>
      Қазақстан Республикасының</w:t>
      </w:r>
    </w:p>
    <w:bookmarkEnd w:id="91"/>
    <w:bookmarkStart w:name="z97" w:id="92"/>
    <w:p>
      <w:pPr>
        <w:spacing w:after="0"/>
        <w:ind w:left="0"/>
        <w:jc w:val="both"/>
      </w:pPr>
      <w:r>
        <w:rPr>
          <w:rFonts w:ascii="Times New Roman"/>
          <w:b w:val="false"/>
          <w:i w:val="false"/>
          <w:color w:val="000000"/>
          <w:sz w:val="28"/>
        </w:rPr>
        <w:t>
      Төтенше жағдайлар министрлігі</w:t>
      </w:r>
    </w:p>
    <w:bookmarkEnd w:id="92"/>
    <w:bookmarkStart w:name="z98" w:id="93"/>
    <w:p>
      <w:pPr>
        <w:spacing w:after="0"/>
        <w:ind w:left="0"/>
        <w:jc w:val="both"/>
      </w:pPr>
      <w:r>
        <w:rPr>
          <w:rFonts w:ascii="Times New Roman"/>
          <w:b w:val="false"/>
          <w:i w:val="false"/>
          <w:color w:val="000000"/>
          <w:sz w:val="28"/>
        </w:rPr>
        <w:t>
      "КЕЛІСІЛДІ"</w:t>
      </w:r>
    </w:p>
    <w:bookmarkEnd w:id="93"/>
    <w:bookmarkStart w:name="z99" w:id="94"/>
    <w:p>
      <w:pPr>
        <w:spacing w:after="0"/>
        <w:ind w:left="0"/>
        <w:jc w:val="both"/>
      </w:pPr>
      <w:r>
        <w:rPr>
          <w:rFonts w:ascii="Times New Roman"/>
          <w:b w:val="false"/>
          <w:i w:val="false"/>
          <w:color w:val="000000"/>
          <w:sz w:val="28"/>
        </w:rPr>
        <w:t>
      Қазақстан Республикасының</w:t>
      </w:r>
    </w:p>
    <w:bookmarkEnd w:id="94"/>
    <w:bookmarkStart w:name="z100" w:id="95"/>
    <w:p>
      <w:pPr>
        <w:spacing w:after="0"/>
        <w:ind w:left="0"/>
        <w:jc w:val="both"/>
      </w:pPr>
      <w:r>
        <w:rPr>
          <w:rFonts w:ascii="Times New Roman"/>
          <w:b w:val="false"/>
          <w:i w:val="false"/>
          <w:color w:val="000000"/>
          <w:sz w:val="28"/>
        </w:rPr>
        <w:t>
      Ұлттық Банкі</w:t>
      </w:r>
    </w:p>
    <w:bookmarkEnd w:id="95"/>
    <w:bookmarkStart w:name="z101" w:id="96"/>
    <w:p>
      <w:pPr>
        <w:spacing w:after="0"/>
        <w:ind w:left="0"/>
        <w:jc w:val="both"/>
      </w:pPr>
      <w:r>
        <w:rPr>
          <w:rFonts w:ascii="Times New Roman"/>
          <w:b w:val="false"/>
          <w:i w:val="false"/>
          <w:color w:val="000000"/>
          <w:sz w:val="28"/>
        </w:rPr>
        <w:t>
      "КЕЛІСІЛДІ"</w:t>
      </w:r>
    </w:p>
    <w:bookmarkEnd w:id="96"/>
    <w:bookmarkStart w:name="z102" w:id="97"/>
    <w:p>
      <w:pPr>
        <w:spacing w:after="0"/>
        <w:ind w:left="0"/>
        <w:jc w:val="both"/>
      </w:pPr>
      <w:r>
        <w:rPr>
          <w:rFonts w:ascii="Times New Roman"/>
          <w:b w:val="false"/>
          <w:i w:val="false"/>
          <w:color w:val="000000"/>
          <w:sz w:val="28"/>
        </w:rPr>
        <w:t>
      Қазақстан Республикасының</w:t>
      </w:r>
    </w:p>
    <w:bookmarkEnd w:id="97"/>
    <w:bookmarkStart w:name="z103" w:id="98"/>
    <w:p>
      <w:pPr>
        <w:spacing w:after="0"/>
        <w:ind w:left="0"/>
        <w:jc w:val="both"/>
      </w:pPr>
      <w:r>
        <w:rPr>
          <w:rFonts w:ascii="Times New Roman"/>
          <w:b w:val="false"/>
          <w:i w:val="false"/>
          <w:color w:val="000000"/>
          <w:sz w:val="28"/>
        </w:rPr>
        <w:t>
      Ұлттық қауіпсіздік комитеті</w:t>
      </w:r>
    </w:p>
    <w:bookmarkEnd w:id="98"/>
    <w:bookmarkStart w:name="z104" w:id="99"/>
    <w:p>
      <w:pPr>
        <w:spacing w:after="0"/>
        <w:ind w:left="0"/>
        <w:jc w:val="both"/>
      </w:pPr>
      <w:r>
        <w:rPr>
          <w:rFonts w:ascii="Times New Roman"/>
          <w:b w:val="false"/>
          <w:i w:val="false"/>
          <w:color w:val="000000"/>
          <w:sz w:val="28"/>
        </w:rPr>
        <w:t>
      "КЕЛІСІЛДІ"</w:t>
      </w:r>
    </w:p>
    <w:bookmarkEnd w:id="99"/>
    <w:bookmarkStart w:name="z105" w:id="100"/>
    <w:p>
      <w:pPr>
        <w:spacing w:after="0"/>
        <w:ind w:left="0"/>
        <w:jc w:val="both"/>
      </w:pPr>
      <w:r>
        <w:rPr>
          <w:rFonts w:ascii="Times New Roman"/>
          <w:b w:val="false"/>
          <w:i w:val="false"/>
          <w:color w:val="000000"/>
          <w:sz w:val="28"/>
        </w:rPr>
        <w:t>
      Қазақстан Республикасының</w:t>
      </w:r>
    </w:p>
    <w:bookmarkEnd w:id="100"/>
    <w:bookmarkStart w:name="z106" w:id="101"/>
    <w:p>
      <w:pPr>
        <w:spacing w:after="0"/>
        <w:ind w:left="0"/>
        <w:jc w:val="both"/>
      </w:pPr>
      <w:r>
        <w:rPr>
          <w:rFonts w:ascii="Times New Roman"/>
          <w:b w:val="false"/>
          <w:i w:val="false"/>
          <w:color w:val="000000"/>
          <w:sz w:val="28"/>
        </w:rPr>
        <w:t>
      Ұлттық экономика министрлігі</w:t>
      </w:r>
    </w:p>
    <w:bookmarkEnd w:id="101"/>
    <w:bookmarkStart w:name="z107" w:id="102"/>
    <w:p>
      <w:pPr>
        <w:spacing w:after="0"/>
        <w:ind w:left="0"/>
        <w:jc w:val="both"/>
      </w:pPr>
      <w:r>
        <w:rPr>
          <w:rFonts w:ascii="Times New Roman"/>
          <w:b w:val="false"/>
          <w:i w:val="false"/>
          <w:color w:val="000000"/>
          <w:sz w:val="28"/>
        </w:rPr>
        <w:t>
      "КЕЛІСІЛДІ"</w:t>
      </w:r>
    </w:p>
    <w:bookmarkEnd w:id="102"/>
    <w:bookmarkStart w:name="z108" w:id="103"/>
    <w:p>
      <w:pPr>
        <w:spacing w:after="0"/>
        <w:ind w:left="0"/>
        <w:jc w:val="both"/>
      </w:pPr>
      <w:r>
        <w:rPr>
          <w:rFonts w:ascii="Times New Roman"/>
          <w:b w:val="false"/>
          <w:i w:val="false"/>
          <w:color w:val="000000"/>
          <w:sz w:val="28"/>
        </w:rPr>
        <w:t>
      Қазақстан Республикасының</w:t>
      </w:r>
    </w:p>
    <w:bookmarkEnd w:id="103"/>
    <w:bookmarkStart w:name="z109" w:id="104"/>
    <w:p>
      <w:pPr>
        <w:spacing w:after="0"/>
        <w:ind w:left="0"/>
        <w:jc w:val="both"/>
      </w:pPr>
      <w:r>
        <w:rPr>
          <w:rFonts w:ascii="Times New Roman"/>
          <w:b w:val="false"/>
          <w:i w:val="false"/>
          <w:color w:val="000000"/>
          <w:sz w:val="28"/>
        </w:rPr>
        <w:t>
      Ішкі істер министрлігі</w:t>
      </w:r>
    </w:p>
    <w:bookmarkEnd w:id="104"/>
    <w:bookmarkStart w:name="z110" w:id="105"/>
    <w:p>
      <w:pPr>
        <w:spacing w:after="0"/>
        <w:ind w:left="0"/>
        <w:jc w:val="both"/>
      </w:pPr>
      <w:r>
        <w:rPr>
          <w:rFonts w:ascii="Times New Roman"/>
          <w:b w:val="false"/>
          <w:i w:val="false"/>
          <w:color w:val="000000"/>
          <w:sz w:val="28"/>
        </w:rPr>
        <w:t>
      "КЕЛІСІЛДІ"</w:t>
      </w:r>
    </w:p>
    <w:bookmarkEnd w:id="105"/>
    <w:bookmarkStart w:name="z111" w:id="106"/>
    <w:p>
      <w:pPr>
        <w:spacing w:after="0"/>
        <w:ind w:left="0"/>
        <w:jc w:val="both"/>
      </w:pPr>
      <w:r>
        <w:rPr>
          <w:rFonts w:ascii="Times New Roman"/>
          <w:b w:val="false"/>
          <w:i w:val="false"/>
          <w:color w:val="000000"/>
          <w:sz w:val="28"/>
        </w:rPr>
        <w:t>
      Қазақстан Республикасы</w:t>
      </w:r>
    </w:p>
    <w:bookmarkEnd w:id="106"/>
    <w:bookmarkStart w:name="z112" w:id="107"/>
    <w:p>
      <w:pPr>
        <w:spacing w:after="0"/>
        <w:ind w:left="0"/>
        <w:jc w:val="both"/>
      </w:pPr>
      <w:r>
        <w:rPr>
          <w:rFonts w:ascii="Times New Roman"/>
          <w:b w:val="false"/>
          <w:i w:val="false"/>
          <w:color w:val="000000"/>
          <w:sz w:val="28"/>
        </w:rPr>
        <w:t>
      Экология және табиғи ресурстар министрлігі</w:t>
      </w:r>
    </w:p>
    <w:bookmarkEnd w:id="107"/>
    <w:bookmarkStart w:name="z113" w:id="108"/>
    <w:p>
      <w:pPr>
        <w:spacing w:after="0"/>
        <w:ind w:left="0"/>
        <w:jc w:val="both"/>
      </w:pPr>
      <w:r>
        <w:rPr>
          <w:rFonts w:ascii="Times New Roman"/>
          <w:b w:val="false"/>
          <w:i w:val="false"/>
          <w:color w:val="000000"/>
          <w:sz w:val="28"/>
        </w:rPr>
        <w:t>
      "КЕЛІСІЛДІ"</w:t>
      </w:r>
    </w:p>
    <w:bookmarkEnd w:id="108"/>
    <w:bookmarkStart w:name="z114" w:id="109"/>
    <w:p>
      <w:pPr>
        <w:spacing w:after="0"/>
        <w:ind w:left="0"/>
        <w:jc w:val="both"/>
      </w:pPr>
      <w:r>
        <w:rPr>
          <w:rFonts w:ascii="Times New Roman"/>
          <w:b w:val="false"/>
          <w:i w:val="false"/>
          <w:color w:val="000000"/>
          <w:sz w:val="28"/>
        </w:rPr>
        <w:t>
      Қазақстан Республикасының</w:t>
      </w:r>
    </w:p>
    <w:bookmarkEnd w:id="109"/>
    <w:bookmarkStart w:name="z115" w:id="110"/>
    <w:p>
      <w:pPr>
        <w:spacing w:after="0"/>
        <w:ind w:left="0"/>
        <w:jc w:val="both"/>
      </w:pPr>
      <w:r>
        <w:rPr>
          <w:rFonts w:ascii="Times New Roman"/>
          <w:b w:val="false"/>
          <w:i w:val="false"/>
          <w:color w:val="000000"/>
          <w:sz w:val="28"/>
        </w:rPr>
        <w:t>
      Энергетика министрлігі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609/НҚ бұйрықпен</w:t>
            </w:r>
            <w:r>
              <w:br/>
            </w:r>
            <w:r>
              <w:rPr>
                <w:rFonts w:ascii="Times New Roman"/>
                <w:b w:val="false"/>
                <w:i w:val="false"/>
                <w:color w:val="000000"/>
                <w:sz w:val="20"/>
              </w:rPr>
              <w:t>бекітілген</w:t>
            </w:r>
          </w:p>
        </w:tc>
      </w:tr>
    </w:tbl>
    <w:bookmarkStart w:name="z117" w:id="111"/>
    <w:p>
      <w:pPr>
        <w:spacing w:after="0"/>
        <w:ind w:left="0"/>
        <w:jc w:val="left"/>
      </w:pPr>
      <w:r>
        <w:rPr>
          <w:rFonts w:ascii="Times New Roman"/>
          <w:b/>
          <w:i w:val="false"/>
          <w:color w:val="000000"/>
        </w:rPr>
        <w:t xml:space="preserve"> Ұлттық тізілімдердің тізімі</w:t>
      </w:r>
    </w:p>
    <w:bookmarkEnd w:id="111"/>
    <w:p>
      <w:pPr>
        <w:spacing w:after="0"/>
        <w:ind w:left="0"/>
        <w:jc w:val="both"/>
      </w:pPr>
      <w:r>
        <w:rPr>
          <w:rFonts w:ascii="Times New Roman"/>
          <w:b w:val="false"/>
          <w:i w:val="false"/>
          <w:color w:val="ff0000"/>
          <w:sz w:val="28"/>
        </w:rPr>
        <w:t xml:space="preserve">
      Ескерту. Тізімге өзгеріс енгізілді – ҚР Цифрлық даму, инновациялар және аэроғарыш өнеркәсібі министрінің 27.12.2024 </w:t>
      </w:r>
      <w:r>
        <w:rPr>
          <w:rFonts w:ascii="Times New Roman"/>
          <w:b w:val="false"/>
          <w:i w:val="false"/>
          <w:color w:val="ff0000"/>
          <w:sz w:val="28"/>
        </w:rPr>
        <w:t>№ 852/НҚ</w:t>
      </w:r>
      <w:r>
        <w:rPr>
          <w:rFonts w:ascii="Times New Roman"/>
          <w:b w:val="false"/>
          <w:i w:val="false"/>
          <w:color w:val="ff0000"/>
          <w:sz w:val="28"/>
        </w:rPr>
        <w:t xml:space="preserve"> (алғашқы ресми жарияланған күннен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жүйенің/деректер базасының атауы (ағымдағы)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27.12.2024 </w:t>
            </w:r>
            <w:r>
              <w:rPr>
                <w:rFonts w:ascii="Times New Roman"/>
                <w:b w:val="false"/>
                <w:i w:val="false"/>
                <w:color w:val="ff0000"/>
                <w:sz w:val="20"/>
              </w:rPr>
              <w:t>№ 852/НҚ</w:t>
            </w:r>
            <w:r>
              <w:rPr>
                <w:rFonts w:ascii="Times New Roman"/>
                <w:b w:val="false"/>
                <w:i w:val="false"/>
                <w:color w:val="ff0000"/>
                <w:sz w:val="20"/>
              </w:rPr>
              <w:t xml:space="preserve"> (алғашқы ресми жарияланған күннен кейін қолданысқа енгізіледі) бұйрығымен.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Автокөліктерге/ауылшаруашылық техникасына кепіл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(АШТМТ)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Автокөліктерді/ауыл шаруашылығы техникасын тіркеудің электрондық тізілімі (ББАЖ АШТМТ)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ББАЖ (АШТМТ)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станцияларының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тұлғалардың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оларға арналған патрондардың, азаматтық пиротехникалық заттар мен олар қолданылған бұйымдардың айналымын жүзеге асыратын жеке тұлғалардың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"Е-лицензирование" МДБ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қызметкерлері мен басқа да қызметкерлерінің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жазбалары бойынша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 АЖ "Азаматтық хал актілерінің жазбалары"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көрсететін ұйымдардың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ӘҚП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алушылар мен асырап алушыларға кандидаттардың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ЖБРДБ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сорттарының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 өндірушілерінің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 иелерінің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жүйесінің сертификаттарының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орта білім беру ұйымдарының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 чартер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резервтік нөмірлеу ресурстарының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мен жемшөп қоспаларының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құю станцияларының, газ толтыру пункттерінің, автогаз толтыру станцияларының иелерінің және оларды сұйытылған мұнай газын сақтау үшін пайдаланатын қысыммен жұмыс істейтін өнеркәсіптік тұтынушылардың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ИР орналастырылған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объектілерінің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Ғарышкерге кандидаттардың тізімі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Гидтердің, гидтердің және туризм нұсқаушыларының мемлекеттік электрондық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туристік қауымдастығының (ҚТҚ) сайтында жарияланған.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алушылардың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 нәтижелерінің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(https://academy-gp.kz/?page_id=1578&amp;lang=ru)</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(https://nauka.kz/page.php?page_id=913&amp;lang=1&amp;parent_id=911), Гранттық жобалар тізімі (https://www.nnc.kz/ru/activity/grantprojects.html)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аккредиттелген субъектілерінің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(https://techreg.kezekte.kz/ru/acc/subjects), Қазақстан Республикасы Ғылым және жоғары білім министрлігі Ғылым комитетінің сайтында (тізім)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ұйымдарының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Туризм және спорт министрлігінің ИР және ҚР Ұлттық Олимпиада комитетінің ИР электрондық түрде жарияланды.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сауықтыру және спорт объектілерінің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желілерінің статикалық мекенжайларының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бұйымдардың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бұйымдардың мемлекеттік тізілімі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ғимараттардың (ғимараттардың)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мигранттарының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"ШЖК"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мемлекеттік кадастры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иелерінің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 жүргізудің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ӘІЖБТ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жәрдемақы алушылардың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"ОДБ" ААЖ, "Е-Макет"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шетелдік кемелердің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дүниесінің мемлекеттік кадастры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ИР сайтында word форматында жарияланған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лауазымды тұлғаларының борышкерлерінің және уақытша жүруі шектелген борышкерлердің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 "Жеке тұлғалар"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кен орындары мен бұлақтарының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ЖМБМК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ЖМБМК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ЖБРДБ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 түсушілер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ұйымдарындағы білім алушылардың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оқытушыларының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түлектерінің тізілімі, оның ішінде "Болашақ" бағдарламасына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БЖБП</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АЖ</w:t>
            </w:r>
          </w:p>
          <w:p>
            <w:pPr>
              <w:spacing w:after="20"/>
              <w:ind w:left="20"/>
              <w:jc w:val="both"/>
            </w:pPr>
            <w:r>
              <w:rPr>
                <w:rFonts w:ascii="Times New Roman"/>
                <w:b w:val="false"/>
                <w:i w:val="false"/>
                <w:color w:val="000000"/>
                <w:sz w:val="20"/>
              </w:rPr>
              <w:t>
(Болашақ түлектер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дипломдарының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қалааралық, облысаралық және халықаралық автомобильмен тасымалдаудың тұрақты маршруттарының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жүктермен және мамандандырылған көліктермен тасымалдау, сондай-ақ арнайы көлік құралдарымен қызметтер көрсету жөніндегі қызметтердің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жылжымалы мүлкі кепілінің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ТБД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ТБД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консультанттары палаталарының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"Е-Заң көмегі"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 "Заңды тұлғалар"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бұйымдарға сараптама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Иммигранттар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өнімдер мен шешімдер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(https://astanahub.com/ru/l/innovativecompanies)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көздерінің тізілімі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тіркелімі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 тізімі (https://startup.kase.kz/startup), сенімді бағдарламалық қамтамасыз етудің мемлекеттік тізілімі, онлайн платформалар тізілімі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серіктестердің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ABIS - Atameken Business Information Services https://kyc.kz/</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(e-Hotel)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қоймалары иелерінің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бірыңғай нысанындағы берілген сәйкестік сертификаттарының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сертификаттау органдары мен сынақ зертханаларының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типтерін бекіту және сертификаттар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сарапшыларының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тұрақты және уақытша тұратын Қазақстан Республикасы азаматтарының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басылымдарды есепке алудың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қызметі персоналының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агенттіктерінің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туристік қауымдастығының (ҚТҚ) сайтында жарияланған.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тұтынушылардың құқықтарын қорғау туралы заңнамасын бұзушылықтардың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ӘІЖБТ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кеме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ТБД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шарттарының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Шетелдік активтерінің және Қазақстан Республикасындағы шет мемлекеттердің өкілдіктерінің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 құралдарының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Қолайсыз/достық емес шетелдіктердің, ұйымдардың, мемлекеттердің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тоқтатылған сәйкестік сертификаттарының және Кеден одағының бірыңғай нысанындағы сәйкестік туралы декларациялардың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объектілеріндегі білім алушыларды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теңізшінің жеке куәліктерінің, кәсіптік дипломдардың, кәсіптік дипломдардың растамаларының, жеңілдік рұқсаттарының, теңіз кітаптарының тізілімдері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мекемелеріндегі сотталғандар мен адамдарды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тізілімі (биотермиялық шұңқырлар)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мәдени мұра элементтерінің ұлттық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объектілері педагогтарының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КДБ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кино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ЭҮП-да электронды түрде жарияланған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МҚҚ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қалдықтар кадастры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ЫАЖ е-Кызмет статистикалық деректер бөлігінде (мемлекеттік қызметшілердің штат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монополия, арнайы құқық субъектілерінің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кадастры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жосықсыз қатысушылардың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жеткізушілердің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сот орындаушыларының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 кадастры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реттеу жүйесінің деректер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МОДБ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өндіруші, мұнай өңдеуші және мұнай өнімдерімен сауда жасайтын кәсіпорындардың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БМБЖ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көтерме жеткізушілердің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"Е-лицензирование" МДБ АЖ, ЭМ ИР (ексель)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 өнімдерін өндіру жөніндегі инвестициялық жобалардың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электрондық түрдегі эталондық бақылау банкі"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электрондық түрдегі эталондық бақылау банкі"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құжаттар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жергілікті маңызы бар тарих және мәдениет ескерткіштерінің мемлекеттік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аттестаттарының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мұғалімдерінің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түлектерінің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беру ұйымдарындағы білім алушылардың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тауарларын сақтайтын қойма иелерінің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көлдер, теңіздер, каналдардың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аттестатталған ұйымның тіркелімі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Өнертабыстардың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инновация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аудиторлық сараптама ұйымдарының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дүниесінің мемлекеттік кадастры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экология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іздеушілер мен босқындардың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жабдықтың және радиожиілік тағайындауларының тізілімі (деректер базасы).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тарих және мәдениет ескерткіштерінің мемлекеттік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хабарламалардың мемлекеттік электрондық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"Е-лицензирование" МДБ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электроника өнеркәсіп өнімдерінің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ИР (Excel форматында)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актілерінің тізілімі (азаматтық, қылмыстық іс жүргізу, әкімшілік іс жүргізу және әкімшілік құқық бұзушылық туралы істер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СО "Төрелік" ААТЖ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органдары жүргізетін сот сараптамалары түрлерінің және біліктілігі ҚР Әділет министрлігі беретін сараптамалық мамандықтардың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тергеулердің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инфрақұрылымының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Туризм және спорт министрлігінің ИР және ҚР Ұлттық Олимпиада комитетінің ИР электрондық түрде жарияланды.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жаттықтырушылардың, төрешілердің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маршруттардың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есептерінің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 адамдардың (отбасылардың)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қызметін бастағаны туралы хабарлама берген дара кәсіпкерлер мен заңды тұлғалардың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отанына оралып, кандас мәртебесін алған тұлғалардың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ААЖ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тізілімі (жолаушылар мен багаж)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сәйкестігін және шығу тегін растау бойынша сарапшы-аудиторлардың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Самрук - Казына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есептерінің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субъектілері мен объектілерінің бірыңғай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ТСОБТ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құрамдас бөліктерін сәйкестендіру актілерінің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кемелерінің мемлекеттік кеме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беруге үміткерлердің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комитеттердің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талаптарына сәйкес келмейтін қауіпті өнімдердің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дипломдарының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және олардың филиалдарының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ерікті сертификаттау жүйелерінің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есептен шығарылған қауіпті техникалық құрылғылардың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мерзімді басылымдардың, ақпараттық агенттіктердің және интернет-басылымдардың тізілімдері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халықтың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ТТТ АЖ</w:t>
            </w:r>
          </w:p>
          <w:bookmarkEnd w:id="113"/>
          <w:p>
            <w:pPr>
              <w:spacing w:after="20"/>
              <w:ind w:left="20"/>
              <w:jc w:val="both"/>
            </w:pPr>
            <w:r>
              <w:rPr>
                <w:rFonts w:ascii="Times New Roman"/>
                <w:b w:val="false"/>
                <w:i w:val="false"/>
                <w:color w:val="000000"/>
                <w:sz w:val="20"/>
              </w:rPr>
              <w:t>
(2011 жылдың 5 қаңтарынан бастап жұмыс істейді)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маршруттар мен соқпақтардың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Kazakhstan.travel Веб-порталы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туристік қауымдастығының (ҚТҚ) сайтында жарияланған.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орындарының тізілімі (қонақ үйлер, қонақ үйлер, жатақханалар)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(e-Hotel)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тіркелімі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 иелерінің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е-Окно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сертификаттарының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мұра объектілерінің мемлекеттік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мұра объектілерінің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дін, БАҚ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ресурстар мен байланыс операторларының тізілімдері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стандарттау жоспарына енгізу үшін өтінімдер мен ұсыныстар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стандарттау жүйесінің субъектілерінің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ақпараттық жүйесі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Хабар-ошарсыз кеткен адамдарды тіркеу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qamqor.gov.kz/ ИР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туристер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"eQonaq" (e-Hotel)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кіру және кету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Республикасында уақытша және тұрақты тұруына рұқсаттардың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және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көтерме нарығы субъектілерінің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карталарды шығару және шығару жөніндегі қызметті жүзеге асырудың басталғаны туралы хабарлама берген жеке және заңды тұлғалардың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өндіруші/беруші/жабдықтаушы ұйымдардың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және ядролық қауіпсіздік сараптамасын жүзеге асыратын аккредиттелген ұйымдардың тізілімі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ДБ жоқ</w:t>
            </w:r>
          </w:p>
        </w:tc>
      </w:tr>
    </w:tbl>
    <w:bookmarkStart w:name="z121" w:id="114"/>
    <w:p>
      <w:pPr>
        <w:spacing w:after="0"/>
        <w:ind w:left="0"/>
        <w:jc w:val="both"/>
      </w:pPr>
      <w:r>
        <w:rPr>
          <w:rFonts w:ascii="Times New Roman"/>
          <w:b w:val="false"/>
          <w:i w:val="false"/>
          <w:color w:val="000000"/>
          <w:sz w:val="28"/>
        </w:rPr>
        <w:t>
      Ескерту: қысқартуларға түсініктеме:</w:t>
      </w:r>
    </w:p>
    <w:bookmarkEnd w:id="114"/>
    <w:bookmarkStart w:name="z122" w:id="115"/>
    <w:p>
      <w:pPr>
        <w:spacing w:after="0"/>
        <w:ind w:left="0"/>
        <w:jc w:val="both"/>
      </w:pPr>
      <w:r>
        <w:rPr>
          <w:rFonts w:ascii="Times New Roman"/>
          <w:b w:val="false"/>
          <w:i w:val="false"/>
          <w:color w:val="000000"/>
          <w:sz w:val="28"/>
        </w:rPr>
        <w:t>
      "eQonaq" (e-Hotel) – туристік ағындарды жинау және тіркеу және көші-қонды бақылаудың ақпараттық жүйесі</w:t>
      </w:r>
    </w:p>
    <w:bookmarkEnd w:id="115"/>
    <w:bookmarkStart w:name="z123" w:id="116"/>
    <w:p>
      <w:pPr>
        <w:spacing w:after="0"/>
        <w:ind w:left="0"/>
        <w:jc w:val="both"/>
      </w:pPr>
      <w:r>
        <w:rPr>
          <w:rFonts w:ascii="Times New Roman"/>
          <w:b w:val="false"/>
          <w:i w:val="false"/>
          <w:color w:val="000000"/>
          <w:sz w:val="28"/>
        </w:rPr>
        <w:t>
      "Е-лицензирование" МДБ АЖ – "Е-лицензирование" мемлекеттік деректер базасы" ақпараттық жүйесі</w:t>
      </w:r>
    </w:p>
    <w:bookmarkEnd w:id="116"/>
    <w:bookmarkStart w:name="z124" w:id="117"/>
    <w:p>
      <w:pPr>
        <w:spacing w:after="0"/>
        <w:ind w:left="0"/>
        <w:jc w:val="both"/>
      </w:pPr>
      <w:r>
        <w:rPr>
          <w:rFonts w:ascii="Times New Roman"/>
          <w:b w:val="false"/>
          <w:i w:val="false"/>
          <w:color w:val="000000"/>
          <w:sz w:val="28"/>
        </w:rPr>
        <w:t>
      "Е-Макет" ААЖ – "Зейнетақы төлемдері мен жәрдемақыларын электронды түрде тағайындау" автоматтандырылған ақпараттық жүйесі</w:t>
      </w:r>
    </w:p>
    <w:bookmarkEnd w:id="117"/>
    <w:bookmarkStart w:name="z125" w:id="118"/>
    <w:p>
      <w:pPr>
        <w:spacing w:after="0"/>
        <w:ind w:left="0"/>
        <w:jc w:val="both"/>
      </w:pPr>
      <w:r>
        <w:rPr>
          <w:rFonts w:ascii="Times New Roman"/>
          <w:b w:val="false"/>
          <w:i w:val="false"/>
          <w:color w:val="000000"/>
          <w:sz w:val="28"/>
        </w:rPr>
        <w:t>
      "Қандас" ААЖ – "Қандас" автоматтандырылған ақпараттық жүйесі</w:t>
      </w:r>
    </w:p>
    <w:bookmarkEnd w:id="118"/>
    <w:bookmarkStart w:name="z126" w:id="119"/>
    <w:p>
      <w:pPr>
        <w:spacing w:after="0"/>
        <w:ind w:left="0"/>
        <w:jc w:val="both"/>
      </w:pPr>
      <w:r>
        <w:rPr>
          <w:rFonts w:ascii="Times New Roman"/>
          <w:b w:val="false"/>
          <w:i w:val="false"/>
          <w:color w:val="000000"/>
          <w:sz w:val="28"/>
        </w:rPr>
        <w:t>
      "ОДБ" ААЖ – "Зейнетақылар мен жәрдемақыларды төлеудің орталықтандырылған деректер базасы" ААЖ</w:t>
      </w:r>
    </w:p>
    <w:bookmarkEnd w:id="119"/>
    <w:bookmarkStart w:name="z127" w:id="120"/>
    <w:p>
      <w:pPr>
        <w:spacing w:after="0"/>
        <w:ind w:left="0"/>
        <w:jc w:val="both"/>
      </w:pPr>
      <w:r>
        <w:rPr>
          <w:rFonts w:ascii="Times New Roman"/>
          <w:b w:val="false"/>
          <w:i w:val="false"/>
          <w:color w:val="000000"/>
          <w:sz w:val="28"/>
        </w:rPr>
        <w:t>
      "ШЖК" ААЖ – "Шетелдік жұмыс күші" автоматтандырылған ақпараттық жүйесі</w:t>
      </w:r>
    </w:p>
    <w:bookmarkEnd w:id="120"/>
    <w:bookmarkStart w:name="z128" w:id="121"/>
    <w:p>
      <w:pPr>
        <w:spacing w:after="0"/>
        <w:ind w:left="0"/>
        <w:jc w:val="both"/>
      </w:pPr>
      <w:r>
        <w:rPr>
          <w:rFonts w:ascii="Times New Roman"/>
          <w:b w:val="false"/>
          <w:i w:val="false"/>
          <w:color w:val="000000"/>
          <w:sz w:val="28"/>
        </w:rPr>
        <w:t>
      ABIS – Atameken Business Information Services https://kyc.kz/</w:t>
      </w:r>
    </w:p>
    <w:bookmarkEnd w:id="121"/>
    <w:bookmarkStart w:name="z129" w:id="122"/>
    <w:p>
      <w:pPr>
        <w:spacing w:after="0"/>
        <w:ind w:left="0"/>
        <w:jc w:val="both"/>
      </w:pPr>
      <w:r>
        <w:rPr>
          <w:rFonts w:ascii="Times New Roman"/>
          <w:b w:val="false"/>
          <w:i w:val="false"/>
          <w:color w:val="000000"/>
          <w:sz w:val="28"/>
        </w:rPr>
        <w:t>
      АЖ – Ақпараттық жүйе</w:t>
      </w:r>
    </w:p>
    <w:bookmarkEnd w:id="122"/>
    <w:bookmarkStart w:name="z130" w:id="123"/>
    <w:p>
      <w:pPr>
        <w:spacing w:after="0"/>
        <w:ind w:left="0"/>
        <w:jc w:val="both"/>
      </w:pPr>
      <w:r>
        <w:rPr>
          <w:rFonts w:ascii="Times New Roman"/>
          <w:b w:val="false"/>
          <w:i w:val="false"/>
          <w:color w:val="000000"/>
          <w:sz w:val="28"/>
        </w:rPr>
        <w:t>
      АО МААЖ – Атқару органдарының мемлекеттік автоматтандырылған ақпараттық жүйесі</w:t>
      </w:r>
    </w:p>
    <w:bookmarkEnd w:id="123"/>
    <w:bookmarkStart w:name="z131" w:id="124"/>
    <w:p>
      <w:pPr>
        <w:spacing w:after="0"/>
        <w:ind w:left="0"/>
        <w:jc w:val="both"/>
      </w:pPr>
      <w:r>
        <w:rPr>
          <w:rFonts w:ascii="Times New Roman"/>
          <w:b w:val="false"/>
          <w:i w:val="false"/>
          <w:color w:val="000000"/>
          <w:sz w:val="28"/>
        </w:rPr>
        <w:t>
      АО ҰАТ – "Ұлттық ақпараттық технологиялар" акционерлік қоғамы</w:t>
      </w:r>
    </w:p>
    <w:bookmarkEnd w:id="124"/>
    <w:bookmarkStart w:name="z132" w:id="125"/>
    <w:p>
      <w:pPr>
        <w:spacing w:after="0"/>
        <w:ind w:left="0"/>
        <w:jc w:val="both"/>
      </w:pPr>
      <w:r>
        <w:rPr>
          <w:rFonts w:ascii="Times New Roman"/>
          <w:b w:val="false"/>
          <w:i w:val="false"/>
          <w:color w:val="000000"/>
          <w:sz w:val="28"/>
        </w:rPr>
        <w:t>
      АТЖ "е-Құрылыс" (тек мемлекеттік құрылыс жобалары үшін) – Е-Құрылыс құрылыс процесін басқарудың ақпараттық-талдау жүйесі</w:t>
      </w:r>
    </w:p>
    <w:bookmarkEnd w:id="125"/>
    <w:bookmarkStart w:name="z133" w:id="126"/>
    <w:p>
      <w:pPr>
        <w:spacing w:after="0"/>
        <w:ind w:left="0"/>
        <w:jc w:val="both"/>
      </w:pPr>
      <w:r>
        <w:rPr>
          <w:rFonts w:ascii="Times New Roman"/>
          <w:b w:val="false"/>
          <w:i w:val="false"/>
          <w:color w:val="000000"/>
          <w:sz w:val="28"/>
        </w:rPr>
        <w:t>
      АШЖИ – Ауыл шаруашылығы жануарларын идентификациялаудың ақпараттық жүйесі</w:t>
      </w:r>
    </w:p>
    <w:bookmarkEnd w:id="126"/>
    <w:bookmarkStart w:name="z134" w:id="127"/>
    <w:p>
      <w:pPr>
        <w:spacing w:after="0"/>
        <w:ind w:left="0"/>
        <w:jc w:val="both"/>
      </w:pPr>
      <w:r>
        <w:rPr>
          <w:rFonts w:ascii="Times New Roman"/>
          <w:b w:val="false"/>
          <w:i w:val="false"/>
          <w:color w:val="000000"/>
          <w:sz w:val="28"/>
        </w:rPr>
        <w:t>
      АШМ – Қазақстан Республикасы Ауыл шаруашылығы министрлігі</w:t>
      </w:r>
    </w:p>
    <w:bookmarkEnd w:id="127"/>
    <w:bookmarkStart w:name="z135" w:id="128"/>
    <w:p>
      <w:pPr>
        <w:spacing w:after="0"/>
        <w:ind w:left="0"/>
        <w:jc w:val="both"/>
      </w:pPr>
      <w:r>
        <w:rPr>
          <w:rFonts w:ascii="Times New Roman"/>
          <w:b w:val="false"/>
          <w:i w:val="false"/>
          <w:color w:val="000000"/>
          <w:sz w:val="28"/>
        </w:rPr>
        <w:t>
      АШТМТ – Ауыл шаруашылығы техникасының мемлекеттік тізілімі</w:t>
      </w:r>
    </w:p>
    <w:bookmarkEnd w:id="128"/>
    <w:bookmarkStart w:name="z136" w:id="129"/>
    <w:p>
      <w:pPr>
        <w:spacing w:after="0"/>
        <w:ind w:left="0"/>
        <w:jc w:val="both"/>
      </w:pPr>
      <w:r>
        <w:rPr>
          <w:rFonts w:ascii="Times New Roman"/>
          <w:b w:val="false"/>
          <w:i w:val="false"/>
          <w:color w:val="000000"/>
          <w:sz w:val="28"/>
        </w:rPr>
        <w:t>
      ББАЖ – "E-Agriculture" агроөнеркәсіптік кешен секторларын басқарудың бірыңғай автоматтандырылған жүйесі</w:t>
      </w:r>
    </w:p>
    <w:bookmarkEnd w:id="129"/>
    <w:bookmarkStart w:name="z137" w:id="130"/>
    <w:p>
      <w:pPr>
        <w:spacing w:after="0"/>
        <w:ind w:left="0"/>
        <w:jc w:val="both"/>
      </w:pPr>
      <w:r>
        <w:rPr>
          <w:rFonts w:ascii="Times New Roman"/>
          <w:b w:val="false"/>
          <w:i w:val="false"/>
          <w:color w:val="000000"/>
          <w:sz w:val="28"/>
        </w:rPr>
        <w:t>
      БДҚ – Бірыңғай деректер қоймасы</w:t>
      </w:r>
    </w:p>
    <w:bookmarkEnd w:id="130"/>
    <w:bookmarkStart w:name="z138" w:id="131"/>
    <w:p>
      <w:pPr>
        <w:spacing w:after="0"/>
        <w:ind w:left="0"/>
        <w:jc w:val="both"/>
      </w:pPr>
      <w:r>
        <w:rPr>
          <w:rFonts w:ascii="Times New Roman"/>
          <w:b w:val="false"/>
          <w:i w:val="false"/>
          <w:color w:val="000000"/>
          <w:sz w:val="28"/>
        </w:rPr>
        <w:t>
      Беркут БАЖ – "Беркут" бірыңғай ақпараттық жүйе</w:t>
      </w:r>
    </w:p>
    <w:bookmarkEnd w:id="131"/>
    <w:bookmarkStart w:name="z139" w:id="132"/>
    <w:p>
      <w:pPr>
        <w:spacing w:after="0"/>
        <w:ind w:left="0"/>
        <w:jc w:val="both"/>
      </w:pPr>
      <w:r>
        <w:rPr>
          <w:rFonts w:ascii="Times New Roman"/>
          <w:b w:val="false"/>
          <w:i w:val="false"/>
          <w:color w:val="000000"/>
          <w:sz w:val="28"/>
        </w:rPr>
        <w:t>
      БЖБП – Бірыңғай жоғары білім платформасы</w:t>
      </w:r>
    </w:p>
    <w:bookmarkEnd w:id="132"/>
    <w:bookmarkStart w:name="z140" w:id="133"/>
    <w:p>
      <w:pPr>
        <w:spacing w:after="0"/>
        <w:ind w:left="0"/>
        <w:jc w:val="both"/>
      </w:pPr>
      <w:r>
        <w:rPr>
          <w:rFonts w:ascii="Times New Roman"/>
          <w:b w:val="false"/>
          <w:i w:val="false"/>
          <w:color w:val="000000"/>
          <w:sz w:val="28"/>
        </w:rPr>
        <w:t>
      БҚДА – Қазақстан Республикасы Бәсекелестікті қорғау және дамыту агенттігі</w:t>
      </w:r>
    </w:p>
    <w:bookmarkEnd w:id="133"/>
    <w:bookmarkStart w:name="z141" w:id="134"/>
    <w:p>
      <w:pPr>
        <w:spacing w:after="0"/>
        <w:ind w:left="0"/>
        <w:jc w:val="both"/>
      </w:pPr>
      <w:r>
        <w:rPr>
          <w:rFonts w:ascii="Times New Roman"/>
          <w:b w:val="false"/>
          <w:i w:val="false"/>
          <w:color w:val="000000"/>
          <w:sz w:val="28"/>
        </w:rPr>
        <w:t>
      БМБЖ – Бірыңғай мемлекеттік басқару жүйесі</w:t>
      </w:r>
    </w:p>
    <w:bookmarkEnd w:id="134"/>
    <w:bookmarkStart w:name="z142" w:id="135"/>
    <w:p>
      <w:pPr>
        <w:spacing w:after="0"/>
        <w:ind w:left="0"/>
        <w:jc w:val="both"/>
      </w:pPr>
      <w:r>
        <w:rPr>
          <w:rFonts w:ascii="Times New Roman"/>
          <w:b w:val="false"/>
          <w:i w:val="false"/>
          <w:color w:val="000000"/>
          <w:sz w:val="28"/>
        </w:rPr>
        <w:t>
      БП – Қазақстан Республикасының Бас Прокуратурасы</w:t>
      </w:r>
    </w:p>
    <w:bookmarkEnd w:id="135"/>
    <w:bookmarkStart w:name="z143" w:id="136"/>
    <w:p>
      <w:pPr>
        <w:spacing w:after="0"/>
        <w:ind w:left="0"/>
        <w:jc w:val="both"/>
      </w:pPr>
      <w:r>
        <w:rPr>
          <w:rFonts w:ascii="Times New Roman"/>
          <w:b w:val="false"/>
          <w:i w:val="false"/>
          <w:color w:val="000000"/>
          <w:sz w:val="28"/>
        </w:rPr>
        <w:t>
      БП ҚСАЕЖК – Қазақстан Республикасы Бас прокуратурасының Құқықтық статистика және арнайы есепке алу жөніндегі комитеті</w:t>
      </w:r>
    </w:p>
    <w:bookmarkEnd w:id="136"/>
    <w:bookmarkStart w:name="z144" w:id="137"/>
    <w:p>
      <w:pPr>
        <w:spacing w:after="0"/>
        <w:ind w:left="0"/>
        <w:jc w:val="both"/>
      </w:pPr>
      <w:r>
        <w:rPr>
          <w:rFonts w:ascii="Times New Roman"/>
          <w:b w:val="false"/>
          <w:i w:val="false"/>
          <w:color w:val="000000"/>
          <w:sz w:val="28"/>
        </w:rPr>
        <w:t>
      ҒЖБМ – Қазақстан Республикасы Ғылым және жоғары білім министрлігі</w:t>
      </w:r>
    </w:p>
    <w:bookmarkEnd w:id="137"/>
    <w:bookmarkStart w:name="z145" w:id="138"/>
    <w:p>
      <w:pPr>
        <w:spacing w:after="0"/>
        <w:ind w:left="0"/>
        <w:jc w:val="both"/>
      </w:pPr>
      <w:r>
        <w:rPr>
          <w:rFonts w:ascii="Times New Roman"/>
          <w:b w:val="false"/>
          <w:i w:val="false"/>
          <w:color w:val="000000"/>
          <w:sz w:val="28"/>
        </w:rPr>
        <w:t>
      ДБ – Деректер базасы</w:t>
      </w:r>
    </w:p>
    <w:bookmarkEnd w:id="138"/>
    <w:bookmarkStart w:name="z146" w:id="139"/>
    <w:p>
      <w:pPr>
        <w:spacing w:after="0"/>
        <w:ind w:left="0"/>
        <w:jc w:val="both"/>
      </w:pPr>
      <w:r>
        <w:rPr>
          <w:rFonts w:ascii="Times New Roman"/>
          <w:b w:val="false"/>
          <w:i w:val="false"/>
          <w:color w:val="000000"/>
          <w:sz w:val="28"/>
        </w:rPr>
        <w:t>
      ДСМ – Қазақстан Республикасы Денсаулық сақтау министрлігі</w:t>
      </w:r>
    </w:p>
    <w:bookmarkEnd w:id="139"/>
    <w:bookmarkStart w:name="z147" w:id="140"/>
    <w:p>
      <w:pPr>
        <w:spacing w:after="0"/>
        <w:ind w:left="0"/>
        <w:jc w:val="both"/>
      </w:pPr>
      <w:r>
        <w:rPr>
          <w:rFonts w:ascii="Times New Roman"/>
          <w:b w:val="false"/>
          <w:i w:val="false"/>
          <w:color w:val="000000"/>
          <w:sz w:val="28"/>
        </w:rPr>
        <w:t>
      е-Окно – Экспорт-импорт операциялары үшін бірыңғай терезе ақпараттық жүйесі</w:t>
      </w:r>
    </w:p>
    <w:bookmarkEnd w:id="140"/>
    <w:bookmarkStart w:name="z148" w:id="141"/>
    <w:p>
      <w:pPr>
        <w:spacing w:after="0"/>
        <w:ind w:left="0"/>
        <w:jc w:val="both"/>
      </w:pPr>
      <w:r>
        <w:rPr>
          <w:rFonts w:ascii="Times New Roman"/>
          <w:b w:val="false"/>
          <w:i w:val="false"/>
          <w:color w:val="000000"/>
          <w:sz w:val="28"/>
        </w:rPr>
        <w:t>
      ЕХӘҚМ – Қазақстан Республикасы Еңбек және халықты әлеуметтік қорғау министрлігі</w:t>
      </w:r>
    </w:p>
    <w:bookmarkEnd w:id="141"/>
    <w:bookmarkStart w:name="z149" w:id="142"/>
    <w:p>
      <w:pPr>
        <w:spacing w:after="0"/>
        <w:ind w:left="0"/>
        <w:jc w:val="both"/>
      </w:pPr>
      <w:r>
        <w:rPr>
          <w:rFonts w:ascii="Times New Roman"/>
          <w:b w:val="false"/>
          <w:i w:val="false"/>
          <w:color w:val="000000"/>
          <w:sz w:val="28"/>
        </w:rPr>
        <w:t>
      ӘІЖБТ – Әкімшілік іс жүргізудің бірыңғай тізілімінің ақпараттық жүйесі</w:t>
      </w:r>
    </w:p>
    <w:bookmarkEnd w:id="142"/>
    <w:bookmarkStart w:name="z150" w:id="143"/>
    <w:p>
      <w:pPr>
        <w:spacing w:after="0"/>
        <w:ind w:left="0"/>
        <w:jc w:val="both"/>
      </w:pPr>
      <w:r>
        <w:rPr>
          <w:rFonts w:ascii="Times New Roman"/>
          <w:b w:val="false"/>
          <w:i w:val="false"/>
          <w:color w:val="000000"/>
          <w:sz w:val="28"/>
        </w:rPr>
        <w:t>
      ӘҚП ААЖ – Қазақстан Республикасы Еңбек және халықты әлеуметтік қорғау министрлігінің "Әлеуметтік қызметтер порталы" автоматтандырылған ақпараттық жүйесі</w:t>
      </w:r>
    </w:p>
    <w:bookmarkEnd w:id="143"/>
    <w:bookmarkStart w:name="z151" w:id="144"/>
    <w:p>
      <w:pPr>
        <w:spacing w:after="0"/>
        <w:ind w:left="0"/>
        <w:jc w:val="both"/>
      </w:pPr>
      <w:r>
        <w:rPr>
          <w:rFonts w:ascii="Times New Roman"/>
          <w:b w:val="false"/>
          <w:i w:val="false"/>
          <w:color w:val="000000"/>
          <w:sz w:val="28"/>
        </w:rPr>
        <w:t>
      ӘМ – Қазақстан Республикасы Әділет министрлігі</w:t>
      </w:r>
    </w:p>
    <w:bookmarkEnd w:id="144"/>
    <w:bookmarkStart w:name="z152" w:id="145"/>
    <w:p>
      <w:pPr>
        <w:spacing w:after="0"/>
        <w:ind w:left="0"/>
        <w:jc w:val="both"/>
      </w:pPr>
      <w:r>
        <w:rPr>
          <w:rFonts w:ascii="Times New Roman"/>
          <w:b w:val="false"/>
          <w:i w:val="false"/>
          <w:color w:val="000000"/>
          <w:sz w:val="28"/>
        </w:rPr>
        <w:t>
      ЖБРДБ – "Әмбебап есеп жүйесі" бағдарламалық қамтамасыз ету (Жетім балалардың республикалық деректер банкі)</w:t>
      </w:r>
    </w:p>
    <w:bookmarkEnd w:id="145"/>
    <w:bookmarkStart w:name="z153" w:id="146"/>
    <w:p>
      <w:pPr>
        <w:spacing w:after="0"/>
        <w:ind w:left="0"/>
        <w:jc w:val="both"/>
      </w:pPr>
      <w:r>
        <w:rPr>
          <w:rFonts w:ascii="Times New Roman"/>
          <w:b w:val="false"/>
          <w:i w:val="false"/>
          <w:color w:val="000000"/>
          <w:sz w:val="28"/>
        </w:rPr>
        <w:t>
      ЖМБМК – Жылжымайтын мүліктің бірыңғай мемлекеттік кадастры</w:t>
      </w:r>
    </w:p>
    <w:bookmarkEnd w:id="146"/>
    <w:bookmarkStart w:name="z154" w:id="147"/>
    <w:p>
      <w:pPr>
        <w:spacing w:after="0"/>
        <w:ind w:left="0"/>
        <w:jc w:val="both"/>
      </w:pPr>
      <w:r>
        <w:rPr>
          <w:rFonts w:ascii="Times New Roman"/>
          <w:b w:val="false"/>
          <w:i w:val="false"/>
          <w:color w:val="000000"/>
          <w:sz w:val="28"/>
        </w:rPr>
        <w:t>
      ЖС – Қазақстан Республикасының Жоғарғы Соты</w:t>
      </w:r>
    </w:p>
    <w:bookmarkEnd w:id="147"/>
    <w:bookmarkStart w:name="z155" w:id="148"/>
    <w:p>
      <w:pPr>
        <w:spacing w:after="0"/>
        <w:ind w:left="0"/>
        <w:jc w:val="both"/>
      </w:pPr>
      <w:r>
        <w:rPr>
          <w:rFonts w:ascii="Times New Roman"/>
          <w:b w:val="false"/>
          <w:i w:val="false"/>
          <w:color w:val="000000"/>
          <w:sz w:val="28"/>
        </w:rPr>
        <w:t>
      ЖШС – Жауапкершілігі шектеулі серіктестік</w:t>
      </w:r>
    </w:p>
    <w:bookmarkEnd w:id="148"/>
    <w:bookmarkStart w:name="z156" w:id="149"/>
    <w:p>
      <w:pPr>
        <w:spacing w:after="0"/>
        <w:ind w:left="0"/>
        <w:jc w:val="both"/>
      </w:pPr>
      <w:r>
        <w:rPr>
          <w:rFonts w:ascii="Times New Roman"/>
          <w:b w:val="false"/>
          <w:i w:val="false"/>
          <w:color w:val="000000"/>
          <w:sz w:val="28"/>
        </w:rPr>
        <w:t>
      ИР – Интернет ресурстары</w:t>
      </w:r>
    </w:p>
    <w:bookmarkEnd w:id="149"/>
    <w:bookmarkStart w:name="z157" w:id="150"/>
    <w:p>
      <w:pPr>
        <w:spacing w:after="0"/>
        <w:ind w:left="0"/>
        <w:jc w:val="both"/>
      </w:pPr>
      <w:r>
        <w:rPr>
          <w:rFonts w:ascii="Times New Roman"/>
          <w:b w:val="false"/>
          <w:i w:val="false"/>
          <w:color w:val="000000"/>
          <w:sz w:val="28"/>
        </w:rPr>
        <w:t>
      ІІМ – Қазақстан Республикасы Ішкі істер министрлігі</w:t>
      </w:r>
    </w:p>
    <w:bookmarkEnd w:id="150"/>
    <w:bookmarkStart w:name="z158" w:id="151"/>
    <w:p>
      <w:pPr>
        <w:spacing w:after="0"/>
        <w:ind w:left="0"/>
        <w:jc w:val="both"/>
      </w:pPr>
      <w:r>
        <w:rPr>
          <w:rFonts w:ascii="Times New Roman"/>
          <w:b w:val="false"/>
          <w:i w:val="false"/>
          <w:color w:val="000000"/>
          <w:sz w:val="28"/>
        </w:rPr>
        <w:t>
      ІІМ ҚАЖК – Қазақстан Республикасы Ішкі істер министрлігінің Қылмыстық-атқару жүйесі комитеті</w:t>
      </w:r>
    </w:p>
    <w:bookmarkEnd w:id="151"/>
    <w:bookmarkStart w:name="z159" w:id="152"/>
    <w:p>
      <w:pPr>
        <w:spacing w:after="0"/>
        <w:ind w:left="0"/>
        <w:jc w:val="both"/>
      </w:pPr>
      <w:r>
        <w:rPr>
          <w:rFonts w:ascii="Times New Roman"/>
          <w:b w:val="false"/>
          <w:i w:val="false"/>
          <w:color w:val="000000"/>
          <w:sz w:val="28"/>
        </w:rPr>
        <w:t>
      КДБ ААЖ – Көлік деректер базасының ақпараттық-аналитикалық жүйесі және тасымалдау қауіпсіздігі динамикасының мониторингі</w:t>
      </w:r>
    </w:p>
    <w:bookmarkEnd w:id="152"/>
    <w:bookmarkStart w:name="z160" w:id="153"/>
    <w:p>
      <w:pPr>
        <w:spacing w:after="0"/>
        <w:ind w:left="0"/>
        <w:jc w:val="both"/>
      </w:pPr>
      <w:r>
        <w:rPr>
          <w:rFonts w:ascii="Times New Roman"/>
          <w:b w:val="false"/>
          <w:i w:val="false"/>
          <w:color w:val="000000"/>
          <w:sz w:val="28"/>
        </w:rPr>
        <w:t>
      КМ – Қазақстан Республикасы Көлік министрлігі</w:t>
      </w:r>
    </w:p>
    <w:bookmarkEnd w:id="153"/>
    <w:bookmarkStart w:name="z161" w:id="154"/>
    <w:p>
      <w:pPr>
        <w:spacing w:after="0"/>
        <w:ind w:left="0"/>
        <w:jc w:val="both"/>
      </w:pPr>
      <w:r>
        <w:rPr>
          <w:rFonts w:ascii="Times New Roman"/>
          <w:b w:val="false"/>
          <w:i w:val="false"/>
          <w:color w:val="000000"/>
          <w:sz w:val="28"/>
        </w:rPr>
        <w:t>
      КП АЖ – Көші-қон полициясының ақпараттық жүйесі</w:t>
      </w:r>
    </w:p>
    <w:bookmarkEnd w:id="154"/>
    <w:bookmarkStart w:name="z162" w:id="155"/>
    <w:p>
      <w:pPr>
        <w:spacing w:after="0"/>
        <w:ind w:left="0"/>
        <w:jc w:val="both"/>
      </w:pPr>
      <w:r>
        <w:rPr>
          <w:rFonts w:ascii="Times New Roman"/>
          <w:b w:val="false"/>
          <w:i w:val="false"/>
          <w:color w:val="000000"/>
          <w:sz w:val="28"/>
        </w:rPr>
        <w:t>
      КСТ АҚ – Кәсіпкерлік субъектілерінің тізілімі АҚ</w:t>
      </w:r>
    </w:p>
    <w:bookmarkEnd w:id="155"/>
    <w:bookmarkStart w:name="z163" w:id="156"/>
    <w:p>
      <w:pPr>
        <w:spacing w:after="0"/>
        <w:ind w:left="0"/>
        <w:jc w:val="both"/>
      </w:pPr>
      <w:r>
        <w:rPr>
          <w:rFonts w:ascii="Times New Roman"/>
          <w:b w:val="false"/>
          <w:i w:val="false"/>
          <w:color w:val="000000"/>
          <w:sz w:val="28"/>
        </w:rPr>
        <w:t>
      ҚМ – Қазақстан Республикасының Қаржы министрлігі</w:t>
      </w:r>
    </w:p>
    <w:bookmarkEnd w:id="156"/>
    <w:bookmarkStart w:name="z164" w:id="157"/>
    <w:p>
      <w:pPr>
        <w:spacing w:after="0"/>
        <w:ind w:left="0"/>
        <w:jc w:val="both"/>
      </w:pPr>
      <w:r>
        <w:rPr>
          <w:rFonts w:ascii="Times New Roman"/>
          <w:b w:val="false"/>
          <w:i w:val="false"/>
          <w:color w:val="000000"/>
          <w:sz w:val="28"/>
        </w:rPr>
        <w:t>
      ҚМ – Қазақстан Республикасының Қорғаныс министрлігі</w:t>
      </w:r>
    </w:p>
    <w:bookmarkEnd w:id="157"/>
    <w:bookmarkStart w:name="z165" w:id="158"/>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158"/>
    <w:bookmarkStart w:name="z166" w:id="159"/>
    <w:p>
      <w:pPr>
        <w:spacing w:after="0"/>
        <w:ind w:left="0"/>
        <w:jc w:val="both"/>
      </w:pPr>
      <w:r>
        <w:rPr>
          <w:rFonts w:ascii="Times New Roman"/>
          <w:b w:val="false"/>
          <w:i w:val="false"/>
          <w:color w:val="000000"/>
          <w:sz w:val="28"/>
        </w:rPr>
        <w:t>
      ҚР СО "Төрелік" ААТЖ – Қазақстан Республикасы сот органдарының "Төрелік" автоматтандырылған ақпараттық-талдау жүйесі</w:t>
      </w:r>
    </w:p>
    <w:bookmarkEnd w:id="159"/>
    <w:bookmarkStart w:name="z167" w:id="160"/>
    <w:p>
      <w:pPr>
        <w:spacing w:after="0"/>
        <w:ind w:left="0"/>
        <w:jc w:val="both"/>
      </w:pPr>
      <w:r>
        <w:rPr>
          <w:rFonts w:ascii="Times New Roman"/>
          <w:b w:val="false"/>
          <w:i w:val="false"/>
          <w:color w:val="000000"/>
          <w:sz w:val="28"/>
        </w:rPr>
        <w:t>
      ҚТЖ ҰК АО – "Қазақстан темір жолы" Ұлттық компаниясы" акционерлік қоғамы</w:t>
      </w:r>
    </w:p>
    <w:bookmarkEnd w:id="160"/>
    <w:bookmarkStart w:name="z168" w:id="161"/>
    <w:p>
      <w:pPr>
        <w:spacing w:after="0"/>
        <w:ind w:left="0"/>
        <w:jc w:val="both"/>
      </w:pPr>
      <w:r>
        <w:rPr>
          <w:rFonts w:ascii="Times New Roman"/>
          <w:b w:val="false"/>
          <w:i w:val="false"/>
          <w:color w:val="000000"/>
          <w:sz w:val="28"/>
        </w:rPr>
        <w:t>
      МАМ – Қазақстан Республикасы Мәдениет және ақпарат министрлігі</w:t>
      </w:r>
    </w:p>
    <w:bookmarkEnd w:id="161"/>
    <w:bookmarkStart w:name="z169" w:id="162"/>
    <w:p>
      <w:pPr>
        <w:spacing w:after="0"/>
        <w:ind w:left="0"/>
        <w:jc w:val="both"/>
      </w:pPr>
      <w:r>
        <w:rPr>
          <w:rFonts w:ascii="Times New Roman"/>
          <w:b w:val="false"/>
          <w:i w:val="false"/>
          <w:color w:val="000000"/>
          <w:sz w:val="28"/>
        </w:rPr>
        <w:t>
      МДБ – Мемлекеттік деректер базасы</w:t>
      </w:r>
    </w:p>
    <w:bookmarkEnd w:id="162"/>
    <w:bookmarkStart w:name="z170" w:id="163"/>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163"/>
    <w:bookmarkStart w:name="z171" w:id="164"/>
    <w:p>
      <w:pPr>
        <w:spacing w:after="0"/>
        <w:ind w:left="0"/>
        <w:jc w:val="both"/>
      </w:pPr>
      <w:r>
        <w:rPr>
          <w:rFonts w:ascii="Times New Roman"/>
          <w:b w:val="false"/>
          <w:i w:val="false"/>
          <w:color w:val="000000"/>
          <w:sz w:val="28"/>
        </w:rPr>
        <w:t>
      МҚҚ ААЖ – Республикалық деңгейдегі мемлекеттік қала құрылысы кадастрының автоматтандырылған ақпараттық жүйесі</w:t>
      </w:r>
    </w:p>
    <w:bookmarkEnd w:id="164"/>
    <w:bookmarkStart w:name="z172" w:id="165"/>
    <w:p>
      <w:pPr>
        <w:spacing w:after="0"/>
        <w:ind w:left="0"/>
        <w:jc w:val="both"/>
      </w:pPr>
      <w:r>
        <w:rPr>
          <w:rFonts w:ascii="Times New Roman"/>
          <w:b w:val="false"/>
          <w:i w:val="false"/>
          <w:color w:val="000000"/>
          <w:sz w:val="28"/>
        </w:rPr>
        <w:t>
      МОДБ ААЖ – "Мүгедектердің орталықтандырылған деректер банкі" автоматтандырылған ақпараттық жүйесі</w:t>
      </w:r>
    </w:p>
    <w:bookmarkEnd w:id="165"/>
    <w:bookmarkStart w:name="z173" w:id="166"/>
    <w:p>
      <w:pPr>
        <w:spacing w:after="0"/>
        <w:ind w:left="0"/>
        <w:jc w:val="both"/>
      </w:pPr>
      <w:r>
        <w:rPr>
          <w:rFonts w:ascii="Times New Roman"/>
          <w:b w:val="false"/>
          <w:i w:val="false"/>
          <w:color w:val="000000"/>
          <w:sz w:val="28"/>
        </w:rPr>
        <w:t>
      ОМ – Қазақстан Республикасы Оқу-ағарту министрлігі</w:t>
      </w:r>
    </w:p>
    <w:bookmarkEnd w:id="166"/>
    <w:bookmarkStart w:name="z174" w:id="167"/>
    <w:p>
      <w:pPr>
        <w:spacing w:after="0"/>
        <w:ind w:left="0"/>
        <w:jc w:val="both"/>
      </w:pPr>
      <w:r>
        <w:rPr>
          <w:rFonts w:ascii="Times New Roman"/>
          <w:b w:val="false"/>
          <w:i w:val="false"/>
          <w:color w:val="000000"/>
          <w:sz w:val="28"/>
        </w:rPr>
        <w:t>
      ӨҚМ – Қазақстан Республикасы Өнеркәсіп және құрылыс министрлігі</w:t>
      </w:r>
    </w:p>
    <w:bookmarkEnd w:id="167"/>
    <w:bookmarkStart w:name="z175" w:id="168"/>
    <w:p>
      <w:pPr>
        <w:spacing w:after="0"/>
        <w:ind w:left="0"/>
        <w:jc w:val="both"/>
      </w:pPr>
      <w:r>
        <w:rPr>
          <w:rFonts w:ascii="Times New Roman"/>
          <w:b w:val="false"/>
          <w:i w:val="false"/>
          <w:color w:val="000000"/>
          <w:sz w:val="28"/>
        </w:rPr>
        <w:t>
      СИМ – Қазақстан Республикасы Сауда және интеграция министрлігі</w:t>
      </w:r>
    </w:p>
    <w:bookmarkEnd w:id="168"/>
    <w:bookmarkStart w:name="z176" w:id="169"/>
    <w:p>
      <w:pPr>
        <w:spacing w:after="0"/>
        <w:ind w:left="0"/>
        <w:jc w:val="both"/>
      </w:pPr>
      <w:r>
        <w:rPr>
          <w:rFonts w:ascii="Times New Roman"/>
          <w:b w:val="false"/>
          <w:i w:val="false"/>
          <w:color w:val="000000"/>
          <w:sz w:val="28"/>
        </w:rPr>
        <w:t>
      СІМ – Қазақстан Республикасы Сыртқы істер министрлігі</w:t>
      </w:r>
    </w:p>
    <w:bookmarkEnd w:id="169"/>
    <w:bookmarkStart w:name="z177" w:id="170"/>
    <w:p>
      <w:pPr>
        <w:spacing w:after="0"/>
        <w:ind w:left="0"/>
        <w:jc w:val="both"/>
      </w:pPr>
      <w:r>
        <w:rPr>
          <w:rFonts w:ascii="Times New Roman"/>
          <w:b w:val="false"/>
          <w:i w:val="false"/>
          <w:color w:val="000000"/>
          <w:sz w:val="28"/>
        </w:rPr>
        <w:t>
      СО ААЖ – "Сервис орталығы" автоматтандырылған ақпараттық жүйесі</w:t>
      </w:r>
    </w:p>
    <w:bookmarkEnd w:id="170"/>
    <w:bookmarkStart w:name="z178" w:id="171"/>
    <w:p>
      <w:pPr>
        <w:spacing w:after="0"/>
        <w:ind w:left="0"/>
        <w:jc w:val="both"/>
      </w:pPr>
      <w:r>
        <w:rPr>
          <w:rFonts w:ascii="Times New Roman"/>
          <w:b w:val="false"/>
          <w:i w:val="false"/>
          <w:color w:val="000000"/>
          <w:sz w:val="28"/>
        </w:rPr>
        <w:t>
      СРИМ – Қазақстан Республикасы Су ресурстары және ирригация министрлігі</w:t>
      </w:r>
    </w:p>
    <w:bookmarkEnd w:id="171"/>
    <w:bookmarkStart w:name="z179" w:id="172"/>
    <w:p>
      <w:pPr>
        <w:spacing w:after="0"/>
        <w:ind w:left="0"/>
        <w:jc w:val="both"/>
      </w:pPr>
      <w:r>
        <w:rPr>
          <w:rFonts w:ascii="Times New Roman"/>
          <w:b w:val="false"/>
          <w:i w:val="false"/>
          <w:color w:val="000000"/>
          <w:sz w:val="28"/>
        </w:rPr>
        <w:t>
      СТБТ – Сотқа дейінгі тергеулердің бірыңғай тізілімінің ақпараттық жүйесі</w:t>
      </w:r>
    </w:p>
    <w:bookmarkEnd w:id="172"/>
    <w:bookmarkStart w:name="z180" w:id="173"/>
    <w:p>
      <w:pPr>
        <w:spacing w:after="0"/>
        <w:ind w:left="0"/>
        <w:jc w:val="both"/>
      </w:pPr>
      <w:r>
        <w:rPr>
          <w:rFonts w:ascii="Times New Roman"/>
          <w:b w:val="false"/>
          <w:i w:val="false"/>
          <w:color w:val="000000"/>
          <w:sz w:val="28"/>
        </w:rPr>
        <w:t>
      ТЖК – Теңізшінің жеке куәлігі</w:t>
      </w:r>
    </w:p>
    <w:bookmarkEnd w:id="173"/>
    <w:bookmarkStart w:name="z181" w:id="174"/>
    <w:p>
      <w:pPr>
        <w:spacing w:after="0"/>
        <w:ind w:left="0"/>
        <w:jc w:val="both"/>
      </w:pPr>
      <w:r>
        <w:rPr>
          <w:rFonts w:ascii="Times New Roman"/>
          <w:b w:val="false"/>
          <w:i w:val="false"/>
          <w:color w:val="000000"/>
          <w:sz w:val="28"/>
        </w:rPr>
        <w:t>
      ТЖҚ БНА – Тауарлардың, жұмыстардың және қызметтердің бірыңғай номенклатуралық анықтамалығы</w:t>
      </w:r>
    </w:p>
    <w:bookmarkEnd w:id="174"/>
    <w:bookmarkStart w:name="z182" w:id="175"/>
    <w:p>
      <w:pPr>
        <w:spacing w:after="0"/>
        <w:ind w:left="0"/>
        <w:jc w:val="both"/>
      </w:pPr>
      <w:r>
        <w:rPr>
          <w:rFonts w:ascii="Times New Roman"/>
          <w:b w:val="false"/>
          <w:i w:val="false"/>
          <w:color w:val="000000"/>
          <w:sz w:val="28"/>
        </w:rPr>
        <w:t>
      ТЖМ – Қазақстан Республикасы Төтенше жағдайлар министрлігі</w:t>
      </w:r>
    </w:p>
    <w:bookmarkEnd w:id="175"/>
    <w:bookmarkStart w:name="z183" w:id="176"/>
    <w:p>
      <w:pPr>
        <w:spacing w:after="0"/>
        <w:ind w:left="0"/>
        <w:jc w:val="both"/>
      </w:pPr>
      <w:r>
        <w:rPr>
          <w:rFonts w:ascii="Times New Roman"/>
          <w:b w:val="false"/>
          <w:i w:val="false"/>
          <w:color w:val="000000"/>
          <w:sz w:val="28"/>
        </w:rPr>
        <w:t>
      ТСМ – Қазақстан Республикасы Туризм және спорт министрлігі</w:t>
      </w:r>
    </w:p>
    <w:bookmarkEnd w:id="176"/>
    <w:bookmarkStart w:name="z184" w:id="177"/>
    <w:p>
      <w:pPr>
        <w:spacing w:after="0"/>
        <w:ind w:left="0"/>
        <w:jc w:val="both"/>
      </w:pPr>
      <w:r>
        <w:rPr>
          <w:rFonts w:ascii="Times New Roman"/>
          <w:b w:val="false"/>
          <w:i w:val="false"/>
          <w:color w:val="000000"/>
          <w:sz w:val="28"/>
        </w:rPr>
        <w:t>
      ТСОБТ – Тексеру субъектілері мен объектілерінің бірыңғай тізілімінің ақпараттық жүйе</w:t>
      </w:r>
    </w:p>
    <w:bookmarkEnd w:id="177"/>
    <w:bookmarkStart w:name="z185" w:id="178"/>
    <w:p>
      <w:pPr>
        <w:spacing w:after="0"/>
        <w:ind w:left="0"/>
        <w:jc w:val="both"/>
      </w:pPr>
      <w:r>
        <w:rPr>
          <w:rFonts w:ascii="Times New Roman"/>
          <w:b w:val="false"/>
          <w:i w:val="false"/>
          <w:color w:val="000000"/>
          <w:sz w:val="28"/>
        </w:rPr>
        <w:t>
      ТТТ АЖ – Тіркелген тұрғындардың тізілімінің ақпараттық жүйесі</w:t>
      </w:r>
    </w:p>
    <w:bookmarkEnd w:id="178"/>
    <w:bookmarkStart w:name="z186" w:id="179"/>
    <w:p>
      <w:pPr>
        <w:spacing w:after="0"/>
        <w:ind w:left="0"/>
        <w:jc w:val="both"/>
      </w:pPr>
      <w:r>
        <w:rPr>
          <w:rFonts w:ascii="Times New Roman"/>
          <w:b w:val="false"/>
          <w:i w:val="false"/>
          <w:color w:val="000000"/>
          <w:sz w:val="28"/>
        </w:rPr>
        <w:t>
      ҰББДБ – Ұлттық білім беру деректер базасының ақпараттық жүйесі</w:t>
      </w:r>
    </w:p>
    <w:bookmarkEnd w:id="179"/>
    <w:bookmarkStart w:name="z187" w:id="180"/>
    <w:p>
      <w:pPr>
        <w:spacing w:after="0"/>
        <w:ind w:left="0"/>
        <w:jc w:val="both"/>
      </w:pPr>
      <w:r>
        <w:rPr>
          <w:rFonts w:ascii="Times New Roman"/>
          <w:b w:val="false"/>
          <w:i w:val="false"/>
          <w:color w:val="000000"/>
          <w:sz w:val="28"/>
        </w:rPr>
        <w:t>
      ҰӘҚ – Ұлттық әл-ауқат қоры</w:t>
      </w:r>
    </w:p>
    <w:bookmarkEnd w:id="180"/>
    <w:bookmarkStart w:name="z188" w:id="181"/>
    <w:p>
      <w:pPr>
        <w:spacing w:after="0"/>
        <w:ind w:left="0"/>
        <w:jc w:val="both"/>
      </w:pPr>
      <w:r>
        <w:rPr>
          <w:rFonts w:ascii="Times New Roman"/>
          <w:b w:val="false"/>
          <w:i w:val="false"/>
          <w:color w:val="000000"/>
          <w:sz w:val="28"/>
        </w:rPr>
        <w:t>
      ҰЗМИ – Ұлттық зияткерлік меншік институты</w:t>
      </w:r>
    </w:p>
    <w:bookmarkEnd w:id="181"/>
    <w:bookmarkStart w:name="z189" w:id="182"/>
    <w:p>
      <w:pPr>
        <w:spacing w:after="0"/>
        <w:ind w:left="0"/>
        <w:jc w:val="both"/>
      </w:pPr>
      <w:r>
        <w:rPr>
          <w:rFonts w:ascii="Times New Roman"/>
          <w:b w:val="false"/>
          <w:i w:val="false"/>
          <w:color w:val="000000"/>
          <w:sz w:val="28"/>
        </w:rPr>
        <w:t>
      ҰҚК – Қазақстан Республикасының Ұлттық қауіпсіздік комитеті</w:t>
      </w:r>
    </w:p>
    <w:bookmarkEnd w:id="182"/>
    <w:bookmarkStart w:name="z190" w:id="183"/>
    <w:p>
      <w:pPr>
        <w:spacing w:after="0"/>
        <w:ind w:left="0"/>
        <w:jc w:val="both"/>
      </w:pPr>
      <w:r>
        <w:rPr>
          <w:rFonts w:ascii="Times New Roman"/>
          <w:b w:val="false"/>
          <w:i w:val="false"/>
          <w:color w:val="000000"/>
          <w:sz w:val="28"/>
        </w:rPr>
        <w:t>
      ҰТО – Ұлттық тестілеу орталығы</w:t>
      </w:r>
    </w:p>
    <w:bookmarkEnd w:id="183"/>
    <w:bookmarkStart w:name="z191" w:id="184"/>
    <w:p>
      <w:pPr>
        <w:spacing w:after="0"/>
        <w:ind w:left="0"/>
        <w:jc w:val="both"/>
      </w:pPr>
      <w:r>
        <w:rPr>
          <w:rFonts w:ascii="Times New Roman"/>
          <w:b w:val="false"/>
          <w:i w:val="false"/>
          <w:color w:val="000000"/>
          <w:sz w:val="28"/>
        </w:rPr>
        <w:t>
      ҰЭМ – Қазақстан Республикасы Ұлттық экономика министрлігі</w:t>
      </w:r>
    </w:p>
    <w:bookmarkEnd w:id="184"/>
    <w:bookmarkStart w:name="z192" w:id="185"/>
    <w:p>
      <w:pPr>
        <w:spacing w:after="0"/>
        <w:ind w:left="0"/>
        <w:jc w:val="both"/>
      </w:pPr>
      <w:r>
        <w:rPr>
          <w:rFonts w:ascii="Times New Roman"/>
          <w:b w:val="false"/>
          <w:i w:val="false"/>
          <w:color w:val="000000"/>
          <w:sz w:val="28"/>
        </w:rPr>
        <w:t>
      ЦДИАӨМ – Қазақстан Республикасы Цифрлық даму, инновациялар және аэроғарыш өнеркәсібі министрлігі</w:t>
      </w:r>
    </w:p>
    <w:bookmarkEnd w:id="185"/>
    <w:bookmarkStart w:name="z193" w:id="186"/>
    <w:p>
      <w:pPr>
        <w:spacing w:after="0"/>
        <w:ind w:left="0"/>
        <w:jc w:val="both"/>
      </w:pPr>
      <w:r>
        <w:rPr>
          <w:rFonts w:ascii="Times New Roman"/>
          <w:b w:val="false"/>
          <w:i w:val="false"/>
          <w:color w:val="000000"/>
          <w:sz w:val="28"/>
        </w:rPr>
        <w:t>
      ЫАЖ е-Кызмет – "Е-Қызмет" ықпалдастырылған ақпараттық жүйесі</w:t>
      </w:r>
    </w:p>
    <w:bookmarkEnd w:id="186"/>
    <w:bookmarkStart w:name="z194" w:id="187"/>
    <w:p>
      <w:pPr>
        <w:spacing w:after="0"/>
        <w:ind w:left="0"/>
        <w:jc w:val="both"/>
      </w:pPr>
      <w:r>
        <w:rPr>
          <w:rFonts w:ascii="Times New Roman"/>
          <w:b w:val="false"/>
          <w:i w:val="false"/>
          <w:color w:val="000000"/>
          <w:sz w:val="28"/>
        </w:rPr>
        <w:t>
      ЭКП – Электронды көлік паспорттары</w:t>
      </w:r>
    </w:p>
    <w:bookmarkEnd w:id="187"/>
    <w:bookmarkStart w:name="z195" w:id="188"/>
    <w:p>
      <w:pPr>
        <w:spacing w:after="0"/>
        <w:ind w:left="0"/>
        <w:jc w:val="both"/>
      </w:pPr>
      <w:r>
        <w:rPr>
          <w:rFonts w:ascii="Times New Roman"/>
          <w:b w:val="false"/>
          <w:i w:val="false"/>
          <w:color w:val="000000"/>
          <w:sz w:val="28"/>
        </w:rPr>
        <w:t>
      ЭМ – Қазақстан Республикасы Энергетика министрлігі</w:t>
      </w:r>
    </w:p>
    <w:bookmarkEnd w:id="188"/>
    <w:bookmarkStart w:name="z196" w:id="189"/>
    <w:p>
      <w:pPr>
        <w:spacing w:after="0"/>
        <w:ind w:left="0"/>
        <w:jc w:val="both"/>
      </w:pPr>
      <w:r>
        <w:rPr>
          <w:rFonts w:ascii="Times New Roman"/>
          <w:b w:val="false"/>
          <w:i w:val="false"/>
          <w:color w:val="000000"/>
          <w:sz w:val="28"/>
        </w:rPr>
        <w:t>
      ЭТРМ – Қазақстан Республикасы Экология және табиғи ресурстар министрлігі</w:t>
      </w:r>
    </w:p>
    <w:bookmarkEnd w:id="189"/>
    <w:bookmarkStart w:name="z197" w:id="190"/>
    <w:p>
      <w:pPr>
        <w:spacing w:after="0"/>
        <w:ind w:left="0"/>
        <w:jc w:val="both"/>
      </w:pPr>
      <w:r>
        <w:rPr>
          <w:rFonts w:ascii="Times New Roman"/>
          <w:b w:val="false"/>
          <w:i w:val="false"/>
          <w:color w:val="000000"/>
          <w:sz w:val="28"/>
        </w:rPr>
        <w:t>
      ЭҮП – Электрондық үкімет порталы</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