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5552" w14:textId="1025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"Тұрғын және тұрғын емес ғимараттарды басқару" кәсіптік стандартын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14 желтоқсандағы № 424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Өнеркәсіп және құрылыс министрлігінің "Тұрғын және тұрғын емес ғимараттарды басқару"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Қала құрылысы және тұрғын үй - коммуналдық саясаты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косымша</w:t>
            </w:r>
          </w:p>
        </w:tc>
      </w:tr>
    </w:tbl>
    <w:bookmarkStart w:name="z13" w:id="7"/>
    <w:p>
      <w:pPr>
        <w:spacing w:after="0"/>
        <w:ind w:left="0"/>
        <w:jc w:val="left"/>
      </w:pPr>
      <w:r>
        <w:rPr>
          <w:rFonts w:ascii="Times New Roman"/>
          <w:b/>
          <w:i w:val="false"/>
          <w:color w:val="000000"/>
        </w:rPr>
        <w:t xml:space="preserve"> Кәсіптік стандарт: "Тұрғын және тұрғын емес ғимараттарды басқару"</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Кәсіптік стандарттың қолдану аясы: Кәсіби стандарт бағалау, аттестаттау, сертификаттау және біліктілігін растау, кадрларды даярлау және қайта даярлау үшін негіз ретінде әзірленуде және пайдаланушыларға көппәтерлі тұрғын үйлер мен тұрғын емес ғимараттарды. ғимараттар мен қоғамдық үй-жайларды, кіріктірілген, бекітілген және салынған тұрғын үйлерді басқаруға арналған.</w:t>
      </w:r>
    </w:p>
    <w:bookmarkEnd w:id="9"/>
    <w:bookmarkStart w:name="z16" w:id="10"/>
    <w:p>
      <w:pPr>
        <w:spacing w:after="0"/>
        <w:ind w:left="0"/>
        <w:jc w:val="both"/>
      </w:pPr>
      <w:r>
        <w:rPr>
          <w:rFonts w:ascii="Times New Roman"/>
          <w:b w:val="false"/>
          <w:i w:val="false"/>
          <w:color w:val="000000"/>
          <w:sz w:val="28"/>
        </w:rPr>
        <w:t>
      Осы кәсіптік стандартта мынадай терминдер, анықтамалар мен қысқартулар қолданылады:</w:t>
      </w:r>
    </w:p>
    <w:bookmarkEnd w:id="10"/>
    <w:bookmarkStart w:name="z17" w:id="11"/>
    <w:p>
      <w:pPr>
        <w:spacing w:after="0"/>
        <w:ind w:left="0"/>
        <w:jc w:val="both"/>
      </w:pPr>
      <w:r>
        <w:rPr>
          <w:rFonts w:ascii="Times New Roman"/>
          <w:b w:val="false"/>
          <w:i w:val="false"/>
          <w:color w:val="000000"/>
          <w:sz w:val="28"/>
        </w:rPr>
        <w:t>
      1) салалық біліктілік шеңбері (СБШ) – салада танылатын сараланған біліктілік деңгейлерінің негіздемелік құрылымы болып табылатын ұлттық біліктілік жүйесінің құрамдас бөлігі (кіші жүйесі).</w:t>
      </w:r>
    </w:p>
    <w:bookmarkEnd w:id="11"/>
    <w:bookmarkStart w:name="z18" w:id="12"/>
    <w:p>
      <w:pPr>
        <w:spacing w:after="0"/>
        <w:ind w:left="0"/>
        <w:jc w:val="both"/>
      </w:pPr>
      <w:r>
        <w:rPr>
          <w:rFonts w:ascii="Times New Roman"/>
          <w:b w:val="false"/>
          <w:i w:val="false"/>
          <w:color w:val="000000"/>
          <w:sz w:val="28"/>
        </w:rPr>
        <w:t>
      2) кәсіптік стандарт – кәсіби қызметтің нақты саласында біліктілік пен құзыреттілік деңгейіне, еңбек мазмұнына, сапасына және жағдайына қойылатын талаптарды анықтайтын стандарт.</w:t>
      </w:r>
    </w:p>
    <w:bookmarkEnd w:id="12"/>
    <w:bookmarkStart w:name="z19" w:id="13"/>
    <w:p>
      <w:pPr>
        <w:spacing w:after="0"/>
        <w:ind w:left="0"/>
        <w:jc w:val="both"/>
      </w:pPr>
      <w:r>
        <w:rPr>
          <w:rFonts w:ascii="Times New Roman"/>
          <w:b w:val="false"/>
          <w:i w:val="false"/>
          <w:color w:val="000000"/>
          <w:sz w:val="28"/>
        </w:rPr>
        <w:t>
      3) тұрғын кешен – бірнеше топтамаға (ғимараттарға) шоғырландырылған тұрғын ғимараттардың, жеке ғимараттардың және тұрғын-үйлерге қоса-жалғаса салынған және жалғаса салынған қоғамдық мақсаттағы үй-жайлардың жиынтығы;</w:t>
      </w:r>
    </w:p>
    <w:bookmarkEnd w:id="13"/>
    <w:bookmarkStart w:name="z20" w:id="14"/>
    <w:p>
      <w:pPr>
        <w:spacing w:after="0"/>
        <w:ind w:left="0"/>
        <w:jc w:val="both"/>
      </w:pPr>
      <w:r>
        <w:rPr>
          <w:rFonts w:ascii="Times New Roman"/>
          <w:b w:val="false"/>
          <w:i w:val="false"/>
          <w:color w:val="000000"/>
          <w:sz w:val="28"/>
        </w:rPr>
        <w:t>
      4) тұрғын емес ғимарат – өндірістік, сауда, мәдени-ағарту, емдеу-санитарлық, коммуналдық-тұрмыстық, әкімшілік және т.б. (тұрақты тұрудан басқа) мақсаттар үшін пайдалануға арналған.</w:t>
      </w:r>
    </w:p>
    <w:bookmarkEnd w:id="14"/>
    <w:bookmarkStart w:name="z21" w:id="15"/>
    <w:p>
      <w:pPr>
        <w:spacing w:after="0"/>
        <w:ind w:left="0"/>
        <w:jc w:val="both"/>
      </w:pPr>
      <w:r>
        <w:rPr>
          <w:rFonts w:ascii="Times New Roman"/>
          <w:b w:val="false"/>
          <w:i w:val="false"/>
          <w:color w:val="000000"/>
          <w:sz w:val="28"/>
        </w:rPr>
        <w:t>
      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3" w:id="17"/>
    <w:p>
      <w:pPr>
        <w:spacing w:after="0"/>
        <w:ind w:left="0"/>
        <w:jc w:val="both"/>
      </w:pPr>
      <w:r>
        <w:rPr>
          <w:rFonts w:ascii="Times New Roman"/>
          <w:b w:val="false"/>
          <w:i w:val="false"/>
          <w:color w:val="000000"/>
          <w:sz w:val="28"/>
        </w:rPr>
        <w:t>
      7)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7"/>
    <w:bookmarkStart w:name="z24" w:id="18"/>
    <w:p>
      <w:pPr>
        <w:spacing w:after="0"/>
        <w:ind w:left="0"/>
        <w:jc w:val="both"/>
      </w:pPr>
      <w:r>
        <w:rPr>
          <w:rFonts w:ascii="Times New Roman"/>
          <w:b w:val="false"/>
          <w:i w:val="false"/>
          <w:color w:val="000000"/>
          <w:sz w:val="28"/>
        </w:rPr>
        <w:t>
      8)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8"/>
    <w:bookmarkStart w:name="z25" w:id="19"/>
    <w:p>
      <w:pPr>
        <w:spacing w:after="0"/>
        <w:ind w:left="0"/>
        <w:jc w:val="both"/>
      </w:pPr>
      <w:r>
        <w:rPr>
          <w:rFonts w:ascii="Times New Roman"/>
          <w:b w:val="false"/>
          <w:i w:val="false"/>
          <w:color w:val="000000"/>
          <w:sz w:val="28"/>
        </w:rPr>
        <w:t>
      9)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9"/>
    <w:bookmarkStart w:name="z26" w:id="20"/>
    <w:p>
      <w:pPr>
        <w:spacing w:after="0"/>
        <w:ind w:left="0"/>
        <w:jc w:val="both"/>
      </w:pPr>
      <w:r>
        <w:rPr>
          <w:rFonts w:ascii="Times New Roman"/>
          <w:b w:val="false"/>
          <w:i w:val="false"/>
          <w:color w:val="000000"/>
          <w:sz w:val="28"/>
        </w:rPr>
        <w:t>
      10) жаңартылған энергия көздері (ЖЭК) – табиғатта, сондай-ақ өсімдіктер мен жануарлар әлемінің өмірлік циклінде және адамзат қоғамының тіршілік әрекетінде үнемі бар немесе мезгіл-мезгіл пайда болатын процестер негізінде түзілетін энергия көздері.</w:t>
      </w:r>
    </w:p>
    <w:bookmarkEnd w:id="20"/>
    <w:bookmarkStart w:name="z27" w:id="21"/>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және ақпараттық жүйелер.</w:t>
      </w:r>
    </w:p>
    <w:bookmarkEnd w:id="21"/>
    <w:bookmarkStart w:name="z28" w:id="22"/>
    <w:p>
      <w:pPr>
        <w:spacing w:after="0"/>
        <w:ind w:left="0"/>
        <w:jc w:val="both"/>
      </w:pPr>
      <w:r>
        <w:rPr>
          <w:rFonts w:ascii="Times New Roman"/>
          <w:b w:val="false"/>
          <w:i w:val="false"/>
          <w:color w:val="000000"/>
          <w:sz w:val="28"/>
        </w:rPr>
        <w:t>
      12) тұрғын үй қатынастары және тұрғын үй-коммуналдық шаруашылық саласындағы электрондық нысандағы ақпаратты орталықтандырылған түрде жинау және сақтаудың ақпараттық жүйесі (бұдан әрі – Орталықтандырылған түрде жинаудың АЖ-сы) – бұл тұрғын үй қорын және тұрғын үй-коммуналдық шаруашылықты талдау және тұрғын үй қатынастары мен тұрғын үй-коммуналдық шаруашылық саласында мемлекеттік реттеуді жүзеге асыру үшін ТКШ ақпараттандыру объектілерінен ақпаратты шоғырландыруды қамтамасыз ететін, мемлекеттік ақпараттық жүйе.</w:t>
      </w:r>
    </w:p>
    <w:bookmarkEnd w:id="22"/>
    <w:bookmarkStart w:name="z29" w:id="23"/>
    <w:p>
      <w:pPr>
        <w:spacing w:after="0"/>
        <w:ind w:left="0"/>
        <w:jc w:val="both"/>
      </w:pPr>
      <w:r>
        <w:rPr>
          <w:rFonts w:ascii="Times New Roman"/>
          <w:b w:val="false"/>
          <w:i w:val="false"/>
          <w:color w:val="000000"/>
          <w:sz w:val="28"/>
        </w:rPr>
        <w:t>
      13) пәтер – көппәтерлі тұрғын үйдің бір бөлігі болып табылатын, тұрақты тұруға арналған және пайдаланылатын жеке тұрғынжай.</w:t>
      </w:r>
    </w:p>
    <w:bookmarkEnd w:id="23"/>
    <w:bookmarkStart w:name="z30" w:id="24"/>
    <w:p>
      <w:pPr>
        <w:spacing w:after="0"/>
        <w:ind w:left="0"/>
        <w:jc w:val="both"/>
      </w:pPr>
      <w:r>
        <w:rPr>
          <w:rFonts w:ascii="Times New Roman"/>
          <w:b w:val="false"/>
          <w:i w:val="false"/>
          <w:color w:val="000000"/>
          <w:sz w:val="28"/>
        </w:rPr>
        <w:t>
      14)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 Егер паркинг дара (бөлек) меншікте болса, ол тұрғын емес үй-жайға жатқызылады.</w:t>
      </w:r>
    </w:p>
    <w:bookmarkEnd w:id="24"/>
    <w:bookmarkStart w:name="z31" w:id="25"/>
    <w:p>
      <w:pPr>
        <w:spacing w:after="0"/>
        <w:ind w:left="0"/>
        <w:jc w:val="both"/>
      </w:pPr>
      <w:r>
        <w:rPr>
          <w:rFonts w:ascii="Times New Roman"/>
          <w:b w:val="false"/>
          <w:i w:val="false"/>
          <w:color w:val="000000"/>
          <w:sz w:val="28"/>
        </w:rPr>
        <w:t>
      15) көппәтерлі тұрғын үй паркингі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bookmarkEnd w:id="25"/>
    <w:bookmarkStart w:name="z32" w:id="26"/>
    <w:p>
      <w:pPr>
        <w:spacing w:after="0"/>
        <w:ind w:left="0"/>
        <w:jc w:val="both"/>
      </w:pPr>
      <w:r>
        <w:rPr>
          <w:rFonts w:ascii="Times New Roman"/>
          <w:b w:val="false"/>
          <w:i w:val="false"/>
          <w:color w:val="000000"/>
          <w:sz w:val="28"/>
        </w:rPr>
        <w:t>
      16)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End w:id="26"/>
    <w:bookmarkStart w:name="z33" w:id="27"/>
    <w:p>
      <w:pPr>
        <w:spacing w:after="0"/>
        <w:ind w:left="0"/>
        <w:jc w:val="both"/>
      </w:pPr>
      <w:r>
        <w:rPr>
          <w:rFonts w:ascii="Times New Roman"/>
          <w:b w:val="false"/>
          <w:i w:val="false"/>
          <w:color w:val="000000"/>
          <w:sz w:val="28"/>
        </w:rPr>
        <w:t>
      17)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27"/>
    <w:bookmarkStart w:name="z34" w:id="28"/>
    <w:p>
      <w:pPr>
        <w:spacing w:after="0"/>
        <w:ind w:left="0"/>
        <w:jc w:val="both"/>
      </w:pPr>
      <w:r>
        <w:rPr>
          <w:rFonts w:ascii="Times New Roman"/>
          <w:b w:val="false"/>
          <w:i w:val="false"/>
          <w:color w:val="000000"/>
          <w:sz w:val="28"/>
        </w:rPr>
        <w:t>
      18)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8"/>
    <w:bookmarkStart w:name="z35" w:id="29"/>
    <w:p>
      <w:pPr>
        <w:spacing w:after="0"/>
        <w:ind w:left="0"/>
        <w:jc w:val="both"/>
      </w:pPr>
      <w:r>
        <w:rPr>
          <w:rFonts w:ascii="Times New Roman"/>
          <w:b w:val="false"/>
          <w:i w:val="false"/>
          <w:color w:val="000000"/>
          <w:sz w:val="28"/>
        </w:rPr>
        <w:t>
      2. Осы кәсіптік стандартта мынадай қысқартулар қолданылады</w:t>
      </w:r>
    </w:p>
    <w:bookmarkEnd w:id="29"/>
    <w:bookmarkStart w:name="z36" w:id="30"/>
    <w:p>
      <w:pPr>
        <w:spacing w:after="0"/>
        <w:ind w:left="0"/>
        <w:jc w:val="both"/>
      </w:pPr>
      <w:r>
        <w:rPr>
          <w:rFonts w:ascii="Times New Roman"/>
          <w:b w:val="false"/>
          <w:i w:val="false"/>
          <w:color w:val="000000"/>
          <w:sz w:val="28"/>
        </w:rPr>
        <w:t>
      1) БТБА – Жұмысшылардың жұмыстары мен кәсіптерінің Бірыңғай тарифтік-біліктілік анықтамалығы.</w:t>
      </w:r>
    </w:p>
    <w:bookmarkEnd w:id="30"/>
    <w:bookmarkStart w:name="z37" w:id="31"/>
    <w:p>
      <w:pPr>
        <w:spacing w:after="0"/>
        <w:ind w:left="0"/>
        <w:jc w:val="both"/>
      </w:pPr>
      <w:r>
        <w:rPr>
          <w:rFonts w:ascii="Times New Roman"/>
          <w:b w:val="false"/>
          <w:i w:val="false"/>
          <w:color w:val="000000"/>
          <w:sz w:val="28"/>
        </w:rPr>
        <w:t>
      2) БА – басшылар, мамандар және басқа да қызметшілер лауазымдарының біліктілік анықтамалығы.</w:t>
      </w:r>
    </w:p>
    <w:bookmarkEnd w:id="31"/>
    <w:bookmarkStart w:name="z38" w:id="32"/>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32"/>
    <w:bookmarkStart w:name="z39" w:id="33"/>
    <w:p>
      <w:pPr>
        <w:spacing w:after="0"/>
        <w:ind w:left="0"/>
        <w:jc w:val="both"/>
      </w:pPr>
      <w:r>
        <w:rPr>
          <w:rFonts w:ascii="Times New Roman"/>
          <w:b w:val="false"/>
          <w:i w:val="false"/>
          <w:color w:val="000000"/>
          <w:sz w:val="28"/>
        </w:rPr>
        <w:t>
      4) БХСК – білім берудің халықаралық стандартты классификациясы.</w:t>
      </w:r>
    </w:p>
    <w:bookmarkEnd w:id="33"/>
    <w:bookmarkStart w:name="z40" w:id="34"/>
    <w:p>
      <w:pPr>
        <w:spacing w:after="0"/>
        <w:ind w:left="0"/>
        <w:jc w:val="both"/>
      </w:pPr>
      <w:r>
        <w:rPr>
          <w:rFonts w:ascii="Times New Roman"/>
          <w:b w:val="false"/>
          <w:i w:val="false"/>
          <w:color w:val="000000"/>
          <w:sz w:val="28"/>
        </w:rPr>
        <w:t>
      5) ҚМЖ – құрылыс-монтаждау жұмыстары</w:t>
      </w:r>
    </w:p>
    <w:bookmarkEnd w:id="34"/>
    <w:bookmarkStart w:name="z41" w:id="35"/>
    <w:p>
      <w:pPr>
        <w:spacing w:after="0"/>
        <w:ind w:left="0"/>
        <w:jc w:val="both"/>
      </w:pPr>
      <w:r>
        <w:rPr>
          <w:rFonts w:ascii="Times New Roman"/>
          <w:b w:val="false"/>
          <w:i w:val="false"/>
          <w:color w:val="000000"/>
          <w:sz w:val="28"/>
        </w:rPr>
        <w:t>
      6) КЖЖ – кабельді жылыту жүйелері.</w:t>
      </w:r>
    </w:p>
    <w:bookmarkEnd w:id="35"/>
    <w:bookmarkStart w:name="z42" w:id="36"/>
    <w:p>
      <w:pPr>
        <w:spacing w:after="0"/>
        <w:ind w:left="0"/>
        <w:jc w:val="both"/>
      </w:pPr>
      <w:r>
        <w:rPr>
          <w:rFonts w:ascii="Times New Roman"/>
          <w:b w:val="false"/>
          <w:i w:val="false"/>
          <w:color w:val="000000"/>
          <w:sz w:val="28"/>
        </w:rPr>
        <w:t>
      7) ЖОАЖ – Жинақтың орталықтандырылған ақпараттық жүйесі.</w:t>
      </w:r>
    </w:p>
    <w:bookmarkEnd w:id="36"/>
    <w:bookmarkStart w:name="z43" w:id="37"/>
    <w:p>
      <w:pPr>
        <w:spacing w:after="0"/>
        <w:ind w:left="0"/>
        <w:jc w:val="left"/>
      </w:pPr>
      <w:r>
        <w:rPr>
          <w:rFonts w:ascii="Times New Roman"/>
          <w:b/>
          <w:i w:val="false"/>
          <w:color w:val="000000"/>
        </w:rPr>
        <w:t xml:space="preserve"> 2-тарау. Кәсіптік стандарттың паспорты</w:t>
      </w:r>
    </w:p>
    <w:bookmarkEnd w:id="37"/>
    <w:bookmarkStart w:name="z44" w:id="38"/>
    <w:p>
      <w:pPr>
        <w:spacing w:after="0"/>
        <w:ind w:left="0"/>
        <w:jc w:val="both"/>
      </w:pPr>
      <w:r>
        <w:rPr>
          <w:rFonts w:ascii="Times New Roman"/>
          <w:b w:val="false"/>
          <w:i w:val="false"/>
          <w:color w:val="000000"/>
          <w:sz w:val="28"/>
        </w:rPr>
        <w:t>
      3. Кәсіптік стандарттың атауы: Тұрғын және тұрғын емес ғимараттарды басқару</w:t>
      </w:r>
    </w:p>
    <w:bookmarkEnd w:id="38"/>
    <w:bookmarkStart w:name="z45" w:id="39"/>
    <w:p>
      <w:pPr>
        <w:spacing w:after="0"/>
        <w:ind w:left="0"/>
        <w:jc w:val="both"/>
      </w:pPr>
      <w:r>
        <w:rPr>
          <w:rFonts w:ascii="Times New Roman"/>
          <w:b w:val="false"/>
          <w:i w:val="false"/>
          <w:color w:val="000000"/>
          <w:sz w:val="28"/>
        </w:rPr>
        <w:t>
      4. Кәсіптік стандарттың коды: F43999016</w:t>
      </w:r>
    </w:p>
    <w:bookmarkEnd w:id="39"/>
    <w:bookmarkStart w:name="z46" w:id="40"/>
    <w:p>
      <w:pPr>
        <w:spacing w:after="0"/>
        <w:ind w:left="0"/>
        <w:jc w:val="both"/>
      </w:pPr>
      <w:r>
        <w:rPr>
          <w:rFonts w:ascii="Times New Roman"/>
          <w:b w:val="false"/>
          <w:i w:val="false"/>
          <w:color w:val="000000"/>
          <w:sz w:val="28"/>
        </w:rPr>
        <w:t>
      5. ЭҚЖЖ секциясын, бөлімін, тобын, сыныбын және кіші сыныбын көрсету:</w:t>
      </w:r>
    </w:p>
    <w:bookmarkEnd w:id="40"/>
    <w:bookmarkStart w:name="z47" w:id="41"/>
    <w:p>
      <w:pPr>
        <w:spacing w:after="0"/>
        <w:ind w:left="0"/>
        <w:jc w:val="both"/>
      </w:pPr>
      <w:r>
        <w:rPr>
          <w:rFonts w:ascii="Times New Roman"/>
          <w:b w:val="false"/>
          <w:i w:val="false"/>
          <w:color w:val="000000"/>
          <w:sz w:val="28"/>
        </w:rPr>
        <w:t>
      F Құрылыс</w:t>
      </w:r>
    </w:p>
    <w:bookmarkEnd w:id="41"/>
    <w:bookmarkStart w:name="z48" w:id="42"/>
    <w:p>
      <w:pPr>
        <w:spacing w:after="0"/>
        <w:ind w:left="0"/>
        <w:jc w:val="both"/>
      </w:pPr>
      <w:r>
        <w:rPr>
          <w:rFonts w:ascii="Times New Roman"/>
          <w:b w:val="false"/>
          <w:i w:val="false"/>
          <w:color w:val="000000"/>
          <w:sz w:val="28"/>
        </w:rPr>
        <w:t>
      41 Ғимараттар құрылысы</w:t>
      </w:r>
    </w:p>
    <w:bookmarkEnd w:id="42"/>
    <w:bookmarkStart w:name="z49" w:id="43"/>
    <w:p>
      <w:pPr>
        <w:spacing w:after="0"/>
        <w:ind w:left="0"/>
        <w:jc w:val="both"/>
      </w:pPr>
      <w:r>
        <w:rPr>
          <w:rFonts w:ascii="Times New Roman"/>
          <w:b w:val="false"/>
          <w:i w:val="false"/>
          <w:color w:val="000000"/>
          <w:sz w:val="28"/>
        </w:rPr>
        <w:t>
      41.2 Тұрғын үй және тұрғын емес ғимараттардың құрылысы</w:t>
      </w:r>
    </w:p>
    <w:bookmarkEnd w:id="43"/>
    <w:bookmarkStart w:name="z50" w:id="44"/>
    <w:p>
      <w:pPr>
        <w:spacing w:after="0"/>
        <w:ind w:left="0"/>
        <w:jc w:val="both"/>
      </w:pPr>
      <w:r>
        <w:rPr>
          <w:rFonts w:ascii="Times New Roman"/>
          <w:b w:val="false"/>
          <w:i w:val="false"/>
          <w:color w:val="000000"/>
          <w:sz w:val="28"/>
        </w:rPr>
        <w:t>
      41.20 Тұрғын үй және тұрғын емес ғимараттардың құрылысы</w:t>
      </w:r>
    </w:p>
    <w:bookmarkEnd w:id="44"/>
    <w:bookmarkStart w:name="z51" w:id="45"/>
    <w:p>
      <w:pPr>
        <w:spacing w:after="0"/>
        <w:ind w:left="0"/>
        <w:jc w:val="both"/>
      </w:pPr>
      <w:r>
        <w:rPr>
          <w:rFonts w:ascii="Times New Roman"/>
          <w:b w:val="false"/>
          <w:i w:val="false"/>
          <w:color w:val="000000"/>
          <w:sz w:val="28"/>
        </w:rPr>
        <w:t>
      41.20.1 Тұрғын үй ғимараттарының құрылысы</w:t>
      </w:r>
    </w:p>
    <w:bookmarkEnd w:id="45"/>
    <w:bookmarkStart w:name="z52" w:id="46"/>
    <w:p>
      <w:pPr>
        <w:spacing w:after="0"/>
        <w:ind w:left="0"/>
        <w:jc w:val="both"/>
      </w:pPr>
      <w:r>
        <w:rPr>
          <w:rFonts w:ascii="Times New Roman"/>
          <w:b w:val="false"/>
          <w:i w:val="false"/>
          <w:color w:val="000000"/>
          <w:sz w:val="28"/>
        </w:rPr>
        <w:t>
      L Жылжымайтын мүлікпен жасалатын операциялар</w:t>
      </w:r>
    </w:p>
    <w:bookmarkEnd w:id="46"/>
    <w:bookmarkStart w:name="z53" w:id="47"/>
    <w:p>
      <w:pPr>
        <w:spacing w:after="0"/>
        <w:ind w:left="0"/>
        <w:jc w:val="both"/>
      </w:pPr>
      <w:r>
        <w:rPr>
          <w:rFonts w:ascii="Times New Roman"/>
          <w:b w:val="false"/>
          <w:i w:val="false"/>
          <w:color w:val="000000"/>
          <w:sz w:val="28"/>
        </w:rPr>
        <w:t>
      68 Жылжымайтын мүлікпен жасалатын операциялар</w:t>
      </w:r>
    </w:p>
    <w:bookmarkEnd w:id="47"/>
    <w:bookmarkStart w:name="z54" w:id="48"/>
    <w:p>
      <w:pPr>
        <w:spacing w:after="0"/>
        <w:ind w:left="0"/>
        <w:jc w:val="both"/>
      </w:pPr>
      <w:r>
        <w:rPr>
          <w:rFonts w:ascii="Times New Roman"/>
          <w:b w:val="false"/>
          <w:i w:val="false"/>
          <w:color w:val="000000"/>
          <w:sz w:val="28"/>
        </w:rPr>
        <w:t>
      68.3 Сыйақы үшін немесе келісімшарт негізінде жылжымайтын мүлікпен жасалатын операциялар</w:t>
      </w:r>
    </w:p>
    <w:bookmarkEnd w:id="48"/>
    <w:bookmarkStart w:name="z55" w:id="49"/>
    <w:p>
      <w:pPr>
        <w:spacing w:after="0"/>
        <w:ind w:left="0"/>
        <w:jc w:val="both"/>
      </w:pPr>
      <w:r>
        <w:rPr>
          <w:rFonts w:ascii="Times New Roman"/>
          <w:b w:val="false"/>
          <w:i w:val="false"/>
          <w:color w:val="000000"/>
          <w:sz w:val="28"/>
        </w:rPr>
        <w:t>
      68.32 Сыйақы үшін немесе шарт негізінде жылжымайтын мүлікті басқару</w:t>
      </w:r>
    </w:p>
    <w:bookmarkEnd w:id="49"/>
    <w:bookmarkStart w:name="z56" w:id="50"/>
    <w:p>
      <w:pPr>
        <w:spacing w:after="0"/>
        <w:ind w:left="0"/>
        <w:jc w:val="both"/>
      </w:pPr>
      <w:r>
        <w:rPr>
          <w:rFonts w:ascii="Times New Roman"/>
          <w:b w:val="false"/>
          <w:i w:val="false"/>
          <w:color w:val="000000"/>
          <w:sz w:val="28"/>
        </w:rPr>
        <w:t>
      68.32.1 Сыйақы үшін немесе келісімшарт негізінде жылжымайтын мүлікті басқару</w:t>
      </w:r>
    </w:p>
    <w:bookmarkEnd w:id="50"/>
    <w:bookmarkStart w:name="z57" w:id="51"/>
    <w:p>
      <w:pPr>
        <w:spacing w:after="0"/>
        <w:ind w:left="0"/>
        <w:jc w:val="both"/>
      </w:pPr>
      <w:r>
        <w:rPr>
          <w:rFonts w:ascii="Times New Roman"/>
          <w:b w:val="false"/>
          <w:i w:val="false"/>
          <w:color w:val="000000"/>
          <w:sz w:val="28"/>
        </w:rPr>
        <w:t>
      6. Кәсіптік стандарттың қысқаша сипаттамасы: "Тұрғын және тұрғын емес ғимараттарды басқару" кәсіптік стандарты техникалық қызмет көрсету және техникалық қызмет көрсету бойынша жұмысты тиімді басқару мен ұйымдастыруға қатысатын мамандардың біліктілік деңгейіне және кәсіптік білім мазмұнына, жеке ғимараттар мен қоғамдық үй-жайлардан тұратын тұрғын және тұрғын емес ғимараттарды пайдалану , кіріктілген,салынған және тұрғын үйлерге бекітілген үйлерді басқаруға арналған қойылатын талаптарды анықтайды.</w:t>
      </w:r>
    </w:p>
    <w:bookmarkEnd w:id="51"/>
    <w:bookmarkStart w:name="z58" w:id="52"/>
    <w:p>
      <w:pPr>
        <w:spacing w:after="0"/>
        <w:ind w:left="0"/>
        <w:jc w:val="both"/>
      </w:pPr>
      <w:r>
        <w:rPr>
          <w:rFonts w:ascii="Times New Roman"/>
          <w:b w:val="false"/>
          <w:i w:val="false"/>
          <w:color w:val="000000"/>
          <w:sz w:val="28"/>
        </w:rPr>
        <w:t>
      7. Кәсіп карточкаларының тізімі:</w:t>
      </w:r>
    </w:p>
    <w:bookmarkEnd w:id="52"/>
    <w:bookmarkStart w:name="z59" w:id="53"/>
    <w:p>
      <w:pPr>
        <w:spacing w:after="0"/>
        <w:ind w:left="0"/>
        <w:jc w:val="both"/>
      </w:pPr>
      <w:r>
        <w:rPr>
          <w:rFonts w:ascii="Times New Roman"/>
          <w:b w:val="false"/>
          <w:i w:val="false"/>
          <w:color w:val="000000"/>
          <w:sz w:val="28"/>
        </w:rPr>
        <w:t>
      1) Хаус-шебері - 3 СБШ-нің деңгейі</w:t>
      </w:r>
    </w:p>
    <w:bookmarkEnd w:id="53"/>
    <w:bookmarkStart w:name="z60" w:id="54"/>
    <w:p>
      <w:pPr>
        <w:spacing w:after="0"/>
        <w:ind w:left="0"/>
        <w:jc w:val="both"/>
      </w:pPr>
      <w:r>
        <w:rPr>
          <w:rFonts w:ascii="Times New Roman"/>
          <w:b w:val="false"/>
          <w:i w:val="false"/>
          <w:color w:val="000000"/>
          <w:sz w:val="28"/>
        </w:rPr>
        <w:t>
      2) Көппәтерлі тұрғын үйдің басқарушысы - 4 СБШ-нің деңгейі</w:t>
      </w:r>
    </w:p>
    <w:bookmarkEnd w:id="54"/>
    <w:bookmarkStart w:name="z61" w:id="55"/>
    <w:p>
      <w:pPr>
        <w:spacing w:after="0"/>
        <w:ind w:left="0"/>
        <w:jc w:val="both"/>
      </w:pPr>
      <w:r>
        <w:rPr>
          <w:rFonts w:ascii="Times New Roman"/>
          <w:b w:val="false"/>
          <w:i w:val="false"/>
          <w:color w:val="000000"/>
          <w:sz w:val="28"/>
        </w:rPr>
        <w:t>
      3) Көппәтерлі тұрғын үйді басқарушысы - 5 СБШ-нің деңгейі</w:t>
      </w:r>
    </w:p>
    <w:bookmarkEnd w:id="55"/>
    <w:bookmarkStart w:name="z62" w:id="56"/>
    <w:p>
      <w:pPr>
        <w:spacing w:after="0"/>
        <w:ind w:left="0"/>
        <w:jc w:val="both"/>
      </w:pPr>
      <w:r>
        <w:rPr>
          <w:rFonts w:ascii="Times New Roman"/>
          <w:b w:val="false"/>
          <w:i w:val="false"/>
          <w:color w:val="000000"/>
          <w:sz w:val="28"/>
        </w:rPr>
        <w:t>
      4) Тұрғын және тұрғын емес ғимараттарды басқару менеджері - 5 СБШ-нің деңгейі</w:t>
      </w:r>
    </w:p>
    <w:bookmarkEnd w:id="56"/>
    <w:bookmarkStart w:name="z63" w:id="57"/>
    <w:p>
      <w:pPr>
        <w:spacing w:after="0"/>
        <w:ind w:left="0"/>
        <w:jc w:val="both"/>
      </w:pPr>
      <w:r>
        <w:rPr>
          <w:rFonts w:ascii="Times New Roman"/>
          <w:b w:val="false"/>
          <w:i w:val="false"/>
          <w:color w:val="000000"/>
          <w:sz w:val="28"/>
        </w:rPr>
        <w:t>
      5) Ғимараттарды, көппәтерлі үйді басқарушысы - 6 СБШ-нің деңгейі</w:t>
      </w:r>
    </w:p>
    <w:bookmarkEnd w:id="57"/>
    <w:bookmarkStart w:name="z64" w:id="58"/>
    <w:p>
      <w:pPr>
        <w:spacing w:after="0"/>
        <w:ind w:left="0"/>
        <w:jc w:val="left"/>
      </w:pPr>
      <w:r>
        <w:rPr>
          <w:rFonts w:ascii="Times New Roman"/>
          <w:b/>
          <w:i w:val="false"/>
          <w:color w:val="000000"/>
        </w:rPr>
        <w:t xml:space="preserve"> 3-тарау. Кәсіптер карточкалары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"Хаус-шебері"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Хаус-шебері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БТБА (1-ші шығарылым), ҚР Еңбек және халықты әлеуметтік қорғау министрінің 2009 жылғы 30 қарашадағы №343-п бұйрығымен бекітілген</w:t>
            </w:r>
          </w:p>
          <w:bookmarkEnd w:id="59"/>
          <w:p>
            <w:pPr>
              <w:spacing w:after="20"/>
              <w:ind w:left="20"/>
              <w:jc w:val="both"/>
            </w:pPr>
            <w:r>
              <w:rPr>
                <w:rFonts w:ascii="Times New Roman"/>
                <w:b w:val="false"/>
                <w:i w:val="false"/>
                <w:color w:val="000000"/>
                <w:sz w:val="20"/>
              </w:rPr>
              <w:t>
2-3 разрядты ғимараттарды күтіп-ұстау және жөндеу жұмысшысы.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Білім деңгейі:</w:t>
            </w:r>
          </w:p>
          <w:bookmarkEnd w:id="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Мамандық:</w:t>
            </w:r>
          </w:p>
          <w:bookmarkEnd w:id="61"/>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Біліктілік:</w:t>
            </w:r>
          </w:p>
          <w:bookmarkEnd w:id="6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7131-1-001 - Ғимараттарды жөндеу және қызмет көрсету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ғимараттардың құрылымдық элементтерінің, инженерлі-техникалық жүйелерінің және тұрғын кешендердің іргелес аумақтарының сақталуын және қауіпсіздігін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Көппәтерлі тұрғын үйдің қауіпсіздігіне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1-еңбек функциясы:</w:t>
            </w:r>
          </w:p>
          <w:bookmarkEnd w:id="63"/>
          <w:p>
            <w:pPr>
              <w:spacing w:after="20"/>
              <w:ind w:left="20"/>
              <w:jc w:val="both"/>
            </w:pPr>
            <w:r>
              <w:rPr>
                <w:rFonts w:ascii="Times New Roman"/>
                <w:b w:val="false"/>
                <w:i w:val="false"/>
                <w:color w:val="000000"/>
                <w:sz w:val="20"/>
              </w:rPr>
              <w:t>
Көппәтерлі тұрғын үйдің қауіпсіздігіне ықпал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1-дағды:</w:t>
            </w:r>
          </w:p>
          <w:bookmarkEnd w:id="64"/>
          <w:p>
            <w:pPr>
              <w:spacing w:after="20"/>
              <w:ind w:left="20"/>
              <w:jc w:val="both"/>
            </w:pPr>
            <w:r>
              <w:rPr>
                <w:rFonts w:ascii="Times New Roman"/>
                <w:b w:val="false"/>
                <w:i w:val="false"/>
                <w:color w:val="000000"/>
                <w:sz w:val="20"/>
              </w:rPr>
              <w:t>
Көппәтерлі тұрғын үйді техникалық талаптарға сәйкес күтіп-ұстау және жағдайын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Машықтар: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үйдің техникалық жағдайына жүйелі түрде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 актісін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объектісінің инженерлік жүйелері мен құрылымдық элементтеріндегі жасырын ақауларды анықтау үшін заманауи диагностикалық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Құрылымдарда тесіктерді бұрғылау және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бұзып ашу, жөндеу жұмыстарын жүргізу және көлемдердің сипатын, жөндеу технологиясын, қажетті материалдар мен жабдықтарды анықтау кезінде қызмет көрсету субъектілерімен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Техникалық-инженерлік жүйелердегі қарапайым бұзылулар мен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Техникалық-инженерлік жүйелердегі қарапайым бөліктерді, тораптарды бөлшектеу, жөндеу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Көппәтерлі тұрғын үйде ұсақ жұмыстар мен қызметтерді орындау (шамдарды ауыстыру, жалпы үйдің есептегіш аспабының көрсеткіштерін алу (электр, су, газ), жасыл желектерді күту;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Көппәтерлі тұрғын үйдің аумағында орналасқан контейнерлерден коммуналдық қалдықтардың шығарылуын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Ғимараттардың шатырлардың, күнқағарлардың, балкондардың және кіреберістердің үстіндегі мұзды және қар үйінділерін уақытылы жою бойынша шаралар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Апат салдарын оқшаулау және таралуын болдырмау шеңберінде көппәтерлі тұрғын үйдің инженерлік жүйелерін қажетті түрде өшіруін жүзеге асыру;</w:t>
            </w:r>
          </w:p>
          <w:p>
            <w:pPr>
              <w:spacing w:after="20"/>
              <w:ind w:left="20"/>
              <w:jc w:val="both"/>
            </w:pPr>
            <w:r>
              <w:rPr>
                <w:rFonts w:ascii="Times New Roman"/>
                <w:b w:val="false"/>
                <w:i w:val="false"/>
                <w:color w:val="000000"/>
                <w:sz w:val="20"/>
              </w:rPr>
              <w:t>
12. Қауіпсіздік техниканы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Білімдер: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Ғимараттарға, көппәтерлі үйге қойылатын құрылыс саласындағы, үй қатынастары және тұрғын үй-коммуналдық шаруашылық саласындағы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жұмыстарын жүргізу кезінде еңбекті қорғау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жүргізу кезінде өрт қауіпсіздігінің ережелері мен нормаларын білу;</w:t>
            </w:r>
          </w:p>
          <w:p>
            <w:pPr>
              <w:spacing w:after="20"/>
              <w:ind w:left="20"/>
              <w:jc w:val="both"/>
            </w:pPr>
            <w:r>
              <w:rPr>
                <w:rFonts w:ascii="Times New Roman"/>
                <w:b w:val="false"/>
                <w:i w:val="false"/>
                <w:color w:val="000000"/>
                <w:sz w:val="20"/>
              </w:rPr>
              <w:t>
5. Жылумен, сумен, су бұрумен, газбен, электрмен жабдықтау жүйелерін пайдаланудың негізгі нормалары мен қағидаларын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2-дағды:</w:t>
            </w:r>
          </w:p>
          <w:bookmarkEnd w:id="67"/>
          <w:p>
            <w:pPr>
              <w:spacing w:after="20"/>
              <w:ind w:left="20"/>
              <w:jc w:val="both"/>
            </w:pPr>
            <w:r>
              <w:rPr>
                <w:rFonts w:ascii="Times New Roman"/>
                <w:b w:val="false"/>
                <w:i w:val="false"/>
                <w:color w:val="000000"/>
                <w:sz w:val="20"/>
              </w:rPr>
              <w:t>
Кондоминиум объектісінің ортақ мүлкін күтіп-ұстау бақылауын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Машықтар: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Пәтер мен тұрғын емес үй-жайлардың меншік иелерінен бұзылған нәрселер, кондоминиум объектісінің ортақ мүлкінің ұсақ-түйек жұмыстары жөнінде түскен арыздарын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бригадасының немесе қызмет көрсетушілердің жұмысшыларының көппәтерлі тұрғын үйдің үй-жайларына кіруін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Судың тоқтап қалу жөнінде, жылу беру маусымына дайындық туралы ақпараттарды көпшілікке жалпы қолжетімді орындарға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көрсетушімен жасақталған шарт шеңберінде кондоминиум объектісінің ортақ мүлкін күтіп-ұстау жұмыстарының кесте бойынша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объектісінің ортақ мүлкін күтіп-ұстау, жөндеу және коммуналдық ресурстармен қамтамасыз ету бойынша жұмыстардың және көрсетілген қызметтердің сапасын бақылау;</w:t>
            </w:r>
          </w:p>
          <w:p>
            <w:pPr>
              <w:spacing w:after="20"/>
              <w:ind w:left="20"/>
              <w:jc w:val="both"/>
            </w:pPr>
            <w:r>
              <w:rPr>
                <w:rFonts w:ascii="Times New Roman"/>
                <w:b w:val="false"/>
                <w:i w:val="false"/>
                <w:color w:val="000000"/>
                <w:sz w:val="20"/>
              </w:rPr>
              <w:t>
6.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Білімдер: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кондоминиум объектісін күтіп-ұстау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жұмыстарын жүргізу кезінде еңбекті қорғау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жүргізу кезінде өрт қауіпсіздігі нормалары мен қағидаларын білу.</w:t>
            </w:r>
          </w:p>
          <w:p>
            <w:pPr>
              <w:spacing w:after="20"/>
              <w:ind w:left="20"/>
              <w:jc w:val="both"/>
            </w:pPr>
            <w:r>
              <w:rPr>
                <w:rFonts w:ascii="Times New Roman"/>
                <w:b w:val="false"/>
                <w:i w:val="false"/>
                <w:color w:val="000000"/>
                <w:sz w:val="20"/>
              </w:rPr>
              <w:t>
5. Жылумен жабдықтау, сумен жабдықтау, су бұру, газбен жабдықтау, электрмен жабдықтау жүйелерін пайдаланудың базалық нормалары мен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3-дағды:</w:t>
            </w:r>
          </w:p>
          <w:bookmarkEnd w:id="70"/>
          <w:p>
            <w:pPr>
              <w:spacing w:after="20"/>
              <w:ind w:left="20"/>
              <w:jc w:val="both"/>
            </w:pPr>
            <w:r>
              <w:rPr>
                <w:rFonts w:ascii="Times New Roman"/>
                <w:b w:val="false"/>
                <w:i w:val="false"/>
                <w:color w:val="000000"/>
                <w:sz w:val="20"/>
              </w:rPr>
              <w:t>
Энергияны үнемдеу және энергия тиімдігі бар шараларды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Машықтар: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үйдегі физикалық тозуды және жылу шығындарын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Жөндеуде қолданылатын құрылыс материалдары мен технологияларын қадағалау және ойықтар, жарықтар мен зақымдары барын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Жөндеуде қолданылатын құрылыс материалдары мен технологиялардың құжаттарға сәйкестігін тексеру;</w:t>
            </w:r>
          </w:p>
          <w:p>
            <w:pPr>
              <w:spacing w:after="20"/>
              <w:ind w:left="20"/>
              <w:jc w:val="both"/>
            </w:pPr>
            <w:r>
              <w:rPr>
                <w:rFonts w:ascii="Times New Roman"/>
                <w:b w:val="false"/>
                <w:i w:val="false"/>
                <w:color w:val="000000"/>
                <w:sz w:val="20"/>
              </w:rPr>
              <w:t>
4. КЖЖ жөндеу жұмыстары, монтаждау және қызмет көрсету кезінде энергия тиімдісі бар материалдарды дұрыс пайдалануын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Білімдер: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энергия үнемдеу және энергия тиімділігін арттыру мәселелері бойынша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Ғимараттарға, көппәтерлі тұрғын үйге қойылатын құрылыс саласындағы, үй қатынастары және тұрғын үй-коммуналдық шаруашылық саласындағы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Ғимараттардың, құрылыстардың және құрылымдардың энергия тиімділігі кластарын анықтау және қайта қарау ережелерін білу;</w:t>
            </w:r>
          </w:p>
          <w:p>
            <w:pPr>
              <w:spacing w:after="20"/>
              <w:ind w:left="20"/>
              <w:jc w:val="both"/>
            </w:pPr>
            <w:r>
              <w:rPr>
                <w:rFonts w:ascii="Times New Roman"/>
                <w:b w:val="false"/>
                <w:i w:val="false"/>
                <w:color w:val="000000"/>
                <w:sz w:val="20"/>
              </w:rPr>
              <w:t>
4.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3"/>
          <w:p>
            <w:pPr>
              <w:spacing w:after="20"/>
              <w:ind w:left="20"/>
              <w:jc w:val="both"/>
            </w:pPr>
            <w:r>
              <w:rPr>
                <w:rFonts w:ascii="Times New Roman"/>
                <w:b w:val="false"/>
                <w:i w:val="false"/>
                <w:color w:val="000000"/>
                <w:sz w:val="20"/>
              </w:rPr>
              <w:t>
4-дағды:</w:t>
            </w:r>
          </w:p>
          <w:bookmarkEnd w:id="73"/>
          <w:p>
            <w:pPr>
              <w:spacing w:after="20"/>
              <w:ind w:left="20"/>
              <w:jc w:val="both"/>
            </w:pPr>
            <w:r>
              <w:rPr>
                <w:rFonts w:ascii="Times New Roman"/>
                <w:b w:val="false"/>
                <w:i w:val="false"/>
                <w:color w:val="000000"/>
                <w:sz w:val="20"/>
              </w:rPr>
              <w:t>
Тұрғын кешендерге кешенді күтіп-ұстау және жөндеу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4"/>
          <w:p>
            <w:pPr>
              <w:spacing w:after="20"/>
              <w:ind w:left="20"/>
              <w:jc w:val="both"/>
            </w:pPr>
            <w:r>
              <w:rPr>
                <w:rFonts w:ascii="Times New Roman"/>
                <w:b w:val="false"/>
                <w:i w:val="false"/>
                <w:color w:val="000000"/>
                <w:sz w:val="20"/>
              </w:rPr>
              <w:t>
Машықтар: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оған іргелес аумақтарды (аулаларды, тротуарларды, кәріздерді, қоқыс жәшіктерді, қоқыс жинақтау және қоқысты өткізу тораптарды, баспалдақ аландары мен марштары, жалпы жайларды, лифт кабиналары, жертөлелерді, шатырларды және т.б.) тазалау және тиісті санитарлық жағдайда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Күтілетін ғимараттарды, құрылыстарды, жабдықтар мен механизмдерді маусымдық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 аумақтарын, тротуарларды, шатырларды, суағарларды және т.б. қар мен мұздан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Сұраныс бойынша бұзылулар мен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Техникалық-қауіпсіздік және еңбекті қорғау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Жөндеу-құрылыс жұмыстарының барлық түрін (сылау, сырлау, тұсқағаз, бетон, ағаш ұсталардың жұмыстары және т.б.) орындай отырып, күтіп-ұсталатын ғимараттардың, құрылыстардың, жабдықтар мен механизмдердің, тіреулерді, люлькаларды, ілулерді және басқа да сақтандыру және көтеру құрылғыларды пайдалана отырып техникалық жай-күйін мерзімді тексеру, оларға ағымдағы жөндеу және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Орталық жылу жүйелеріне, сумен, су бұрумен, газбен, жылумен жабдықтауды, желдетуді, ауаны конденсациялауды, және басқа да жабдықтарды, механизмдер мен құрылыстарды сантехникалық, дәнекерлеу жұмыстарына ағымды жөндеу және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желілері мен электр жабдықтарын электротехникалық жұмыстарымен монтаждау, демонтаждау және ағымдағы жөндеу жүргізу;</w:t>
            </w:r>
          </w:p>
          <w:p>
            <w:pPr>
              <w:spacing w:after="20"/>
              <w:ind w:left="20"/>
              <w:jc w:val="both"/>
            </w:pPr>
            <w:r>
              <w:rPr>
                <w:rFonts w:ascii="Times New Roman"/>
                <w:b w:val="false"/>
                <w:i w:val="false"/>
                <w:color w:val="000000"/>
                <w:sz w:val="20"/>
              </w:rPr>
              <w:t>
4. Техникалық қауіпсіздігі мен еңбек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Білімдер: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санитарлық тазарту, көгалдандыру, сыртқы келбетін күтіп-ұстау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Көшелерді, үй-жайларды, қоқыс өткізу тораптарды және басқаларды күтіп-ұстаудың санитарлық және гигиеналық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Күтіп-ұстайтын жабдықтардың құрылымы мен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 жұмыстарын орындау кезінде қауіпсіздік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және құрылыс жұмыстары және олардың орындау әдісінің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түрін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құрал-саймандардың, құрылғылардың, машиналардың, механизмдердің және жабдықтардың мақсаты мен құрылғысын білу;</w:t>
            </w:r>
          </w:p>
          <w:p>
            <w:pPr>
              <w:spacing w:after="20"/>
              <w:ind w:left="20"/>
              <w:jc w:val="both"/>
            </w:pPr>
            <w:r>
              <w:rPr>
                <w:rFonts w:ascii="Times New Roman"/>
                <w:b w:val="false"/>
                <w:i w:val="false"/>
                <w:color w:val="000000"/>
                <w:sz w:val="20"/>
              </w:rPr>
              <w:t>
4. Жөндеу және құрылыс жұмыстарын жүргізу кезінде қауіпсіздік пен еңбекті қорғаудың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6"/>
          <w:p>
            <w:pPr>
              <w:spacing w:after="20"/>
              <w:ind w:left="20"/>
              <w:jc w:val="both"/>
            </w:pPr>
            <w:r>
              <w:rPr>
                <w:rFonts w:ascii="Times New Roman"/>
                <w:b w:val="false"/>
                <w:i w:val="false"/>
                <w:color w:val="000000"/>
                <w:sz w:val="20"/>
              </w:rPr>
              <w:t>
Жауапкершілік</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 жұмыс істей білу</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бұйрығы (Нормативтік құқықтық актілерді мемлекеттік тіркеу тізілімінде №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"Көппәтерлі тұрғын үйдің басқарушысы"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басқарушысы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7"/>
          <w:p>
            <w:pPr>
              <w:spacing w:after="20"/>
              <w:ind w:left="20"/>
              <w:jc w:val="both"/>
            </w:pPr>
            <w:r>
              <w:rPr>
                <w:rFonts w:ascii="Times New Roman"/>
                <w:b w:val="false"/>
                <w:i w:val="false"/>
                <w:color w:val="000000"/>
                <w:sz w:val="20"/>
              </w:rPr>
              <w:t>
БА, ҚР Еңбек және халықты әлеуметтік қорғау министрінің 2020 жылғы 30 желтоқсандағы №553 бұйрығымен бекітілген</w:t>
            </w:r>
          </w:p>
          <w:bookmarkEnd w:id="77"/>
          <w:p>
            <w:pPr>
              <w:spacing w:after="20"/>
              <w:ind w:left="20"/>
              <w:jc w:val="both"/>
            </w:pPr>
            <w:r>
              <w:rPr>
                <w:rFonts w:ascii="Times New Roman"/>
                <w:b w:val="false"/>
                <w:i w:val="false"/>
                <w:color w:val="000000"/>
                <w:sz w:val="20"/>
              </w:rPr>
              <w:t>
менеджер, шаруашылық меңгерушісі (әкімшілік жұмыстары бойынша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8"/>
          <w:p>
            <w:pPr>
              <w:spacing w:after="20"/>
              <w:ind w:left="20"/>
              <w:jc w:val="both"/>
            </w:pPr>
            <w:r>
              <w:rPr>
                <w:rFonts w:ascii="Times New Roman"/>
                <w:b w:val="false"/>
                <w:i w:val="false"/>
                <w:color w:val="000000"/>
                <w:sz w:val="20"/>
              </w:rPr>
              <w:t>
Білім деңгейі:</w:t>
            </w:r>
          </w:p>
          <w:bookmarkEnd w:id="7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9"/>
          <w:p>
            <w:pPr>
              <w:spacing w:after="20"/>
              <w:ind w:left="20"/>
              <w:jc w:val="both"/>
            </w:pPr>
            <w:r>
              <w:rPr>
                <w:rFonts w:ascii="Times New Roman"/>
                <w:b w:val="false"/>
                <w:i w:val="false"/>
                <w:color w:val="000000"/>
                <w:sz w:val="20"/>
              </w:rPr>
              <w:t>
Мамандық:</w:t>
            </w:r>
          </w:p>
          <w:bookmarkEnd w:id="79"/>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0"/>
          <w:p>
            <w:pPr>
              <w:spacing w:after="20"/>
              <w:ind w:left="20"/>
              <w:jc w:val="both"/>
            </w:pPr>
            <w:r>
              <w:rPr>
                <w:rFonts w:ascii="Times New Roman"/>
                <w:b w:val="false"/>
                <w:i w:val="false"/>
                <w:color w:val="000000"/>
                <w:sz w:val="20"/>
              </w:rPr>
              <w:t>
Біліктілік:</w:t>
            </w:r>
          </w:p>
          <w:bookmarkEnd w:id="8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 күтіп-ұстау немесе тұрғын үй- коммуналдық саласында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3349-0-008 - Ғимарат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көппәтерлі тұрғын үйде қауіпсіз және жайлы тұру (болу) жағдайларын жасау. Бірыңғай жер учаскесінде орналасқан тұрғын үйлерді, тұрғын ғимараттардан, тұрғын және қосылған тұрғын емес үй-жайлардан, оның ішінде қоймалардан тұратын көппәтерлі тұрғын үйлердегі ортақ мүлкін дұрыс басқару, күтіп-ұстау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1"/>
          <w:p>
            <w:pPr>
              <w:spacing w:after="20"/>
              <w:ind w:left="20"/>
              <w:jc w:val="both"/>
            </w:pPr>
            <w:r>
              <w:rPr>
                <w:rFonts w:ascii="Times New Roman"/>
                <w:b w:val="false"/>
                <w:i w:val="false"/>
                <w:color w:val="000000"/>
                <w:sz w:val="20"/>
              </w:rPr>
              <w:t>
1. Кондоминиум объектісінің ортақ мүлкін басқару және күтіп-ұстау жұмыстары мен қызметтерін жоспарлау және ұйымдастыру.</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үйлерді басқару қызметіне басшылық ету.</w:t>
            </w:r>
          </w:p>
          <w:p>
            <w:pPr>
              <w:spacing w:after="20"/>
              <w:ind w:left="20"/>
              <w:jc w:val="both"/>
            </w:pPr>
            <w:r>
              <w:rPr>
                <w:rFonts w:ascii="Times New Roman"/>
                <w:b w:val="false"/>
                <w:i w:val="false"/>
                <w:color w:val="000000"/>
                <w:sz w:val="20"/>
              </w:rPr>
              <w:t>
3. Көппәтерлі тұрғын үйдегі апаттық жағдайларын жоюын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Кондоминиум объектісінің ортақ мүлкін басқару және күтіп-ұстау жұмыстары мен қызметтерін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3"/>
          <w:p>
            <w:pPr>
              <w:spacing w:after="20"/>
              <w:ind w:left="20"/>
              <w:jc w:val="both"/>
            </w:pPr>
            <w:r>
              <w:rPr>
                <w:rFonts w:ascii="Times New Roman"/>
                <w:b w:val="false"/>
                <w:i w:val="false"/>
                <w:color w:val="000000"/>
                <w:sz w:val="20"/>
              </w:rPr>
              <w:t>
1-дағды:</w:t>
            </w:r>
          </w:p>
          <w:bookmarkEnd w:id="83"/>
          <w:p>
            <w:pPr>
              <w:spacing w:after="20"/>
              <w:ind w:left="20"/>
              <w:jc w:val="both"/>
            </w:pPr>
            <w:r>
              <w:rPr>
                <w:rFonts w:ascii="Times New Roman"/>
                <w:b w:val="false"/>
                <w:i w:val="false"/>
                <w:color w:val="000000"/>
                <w:sz w:val="20"/>
              </w:rPr>
              <w:t>
Кондоминиум объектісінің ортақ мүлкінің құрамын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4"/>
          <w:p>
            <w:pPr>
              <w:spacing w:after="20"/>
              <w:ind w:left="20"/>
              <w:jc w:val="both"/>
            </w:pPr>
            <w:r>
              <w:rPr>
                <w:rFonts w:ascii="Times New Roman"/>
                <w:b w:val="false"/>
                <w:i w:val="false"/>
                <w:color w:val="000000"/>
                <w:sz w:val="20"/>
              </w:rPr>
              <w:t>
Машықтар: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техникалық жағдайын көзбен шолу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элементтердің сапалық және сандық сипаттамаларын көрсете отырып, ортақ мүліктің түгендеу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үйдің техникалық жағдайы туралы ашық деректерді енгізу және жаңарту;</w:t>
            </w:r>
          </w:p>
          <w:p>
            <w:pPr>
              <w:spacing w:after="20"/>
              <w:ind w:left="20"/>
              <w:jc w:val="both"/>
            </w:pPr>
            <w:r>
              <w:rPr>
                <w:rFonts w:ascii="Times New Roman"/>
                <w:b w:val="false"/>
                <w:i w:val="false"/>
                <w:color w:val="000000"/>
                <w:sz w:val="20"/>
              </w:rPr>
              <w:t>
4. Көппәтерді тұрғын үйдің техникалық жағдайы туралы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5"/>
          <w:p>
            <w:pPr>
              <w:spacing w:after="20"/>
              <w:ind w:left="20"/>
              <w:jc w:val="both"/>
            </w:pPr>
            <w:r>
              <w:rPr>
                <w:rFonts w:ascii="Times New Roman"/>
                <w:b w:val="false"/>
                <w:i w:val="false"/>
                <w:color w:val="000000"/>
                <w:sz w:val="20"/>
              </w:rPr>
              <w:t>
Білімдер: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және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т.б. нормативтік-техникалық құжаттарға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Ақпараттандыру және автоматтандыру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есептің негіздерін білу;</w:t>
            </w:r>
          </w:p>
          <w:p>
            <w:pPr>
              <w:spacing w:after="20"/>
              <w:ind w:left="20"/>
              <w:jc w:val="both"/>
            </w:pPr>
            <w:r>
              <w:rPr>
                <w:rFonts w:ascii="Times New Roman"/>
                <w:b w:val="false"/>
                <w:i w:val="false"/>
                <w:color w:val="000000"/>
                <w:sz w:val="20"/>
              </w:rPr>
              <w:t>
6.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6"/>
          <w:p>
            <w:pPr>
              <w:spacing w:after="20"/>
              <w:ind w:left="20"/>
              <w:jc w:val="both"/>
            </w:pPr>
            <w:r>
              <w:rPr>
                <w:rFonts w:ascii="Times New Roman"/>
                <w:b w:val="false"/>
                <w:i w:val="false"/>
                <w:color w:val="000000"/>
                <w:sz w:val="20"/>
              </w:rPr>
              <w:t>
2-дағды:</w:t>
            </w:r>
          </w:p>
          <w:bookmarkEnd w:id="86"/>
          <w:p>
            <w:pPr>
              <w:spacing w:after="20"/>
              <w:ind w:left="20"/>
              <w:jc w:val="both"/>
            </w:pPr>
            <w:r>
              <w:rPr>
                <w:rFonts w:ascii="Times New Roman"/>
                <w:b w:val="false"/>
                <w:i w:val="false"/>
                <w:color w:val="000000"/>
                <w:sz w:val="20"/>
              </w:rPr>
              <w:t>
Кондоминиум объектісінің ортақ мүлкін басқару және күтіп-ұстау жұмыстары мен қызметтерін жылдық жоспарын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Күтіп-ұстау жұмыстары мен көрсетілетін қызметтерінің, соның ішінде олардың көлемі мен кезеңділігін қоса отырып тізімін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маусымдық жұмыстарының кестесін және жоспарын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объектісінің басқару және күтіп-ұстау кірістері мен шығыстары сметасын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Төлем шоттар және берешектер жөнінде хабарландыруларды дайындау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үйдің тіршілік әрекетіне энергия үнемдеу және энергия тиімділігін арттыру, тұтыну қабілеттерін жақсарту, қауіпсіздік пен сақтықтың жоспарларын бекіту;</w:t>
            </w:r>
          </w:p>
          <w:p>
            <w:pPr>
              <w:spacing w:after="20"/>
              <w:ind w:left="20"/>
              <w:jc w:val="both"/>
            </w:pPr>
            <w:r>
              <w:rPr>
                <w:rFonts w:ascii="Times New Roman"/>
                <w:b w:val="false"/>
                <w:i w:val="false"/>
                <w:color w:val="000000"/>
                <w:sz w:val="20"/>
              </w:rPr>
              <w:t>
6. Бағдарламалық қамтамасыз ету және заманауи ақпараттандыру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8"/>
          <w:p>
            <w:pPr>
              <w:spacing w:after="20"/>
              <w:ind w:left="20"/>
              <w:jc w:val="both"/>
            </w:pPr>
            <w:r>
              <w:rPr>
                <w:rFonts w:ascii="Times New Roman"/>
                <w:b w:val="false"/>
                <w:i w:val="false"/>
                <w:color w:val="000000"/>
                <w:sz w:val="20"/>
              </w:rPr>
              <w:t>
Білімдер: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 басқару және күтіп-ұстау шығыстарын есептеу сметасының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т.б. нормативтік-техникалық құжаттарға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Техника-экономикалық және оперативті-өндірістік жоспарлау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есептің негіздерін білу;</w:t>
            </w:r>
          </w:p>
          <w:p>
            <w:pPr>
              <w:spacing w:after="20"/>
              <w:ind w:left="20"/>
              <w:jc w:val="both"/>
            </w:pPr>
            <w:r>
              <w:rPr>
                <w:rFonts w:ascii="Times New Roman"/>
                <w:b w:val="false"/>
                <w:i w:val="false"/>
                <w:color w:val="000000"/>
                <w:sz w:val="20"/>
              </w:rPr>
              <w:t>
6.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9"/>
          <w:p>
            <w:pPr>
              <w:spacing w:after="20"/>
              <w:ind w:left="20"/>
              <w:jc w:val="both"/>
            </w:pPr>
            <w:r>
              <w:rPr>
                <w:rFonts w:ascii="Times New Roman"/>
                <w:b w:val="false"/>
                <w:i w:val="false"/>
                <w:color w:val="000000"/>
                <w:sz w:val="20"/>
              </w:rPr>
              <w:t>
3-дағды:</w:t>
            </w:r>
          </w:p>
          <w:bookmarkEnd w:id="89"/>
          <w:p>
            <w:pPr>
              <w:spacing w:after="20"/>
              <w:ind w:left="20"/>
              <w:jc w:val="both"/>
            </w:pPr>
            <w:r>
              <w:rPr>
                <w:rFonts w:ascii="Times New Roman"/>
                <w:b w:val="false"/>
                <w:i w:val="false"/>
                <w:color w:val="000000"/>
                <w:sz w:val="20"/>
              </w:rPr>
              <w:t>
Көппәтерлі тұрғын үйде күрделі және ағымды жөндеу жұмыстарын жүргізуін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ортақ мүлкінің көзбен шолу актілерін жасап оларды жалпы деректер Ортасына енгізу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Мамандырылған ұйымдардың кондоминиум объектісінің ортақ мүлкіне техникалық тексеру жүргізу жөніндегі іс-шараларды жүзеге асыру үшін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үйге күрделі және ағымдағы жөндеу жұмыстарын ұйымдастыру кезінде энергия үнемдеу мәселелер бойынша, жаңа материалдар және заманауи жабдықтарды пайдалану жөнінде тұрғындарға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үйге ағымдағы және күрделі жөндеу жұмыстарын жүргізетін мердігерлерді, жобалық-сметалық құжаттаманы әзірлейтін ұйымдарды таңдауды қамтамасыз ету және олармен келісімдер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Жобалық-сметалық құжаттаманы окуын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Мердігерлердің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Ағымдағы және күрделі жөндеу жұмыстарының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жұмыстарды қабылдау;</w:t>
            </w:r>
          </w:p>
          <w:p>
            <w:pPr>
              <w:spacing w:after="20"/>
              <w:ind w:left="20"/>
              <w:jc w:val="both"/>
            </w:pPr>
            <w:r>
              <w:rPr>
                <w:rFonts w:ascii="Times New Roman"/>
                <w:b w:val="false"/>
                <w:i w:val="false"/>
                <w:color w:val="000000"/>
                <w:sz w:val="20"/>
              </w:rPr>
              <w:t>
10. Техникалық қауіпсіздігінің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жөндеу жұмыстарды жасайтын ұйымдардың іс-әрекеттерін реттейтін нормалық 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Ғимараттардың сенімділігі мен тұрақтылығын техникалық тексеру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күрделі жүуйелері мен механизмдері бар ғимараттар мен құрылыстарды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жөндеу аяқталған тұрғын, қоғамдық ғимараттарды және коммуналдық объектілерді пайдалануға қабылдау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тұғын үй қатынастары және тұғын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Ғимараттардға энергия үнемдеу және энерго тиімділігін арттыру қойылатын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Қолданатын материалдардың мемлекеттік стандарттары мен техникалық шарттарын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Заманауи энергия үнемдеу 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мен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Тұрғын және тұрғын емес ғимараттарды жобалау, пайдалану, реставрациялау және қалпына келтіру саласындағы негіздерін білу;</w:t>
            </w:r>
          </w:p>
          <w:p>
            <w:pPr>
              <w:spacing w:after="20"/>
              <w:ind w:left="20"/>
              <w:jc w:val="both"/>
            </w:pPr>
            <w:r>
              <w:rPr>
                <w:rFonts w:ascii="Times New Roman"/>
                <w:b w:val="false"/>
                <w:i w:val="false"/>
                <w:color w:val="000000"/>
                <w:sz w:val="20"/>
              </w:rPr>
              <w:t>
12.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2"/>
          <w:p>
            <w:pPr>
              <w:spacing w:after="20"/>
              <w:ind w:left="20"/>
              <w:jc w:val="both"/>
            </w:pPr>
            <w:r>
              <w:rPr>
                <w:rFonts w:ascii="Times New Roman"/>
                <w:b w:val="false"/>
                <w:i w:val="false"/>
                <w:color w:val="000000"/>
                <w:sz w:val="20"/>
              </w:rPr>
              <w:t>
4-дағды:</w:t>
            </w:r>
          </w:p>
          <w:bookmarkEnd w:id="92"/>
          <w:p>
            <w:pPr>
              <w:spacing w:after="20"/>
              <w:ind w:left="20"/>
              <w:jc w:val="both"/>
            </w:pPr>
            <w:r>
              <w:rPr>
                <w:rFonts w:ascii="Times New Roman"/>
                <w:b w:val="false"/>
                <w:i w:val="false"/>
                <w:color w:val="000000"/>
                <w:sz w:val="20"/>
              </w:rPr>
              <w:t>
Кондоминиум объектісінің инженерлік жүйелері мен құрылымдық элементтерді күтіп-ұстау жұмыстарын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үйдегі инженерлік техникалық жүйелері мен құрылымды элементтеріне тұрақты тексеру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үйдің ақаулары мен бұзушылықтардың сипаты мен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Көппәтерлі тұрғын үйді маусымдық дайындыққа кестелер мен жоспарларды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Пәтер, тұрғын емес үй-жайлары иелерінің инженерлік желілері мен жабдықтарын кондоминиум объектісінің ортақ мүлкіне қосқаны тұрғын үй пайдалану қағидаларын бұзуын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үйдің инженерлік жүйелері мен құрылымдық элементтеріне күтіп-ұстау және техникалық қызмет көрсету бойынша сервистік қызмет көрсетушілерді таңдау және келісім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Көппәтерлі тұрғын үйдің инженерлік жүйелері мен құрылымдық элементтеріне қызмет көрсету және КЖЖ-ны жөндеу, монтаждау және күтіп-ұстау қызмет көрсетушілерінің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Көппәтерлі тұрғын үйдің инженерлік жүйелерін және құрылымдық элементтерінің жай-күйін көзбен шолу және тексерулердің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Көппәтерлі тұрғын үйдің инженерлік жүйелерін және құрылымдық элементтерді күтіп-ұстау, пайдалану жөніндегі мәселерді және және басқа да құжаттамаларды енгізу, жаңарту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жұмыстарды қабылдауын жасау;</w:t>
            </w:r>
          </w:p>
          <w:p>
            <w:pPr>
              <w:spacing w:after="20"/>
              <w:ind w:left="20"/>
              <w:jc w:val="both"/>
            </w:pPr>
            <w:r>
              <w:rPr>
                <w:rFonts w:ascii="Times New Roman"/>
                <w:b w:val="false"/>
                <w:i w:val="false"/>
                <w:color w:val="000000"/>
                <w:sz w:val="20"/>
              </w:rPr>
              <w:t>
10.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білу, кондоминиум объектісінің күтіп-ұстау, оның бөлігінде тұрғын және тұрғын емес ғимараттардың инженерлік жүйелері мен құрылымдық элементтерін күтіп-ұстауға және пайдалануға қойылатын талаптар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күрделі жүйелері мен механизмдері бар ғимараттар мен құрылыстарды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Жылумен, сумен, су бұрумен, газбен, электрмен жабдықтау жүйелерін күтіп-ұстауға және пайдалануға қойылатын жалпы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қондырғыларын пайдалану кезіндегі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жабдықтау жүйелерін пайдалану кезіндегі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желілерін пайдалану кезіндегі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Лифт қондырғыларын пайдалану және жөндеу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Кеден одағының "Лифттердің қауіпсіздігі" техникалық регламентін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қауіпсіздігінің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және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14.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5"/>
          <w:p>
            <w:pPr>
              <w:spacing w:after="20"/>
              <w:ind w:left="20"/>
              <w:jc w:val="both"/>
            </w:pPr>
            <w:r>
              <w:rPr>
                <w:rFonts w:ascii="Times New Roman"/>
                <w:b w:val="false"/>
                <w:i w:val="false"/>
                <w:color w:val="000000"/>
                <w:sz w:val="20"/>
              </w:rPr>
              <w:t>
5-дағды:</w:t>
            </w:r>
          </w:p>
          <w:bookmarkEnd w:id="95"/>
          <w:p>
            <w:pPr>
              <w:spacing w:after="20"/>
              <w:ind w:left="20"/>
              <w:jc w:val="both"/>
            </w:pPr>
            <w:r>
              <w:rPr>
                <w:rFonts w:ascii="Times New Roman"/>
                <w:b w:val="false"/>
                <w:i w:val="false"/>
                <w:color w:val="000000"/>
                <w:sz w:val="20"/>
              </w:rPr>
              <w:t>
Кондоминиум объектісінің ортақ мүлкін және үй алды аумағын санитарлық күтіп-ұстауды қамтамасыз ету жөніндегі жұмыстарды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96"/>
          <w:p>
            <w:pPr>
              <w:spacing w:after="20"/>
              <w:ind w:left="20"/>
              <w:jc w:val="both"/>
            </w:pPr>
            <w:r>
              <w:rPr>
                <w:rFonts w:ascii="Times New Roman"/>
                <w:b w:val="false"/>
                <w:i w:val="false"/>
                <w:color w:val="000000"/>
                <w:sz w:val="20"/>
              </w:rPr>
              <w:t>
Машықтар: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ортақ мүлкінің санитарлық жағдайына жүйелі түрде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мүлкінің жайларының және уй алды аумағының тазалау жұмыстарының кестесі мен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күтіп-ұстау және тазалау жұмыстары мен қызмет көрсететін субъектілерін таңдау және келісім шарт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күтіп-ұстау және тазалық жұмыстарын жүргізетін сервистік қызмет көрсетушілердің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объектісінің ортақ мүліктің үй-жайларын және үйалды аумағын жай-күйін шолу және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Кондоминиум объектісінің ортақ мүліктің санитарлық жай-күйін қамтамасыз ету үшін нақтыланған ұсыныстарды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объектісінің ортақ мүліктің санитарлық күтіп-ұстау және тазалықты сақтау мәселелері бойынша техникалық және басқа да құжаттарды енгізу, жаңарту және сақтауын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жұмыстарды қабылдауын жасау;</w:t>
            </w:r>
          </w:p>
          <w:p>
            <w:pPr>
              <w:spacing w:after="20"/>
              <w:ind w:left="20"/>
              <w:jc w:val="both"/>
            </w:pPr>
            <w:r>
              <w:rPr>
                <w:rFonts w:ascii="Times New Roman"/>
                <w:b w:val="false"/>
                <w:i w:val="false"/>
                <w:color w:val="000000"/>
                <w:sz w:val="20"/>
              </w:rPr>
              <w:t>
9. Техникалық қауіпсіздік пен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7"/>
          <w:p>
            <w:pPr>
              <w:spacing w:after="20"/>
              <w:ind w:left="20"/>
              <w:jc w:val="both"/>
            </w:pPr>
            <w:r>
              <w:rPr>
                <w:rFonts w:ascii="Times New Roman"/>
                <w:b w:val="false"/>
                <w:i w:val="false"/>
                <w:color w:val="000000"/>
                <w:sz w:val="20"/>
              </w:rPr>
              <w:t>
Білімдер: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ортақ мүлкін күтіп-ұстау, оның бөлігінде санитарлық күтіп-ұстау және үй-жайларды және үй алды аумағын тазалауын ұйымдастыруының талаптары мен тұрғын үй қорын техникалық қызмет көрсетуіне қойылатын нормалары мен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"Әкімшілік және тұрғын ғимараттардың санитарлық-эпидемиялық талаптар" санитарлық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техникалық қауіпсіздікті білу;</w:t>
            </w:r>
          </w:p>
          <w:p>
            <w:pPr>
              <w:spacing w:after="20"/>
              <w:ind w:left="20"/>
              <w:jc w:val="both"/>
            </w:pPr>
            <w:r>
              <w:rPr>
                <w:rFonts w:ascii="Times New Roman"/>
                <w:b w:val="false"/>
                <w:i w:val="false"/>
                <w:color w:val="000000"/>
                <w:sz w:val="20"/>
              </w:rPr>
              <w:t>
6.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8"/>
          <w:p>
            <w:pPr>
              <w:spacing w:after="20"/>
              <w:ind w:left="20"/>
              <w:jc w:val="both"/>
            </w:pPr>
            <w:r>
              <w:rPr>
                <w:rFonts w:ascii="Times New Roman"/>
                <w:b w:val="false"/>
                <w:i w:val="false"/>
                <w:color w:val="000000"/>
                <w:sz w:val="20"/>
              </w:rPr>
              <w:t>
2-еңбек функциясы:</w:t>
            </w:r>
          </w:p>
          <w:bookmarkEnd w:id="98"/>
          <w:p>
            <w:pPr>
              <w:spacing w:after="20"/>
              <w:ind w:left="20"/>
              <w:jc w:val="both"/>
            </w:pPr>
            <w:r>
              <w:rPr>
                <w:rFonts w:ascii="Times New Roman"/>
                <w:b w:val="false"/>
                <w:i w:val="false"/>
                <w:color w:val="000000"/>
                <w:sz w:val="20"/>
              </w:rPr>
              <w:t>
Көппәтерлі тұрғын үйлерді басқару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9"/>
          <w:p>
            <w:pPr>
              <w:spacing w:after="20"/>
              <w:ind w:left="20"/>
              <w:jc w:val="both"/>
            </w:pPr>
            <w:r>
              <w:rPr>
                <w:rFonts w:ascii="Times New Roman"/>
                <w:b w:val="false"/>
                <w:i w:val="false"/>
                <w:color w:val="000000"/>
                <w:sz w:val="20"/>
              </w:rPr>
              <w:t>
1-дағды:</w:t>
            </w:r>
          </w:p>
          <w:bookmarkEnd w:id="99"/>
          <w:p>
            <w:pPr>
              <w:spacing w:after="20"/>
              <w:ind w:left="20"/>
              <w:jc w:val="both"/>
            </w:pPr>
            <w:r>
              <w:rPr>
                <w:rFonts w:ascii="Times New Roman"/>
                <w:b w:val="false"/>
                <w:i w:val="false"/>
                <w:color w:val="000000"/>
                <w:sz w:val="20"/>
              </w:rPr>
              <w:t>
Кондоминиум объектісін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0"/>
          <w:p>
            <w:pPr>
              <w:spacing w:after="20"/>
              <w:ind w:left="20"/>
              <w:jc w:val="both"/>
            </w:pPr>
            <w:r>
              <w:rPr>
                <w:rFonts w:ascii="Times New Roman"/>
                <w:b w:val="false"/>
                <w:i w:val="false"/>
                <w:color w:val="000000"/>
                <w:sz w:val="20"/>
              </w:rPr>
              <w:t>
Машықтар: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 тұрғын емес үй-жайлардың, қоймалардың иелерінің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Пәтердің, тұрғын емес үй-жайлардың, қоймалардың меншік иелерінен, жалға алушылардан жарналардың, төлемдердің алынуын және сметада жоспарланған басқа да кірістердің түсуін және кондоминиум объектісінің ортақ мүлкін күтіп-ұстау жөніндегі қызметтер мен жұмыстарды төлеуді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Көппәтерлі тұрғын үйге қажетті ресурстарды жеткізу үшін коммуналдық мекемелермен бірлесіп жұмыс жасау. Пәтер және тұрғын емес үй-жайлар иелеріне коммуналдық қызметтерінің сапалы және оларды үздіксіз жеткізілуіне мониторинг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және мемлекеттік емес ұйымдардың меншік иелері мен ұйымдардың мүдделерін өкілдік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Жасалған қызметтер бойынша берешекті, сондай-ақ жұмыстарды (көрсетілетін қызметтерді) орындаушының міндеттемелерін бұзуды анықтау кезінде талап қою жұмысы мен сотқа талап қоюды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үй-коммуналдық қызмет көрсету мәселелері бойынша көппәтерлі тұрғын үйдің иелерінің шағымдары мен ұсыныстарын қарау бойынша қажетті шараларды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объектісінің ортақ мүлкін басқару және күтіп-ұстау бойынша есебін жасақтау, оның ішінде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көрсетушілердің, мердігердің және коммуналдық кәсіпорындардың шарттарды орындау нәтижелерін бағалау, оның ішінде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Ортақ мүлікті басқару және күтіп-ұстау жұмыстары мен қызметтері бойынша жылдық жоспарының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Санитарлық нормалары мен көппәтерлі тұрғын үйде тұру (болу) ережелерінің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Ерекше жағдайларда шешім қабылдау, соның ішінде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Келіссөздер мен консультацияларды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Кондоминиум мүшелерімен тиімді байланыс орнату және жанжалдарды шешу;</w:t>
            </w:r>
          </w:p>
          <w:p>
            <w:pPr>
              <w:spacing w:after="20"/>
              <w:ind w:left="20"/>
              <w:jc w:val="both"/>
            </w:pPr>
            <w:r>
              <w:rPr>
                <w:rFonts w:ascii="Times New Roman"/>
                <w:b w:val="false"/>
                <w:i w:val="false"/>
                <w:color w:val="000000"/>
                <w:sz w:val="20"/>
              </w:rPr>
              <w:t>
14. Бағдарламалық қамтамасыз етуді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1"/>
          <w:p>
            <w:pPr>
              <w:spacing w:after="20"/>
              <w:ind w:left="20"/>
              <w:jc w:val="both"/>
            </w:pPr>
            <w:r>
              <w:rPr>
                <w:rFonts w:ascii="Times New Roman"/>
                <w:b w:val="false"/>
                <w:i w:val="false"/>
                <w:color w:val="000000"/>
                <w:sz w:val="20"/>
              </w:rPr>
              <w:t>
Білімдер: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және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т.б. нормативтік-техникалық құжаттарға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қызметтерін қамтамасыз 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істерінің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және жанжалдың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қарым-қатнас этикасы және іскерлік келіссөздер жүргізу ережелерін білу;</w:t>
            </w:r>
          </w:p>
          <w:p>
            <w:pPr>
              <w:spacing w:after="20"/>
              <w:ind w:left="20"/>
              <w:jc w:val="both"/>
            </w:pPr>
            <w:r>
              <w:rPr>
                <w:rFonts w:ascii="Times New Roman"/>
                <w:b w:val="false"/>
                <w:i w:val="false"/>
                <w:color w:val="000000"/>
                <w:sz w:val="20"/>
              </w:rPr>
              <w:t>
8.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2"/>
          <w:p>
            <w:pPr>
              <w:spacing w:after="20"/>
              <w:ind w:left="20"/>
              <w:jc w:val="both"/>
            </w:pPr>
            <w:r>
              <w:rPr>
                <w:rFonts w:ascii="Times New Roman"/>
                <w:b w:val="false"/>
                <w:i w:val="false"/>
                <w:color w:val="000000"/>
                <w:sz w:val="20"/>
              </w:rPr>
              <w:t>
2-дағды:</w:t>
            </w:r>
          </w:p>
          <w:bookmarkEnd w:id="102"/>
          <w:p>
            <w:pPr>
              <w:spacing w:after="20"/>
              <w:ind w:left="20"/>
              <w:jc w:val="both"/>
            </w:pPr>
            <w:r>
              <w:rPr>
                <w:rFonts w:ascii="Times New Roman"/>
                <w:b w:val="false"/>
                <w:i w:val="false"/>
                <w:color w:val="000000"/>
                <w:sz w:val="20"/>
              </w:rPr>
              <w:t>
Пәтерлердің, тұрғын емес үй-жайлардың және қоймалардың иелерінің жиналыстарын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3"/>
          <w:p>
            <w:pPr>
              <w:spacing w:after="20"/>
              <w:ind w:left="20"/>
              <w:jc w:val="both"/>
            </w:pPr>
            <w:r>
              <w:rPr>
                <w:rFonts w:ascii="Times New Roman"/>
                <w:b w:val="false"/>
                <w:i w:val="false"/>
                <w:color w:val="000000"/>
                <w:sz w:val="20"/>
              </w:rPr>
              <w:t>
Машықтар: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Пәтерлердің, тұрғын емес үй-жайлардың, қоймалардың меншік иелерінің жиналыстарын, сондай-ақ басқа да іс-шаралардың күнтізбелік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Жиналыс туралы хабарландыруды дайындау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Жиналыстың күн тәртібін және ақпараттық материалдарды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Жиналыстардың хаттамаларын және жиналыста қабылданған шешімдерді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Жиналыстарды және жазбаша түрдегі сауалнаманы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Пәтерлердің, тұрғын емес үй-жайлардың, қоймалардың меншік иелерімен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Жиналыстың және үй кеңесінің шешімдерінің орындалуын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Кондоминиум мүшелерімен тиімді байланыс орнату және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9. Пәтер, тұрғын емес үй-жайлар, қоймалар меншік иелерінің сұраныстарына (арыздарына) жауап беру;</w:t>
            </w:r>
          </w:p>
          <w:p>
            <w:pPr>
              <w:spacing w:after="20"/>
              <w:ind w:left="20"/>
              <w:jc w:val="both"/>
            </w:pPr>
            <w:r>
              <w:rPr>
                <w:rFonts w:ascii="Times New Roman"/>
                <w:b w:val="false"/>
                <w:i w:val="false"/>
                <w:color w:val="000000"/>
                <w:sz w:val="20"/>
              </w:rPr>
              <w:t>
10. Бағдарламалық қамтамасыз етуді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4"/>
          <w:p>
            <w:pPr>
              <w:spacing w:after="20"/>
              <w:ind w:left="20"/>
              <w:jc w:val="both"/>
            </w:pPr>
            <w:r>
              <w:rPr>
                <w:rFonts w:ascii="Times New Roman"/>
                <w:b w:val="false"/>
                <w:i w:val="false"/>
                <w:color w:val="000000"/>
                <w:sz w:val="20"/>
              </w:rPr>
              <w:t>
Білімдер: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және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Келіссөздердің жүргізу ерекшелігі мен принциптарын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Ақпараттандыру және автоматтандыру негіздерін білу;</w:t>
            </w:r>
          </w:p>
          <w:p>
            <w:pPr>
              <w:spacing w:after="20"/>
              <w:ind w:left="20"/>
              <w:jc w:val="both"/>
            </w:pPr>
            <w:r>
              <w:rPr>
                <w:rFonts w:ascii="Times New Roman"/>
                <w:b w:val="false"/>
                <w:i w:val="false"/>
                <w:color w:val="000000"/>
                <w:sz w:val="20"/>
              </w:rPr>
              <w:t>
5. Психология және жанжалдардың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5"/>
          <w:p>
            <w:pPr>
              <w:spacing w:after="20"/>
              <w:ind w:left="20"/>
              <w:jc w:val="both"/>
            </w:pPr>
            <w:r>
              <w:rPr>
                <w:rFonts w:ascii="Times New Roman"/>
                <w:b w:val="false"/>
                <w:i w:val="false"/>
                <w:color w:val="000000"/>
                <w:sz w:val="20"/>
              </w:rPr>
              <w:t>
3-дағды:</w:t>
            </w:r>
          </w:p>
          <w:bookmarkEnd w:id="105"/>
          <w:p>
            <w:pPr>
              <w:spacing w:after="20"/>
              <w:ind w:left="20"/>
              <w:jc w:val="both"/>
            </w:pPr>
            <w:r>
              <w:rPr>
                <w:rFonts w:ascii="Times New Roman"/>
                <w:b w:val="false"/>
                <w:i w:val="false"/>
                <w:color w:val="000000"/>
                <w:sz w:val="20"/>
              </w:rPr>
              <w:t>
Көппәтерлі тұрғын үйді басқаруына байланысты техникалық және басқа да құжаттарды жүргізуін және сақтауын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үйді басқаруға қатысты техникалық және басқа құжаттамаларды тіркеу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үйлерді басқару жөніндегі құжаттарын дайындау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кеңсе жұмысында жедел сақтау үшін тұрғын үйлерді басқару жөніндегі құжаттарды дайындау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үйлерді басқару жөніндегі құжаттарды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үйлерді басқаруға арналған құжаттаманың жоғалуы (болмауы) фактілерін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қаржылық ағындар мен келісімдерді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Сыртқы ұйымдардан (сыртқы ұйымдардарға) көппәтерлі тұрғын үйлерді басқаруға байланысты техникалық және басқа құжаттамаларды алу (беру) рәсімдерін жүзеге асыру;</w:t>
            </w:r>
          </w:p>
          <w:p>
            <w:pPr>
              <w:spacing w:after="20"/>
              <w:ind w:left="20"/>
              <w:jc w:val="both"/>
            </w:pPr>
            <w:r>
              <w:rPr>
                <w:rFonts w:ascii="Times New Roman"/>
                <w:b w:val="false"/>
                <w:i w:val="false"/>
                <w:color w:val="000000"/>
                <w:sz w:val="20"/>
              </w:rPr>
              <w:t>
8. Ұйымда қолданатын құжаттарды тіркеу, есепке алу, жүргізу және сақтау үшін бағдарламалық қамтамасыз етуді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7"/>
          <w:p>
            <w:pPr>
              <w:spacing w:after="20"/>
              <w:ind w:left="20"/>
              <w:jc w:val="both"/>
            </w:pPr>
            <w:r>
              <w:rPr>
                <w:rFonts w:ascii="Times New Roman"/>
                <w:b w:val="false"/>
                <w:i w:val="false"/>
                <w:color w:val="000000"/>
                <w:sz w:val="20"/>
              </w:rPr>
              <w:t>
Білімдер: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Үкіметтік емес ұйымдарда құжаттамалық қамтамасыз ету, құжаттаманы басқару және электрондық құжат айналымы жүйелерін пайдалану мәселелерін реттейтін нормативтік 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технологияны, заманауи байланыс және коммуникация құралдарын пайдалана отырып, ақпаратты өңдеу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үйлерді басқару бойынша құжаттаманы дайындауға қойылатын талаптарды реттейтін нормативтік құқықтық актілерді білу;</w:t>
            </w:r>
          </w:p>
          <w:p>
            <w:pPr>
              <w:spacing w:after="20"/>
              <w:ind w:left="20"/>
              <w:jc w:val="both"/>
            </w:pPr>
            <w:r>
              <w:rPr>
                <w:rFonts w:ascii="Times New Roman"/>
                <w:b w:val="false"/>
                <w:i w:val="false"/>
                <w:color w:val="000000"/>
                <w:sz w:val="20"/>
              </w:rPr>
              <w:t>
5. Ұйымда құжаттарды сақтауын ұйымдастыру үшін қойылайын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8"/>
          <w:p>
            <w:pPr>
              <w:spacing w:after="20"/>
              <w:ind w:left="20"/>
              <w:jc w:val="both"/>
            </w:pPr>
            <w:r>
              <w:rPr>
                <w:rFonts w:ascii="Times New Roman"/>
                <w:b w:val="false"/>
                <w:i w:val="false"/>
                <w:color w:val="000000"/>
                <w:sz w:val="20"/>
              </w:rPr>
              <w:t>
3-еңбек функциясы:</w:t>
            </w:r>
          </w:p>
          <w:bookmarkEnd w:id="108"/>
          <w:p>
            <w:pPr>
              <w:spacing w:after="20"/>
              <w:ind w:left="20"/>
              <w:jc w:val="both"/>
            </w:pPr>
            <w:r>
              <w:rPr>
                <w:rFonts w:ascii="Times New Roman"/>
                <w:b w:val="false"/>
                <w:i w:val="false"/>
                <w:color w:val="000000"/>
                <w:sz w:val="20"/>
              </w:rPr>
              <w:t>
Көппәтерлі тұрғын үйдегі апаттық жағдайларын жоюын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9"/>
          <w:p>
            <w:pPr>
              <w:spacing w:after="20"/>
              <w:ind w:left="20"/>
              <w:jc w:val="both"/>
            </w:pPr>
            <w:r>
              <w:rPr>
                <w:rFonts w:ascii="Times New Roman"/>
                <w:b w:val="false"/>
                <w:i w:val="false"/>
                <w:color w:val="000000"/>
                <w:sz w:val="20"/>
              </w:rPr>
              <w:t>
1-дағды:</w:t>
            </w:r>
          </w:p>
          <w:bookmarkEnd w:id="109"/>
          <w:p>
            <w:pPr>
              <w:spacing w:after="20"/>
              <w:ind w:left="20"/>
              <w:jc w:val="both"/>
            </w:pPr>
            <w:r>
              <w:rPr>
                <w:rFonts w:ascii="Times New Roman"/>
                <w:b w:val="false"/>
                <w:i w:val="false"/>
                <w:color w:val="000000"/>
                <w:sz w:val="20"/>
              </w:rPr>
              <w:t>
Жеке және заңды тұлғалардың ортақ мүлкіне зиян келтірмеу мақсатында апаттық жағдайда қолданатын тәртіптерді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0"/>
          <w:p>
            <w:pPr>
              <w:spacing w:after="20"/>
              <w:ind w:left="20"/>
              <w:jc w:val="both"/>
            </w:pPr>
            <w:r>
              <w:rPr>
                <w:rFonts w:ascii="Times New Roman"/>
                <w:b w:val="false"/>
                <w:i w:val="false"/>
                <w:color w:val="000000"/>
                <w:sz w:val="20"/>
              </w:rPr>
              <w:t>
Машықтар: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Коммуналдық ұйымдардың диспетчерлік және апаттық жағдайлар қызметтерімен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Апаттық салдарын оқшаулау және таралуын болдырмау үшін көппәтерлі тұрғын үйдің инженерлік жүйелерін қажетті өшіруін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Апаттық жұмыстарын орындалуын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Орындалған жұмыстарды қабылдауын жасау;</w:t>
            </w:r>
          </w:p>
          <w:p>
            <w:pPr>
              <w:spacing w:after="20"/>
              <w:ind w:left="20"/>
              <w:jc w:val="both"/>
            </w:pPr>
            <w:r>
              <w:rPr>
                <w:rFonts w:ascii="Times New Roman"/>
                <w:b w:val="false"/>
                <w:i w:val="false"/>
                <w:color w:val="000000"/>
                <w:sz w:val="20"/>
              </w:rPr>
              <w:t>
6. Техникалық-қауіпсіздік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1"/>
          <w:p>
            <w:pPr>
              <w:spacing w:after="20"/>
              <w:ind w:left="20"/>
              <w:jc w:val="both"/>
            </w:pPr>
            <w:r>
              <w:rPr>
                <w:rFonts w:ascii="Times New Roman"/>
                <w:b w:val="false"/>
                <w:i w:val="false"/>
                <w:color w:val="000000"/>
                <w:sz w:val="20"/>
              </w:rPr>
              <w:t>
Білімдер: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және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және кондоминиум объектісінің күтіп-ұстау техникалық қызметінің нормалары мен қағидаларының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объектісінің ортақ мүлкін басқару және күтіп-ұстау шығындарының сметасын есептеу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Техникалық-экономикалық және жедел-өндірістік жоспарлау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Бухгалтерлік есептің негіздерін білу;</w:t>
            </w:r>
          </w:p>
          <w:p>
            <w:pPr>
              <w:spacing w:after="20"/>
              <w:ind w:left="20"/>
              <w:jc w:val="both"/>
            </w:pPr>
            <w:r>
              <w:rPr>
                <w:rFonts w:ascii="Times New Roman"/>
                <w:b w:val="false"/>
                <w:i w:val="false"/>
                <w:color w:val="000000"/>
                <w:sz w:val="20"/>
              </w:rPr>
              <w:t>
7.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2"/>
          <w:p>
            <w:pPr>
              <w:spacing w:after="20"/>
              <w:ind w:left="20"/>
              <w:jc w:val="both"/>
            </w:pPr>
            <w:r>
              <w:rPr>
                <w:rFonts w:ascii="Times New Roman"/>
                <w:b w:val="false"/>
                <w:i w:val="false"/>
                <w:color w:val="000000"/>
                <w:sz w:val="20"/>
              </w:rPr>
              <w:t>
2-дағды:</w:t>
            </w:r>
          </w:p>
          <w:bookmarkEnd w:id="112"/>
          <w:p>
            <w:pPr>
              <w:spacing w:after="20"/>
              <w:ind w:left="20"/>
              <w:jc w:val="both"/>
            </w:pPr>
            <w:r>
              <w:rPr>
                <w:rFonts w:ascii="Times New Roman"/>
                <w:b w:val="false"/>
                <w:i w:val="false"/>
                <w:color w:val="000000"/>
                <w:sz w:val="20"/>
              </w:rPr>
              <w:t>
Көппәтерлі тұрғын үйдің қауіпсіздігін қамтамасыз ету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3"/>
          <w:p>
            <w:pPr>
              <w:spacing w:after="20"/>
              <w:ind w:left="20"/>
              <w:jc w:val="both"/>
            </w:pPr>
            <w:r>
              <w:rPr>
                <w:rFonts w:ascii="Times New Roman"/>
                <w:b w:val="false"/>
                <w:i w:val="false"/>
                <w:color w:val="000000"/>
                <w:sz w:val="20"/>
              </w:rPr>
              <w:t>
Машықтар: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қорғау және төтенші жағдайларды жою іс-шараларының құжаттамаларын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Жарықтандыру параметрлерін, инсоляцияны, микроклиматты, ауа алмасуын, шу мен дірілдің деңгейін, иондаушы және иондамайтын сәулелерді өлшеуін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Өртке қарсы жүйелерін тексеру жұмыстарының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қызметте әртүрлі түрдегі қауіптілік деңгейін және олардың салдарын төмендету бойынша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 мерзімі өткен лифтерді тексеру шараларын қабылдау;</w:t>
            </w:r>
          </w:p>
          <w:p>
            <w:pPr>
              <w:spacing w:after="20"/>
              <w:ind w:left="20"/>
              <w:jc w:val="both"/>
            </w:pPr>
            <w:r>
              <w:rPr>
                <w:rFonts w:ascii="Times New Roman"/>
                <w:b w:val="false"/>
                <w:i w:val="false"/>
                <w:color w:val="000000"/>
                <w:sz w:val="20"/>
              </w:rPr>
              <w:t>
1.6.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4"/>
          <w:p>
            <w:pPr>
              <w:spacing w:after="20"/>
              <w:ind w:left="20"/>
              <w:jc w:val="both"/>
            </w:pPr>
            <w:r>
              <w:rPr>
                <w:rFonts w:ascii="Times New Roman"/>
                <w:b w:val="false"/>
                <w:i w:val="false"/>
                <w:color w:val="000000"/>
                <w:sz w:val="20"/>
              </w:rPr>
              <w:t>
Білімдер: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күтіп-ұстау қауіпсіздік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құрылымдардың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жабдықтау жүйелерін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желілерінің қызметіне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қорғау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Азаматтық қорғау шараларын жүргізу және ұйымдастыру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Лифтердің қызметтерінің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Кеден одағының "Лифттердің қауіпсіздігі" техникалық регламентін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Тұрғын және тұрғын емес ғимараттарды жобалау, пайдалану, реконструкциялау және қалпына келтіру шеңберіндегі негіздерін білу;</w:t>
            </w:r>
          </w:p>
          <w:p>
            <w:pPr>
              <w:spacing w:after="20"/>
              <w:ind w:left="20"/>
              <w:jc w:val="both"/>
            </w:pPr>
            <w:r>
              <w:rPr>
                <w:rFonts w:ascii="Times New Roman"/>
                <w:b w:val="false"/>
                <w:i w:val="false"/>
                <w:color w:val="000000"/>
                <w:sz w:val="20"/>
              </w:rPr>
              <w:t>
13.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5"/>
          <w:p>
            <w:pPr>
              <w:spacing w:after="20"/>
              <w:ind w:left="20"/>
              <w:jc w:val="both"/>
            </w:pPr>
            <w:r>
              <w:rPr>
                <w:rFonts w:ascii="Times New Roman"/>
                <w:b w:val="false"/>
                <w:i w:val="false"/>
                <w:color w:val="000000"/>
                <w:sz w:val="20"/>
              </w:rPr>
              <w:t>
Жауапкершілік</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бұйрығы (Нормативтік құқықтық актілерді мемлекеттік тіркеу тізілімінде №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"Көппәтерлі тұрғын үйді басқарушысы"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6"/>
          <w:p>
            <w:pPr>
              <w:spacing w:after="20"/>
              <w:ind w:left="20"/>
              <w:jc w:val="both"/>
            </w:pPr>
            <w:r>
              <w:rPr>
                <w:rFonts w:ascii="Times New Roman"/>
                <w:b w:val="false"/>
                <w:i w:val="false"/>
                <w:color w:val="000000"/>
                <w:sz w:val="20"/>
              </w:rPr>
              <w:t>
БА, Қазақстан Республикасының Еңбекті және халықты әлеуметтік қорғау министрінің 2020 жылғы 30 желтоқсандағы №553 бұйрығымен бекітілген</w:t>
            </w:r>
          </w:p>
          <w:bookmarkEnd w:id="116"/>
          <w:p>
            <w:pPr>
              <w:spacing w:after="20"/>
              <w:ind w:left="20"/>
              <w:jc w:val="both"/>
            </w:pPr>
            <w:r>
              <w:rPr>
                <w:rFonts w:ascii="Times New Roman"/>
                <w:b w:val="false"/>
                <w:i w:val="false"/>
                <w:color w:val="000000"/>
                <w:sz w:val="20"/>
              </w:rPr>
              <w:t>
Менеджер, шаруашылықтың меңгерушісі (әкімшілік-шаруашылық жұмысының менеджері).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7"/>
          <w:p>
            <w:pPr>
              <w:spacing w:after="20"/>
              <w:ind w:left="20"/>
              <w:jc w:val="both"/>
            </w:pPr>
            <w:r>
              <w:rPr>
                <w:rFonts w:ascii="Times New Roman"/>
                <w:b w:val="false"/>
                <w:i w:val="false"/>
                <w:color w:val="000000"/>
                <w:sz w:val="20"/>
              </w:rPr>
              <w:t>
Білім деңгейі:</w:t>
            </w:r>
          </w:p>
          <w:bookmarkEnd w:id="117"/>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8"/>
          <w:p>
            <w:pPr>
              <w:spacing w:after="20"/>
              <w:ind w:left="20"/>
              <w:jc w:val="both"/>
            </w:pPr>
            <w:r>
              <w:rPr>
                <w:rFonts w:ascii="Times New Roman"/>
                <w:b w:val="false"/>
                <w:i w:val="false"/>
                <w:color w:val="000000"/>
                <w:sz w:val="20"/>
              </w:rPr>
              <w:t>
Мамандық:</w:t>
            </w:r>
          </w:p>
          <w:bookmarkEnd w:id="118"/>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9"/>
          <w:p>
            <w:pPr>
              <w:spacing w:after="20"/>
              <w:ind w:left="20"/>
              <w:jc w:val="both"/>
            </w:pPr>
            <w:r>
              <w:rPr>
                <w:rFonts w:ascii="Times New Roman"/>
                <w:b w:val="false"/>
                <w:i w:val="false"/>
                <w:color w:val="000000"/>
                <w:sz w:val="20"/>
              </w:rPr>
              <w:t>
Біліктілік:</w:t>
            </w:r>
          </w:p>
          <w:bookmarkEnd w:id="11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0"/>
          <w:p>
            <w:pPr>
              <w:spacing w:after="20"/>
              <w:ind w:left="20"/>
              <w:jc w:val="both"/>
            </w:pPr>
            <w:r>
              <w:rPr>
                <w:rFonts w:ascii="Times New Roman"/>
                <w:b w:val="false"/>
                <w:i w:val="false"/>
                <w:color w:val="000000"/>
                <w:sz w:val="20"/>
              </w:rPr>
              <w:t>
Білім деңгейі:</w:t>
            </w:r>
          </w:p>
          <w:bookmarkEnd w:id="12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1"/>
          <w:p>
            <w:pPr>
              <w:spacing w:after="20"/>
              <w:ind w:left="20"/>
              <w:jc w:val="both"/>
            </w:pPr>
            <w:r>
              <w:rPr>
                <w:rFonts w:ascii="Times New Roman"/>
                <w:b w:val="false"/>
                <w:i w:val="false"/>
                <w:color w:val="000000"/>
                <w:sz w:val="20"/>
              </w:rPr>
              <w:t>
Мамандық:</w:t>
            </w:r>
          </w:p>
          <w:bookmarkEnd w:id="121"/>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2"/>
          <w:p>
            <w:pPr>
              <w:spacing w:after="20"/>
              <w:ind w:left="20"/>
              <w:jc w:val="both"/>
            </w:pPr>
            <w:r>
              <w:rPr>
                <w:rFonts w:ascii="Times New Roman"/>
                <w:b w:val="false"/>
                <w:i w:val="false"/>
                <w:color w:val="000000"/>
                <w:sz w:val="20"/>
              </w:rPr>
              <w:t>
Біліктілік:</w:t>
            </w:r>
          </w:p>
          <w:bookmarkEnd w:id="12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қызмет көрсету саласында немесе тұрғын үй-коммуналдық шаруашылық саласында жұмыс тәжірибесі бір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3349-0-008 - Ғимарат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көппәтерлі тұрғын үйде қауіпсіз және жайлы тұру (болу) жағдайларын жасау. Бірыңғай жер учаскесінде орналасқан тұрғын үйлерді, тұрғын ғимараттардан, тұрғын және қосылған тұрғын емес үй-жайлардан, оның ішінде қоймалардан, автотұрақтан, тұрақ орындардан тұратын көппәтерлі тұрғын үйлердегі ортақ мүлкін дұрыс басқару, күтіп-ұстау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3"/>
          <w:p>
            <w:pPr>
              <w:spacing w:after="20"/>
              <w:ind w:left="20"/>
              <w:jc w:val="both"/>
            </w:pPr>
            <w:r>
              <w:rPr>
                <w:rFonts w:ascii="Times New Roman"/>
                <w:b w:val="false"/>
                <w:i w:val="false"/>
                <w:color w:val="000000"/>
                <w:sz w:val="20"/>
              </w:rPr>
              <w:t>
1. Кондоминиум объектісінің ортақ мүлкін басқару және күтіп-ұстауын жоспарлау және ұйымдастыру.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үйлерді басқару қызметіне басшылық ету.</w:t>
            </w:r>
          </w:p>
          <w:p>
            <w:pPr>
              <w:spacing w:after="20"/>
              <w:ind w:left="20"/>
              <w:jc w:val="both"/>
            </w:pPr>
            <w:r>
              <w:rPr>
                <w:rFonts w:ascii="Times New Roman"/>
                <w:b w:val="false"/>
                <w:i w:val="false"/>
                <w:color w:val="000000"/>
                <w:sz w:val="20"/>
              </w:rPr>
              <w:t>
3. Көппәтерлі тұрғын үйдегі апаттық жағдайларын жоюын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4"/>
          <w:p>
            <w:pPr>
              <w:spacing w:after="20"/>
              <w:ind w:left="20"/>
              <w:jc w:val="both"/>
            </w:pPr>
            <w:r>
              <w:rPr>
                <w:rFonts w:ascii="Times New Roman"/>
                <w:b w:val="false"/>
                <w:i w:val="false"/>
                <w:color w:val="000000"/>
                <w:sz w:val="20"/>
              </w:rPr>
              <w:t>
1-еңбек функциясы:</w:t>
            </w:r>
          </w:p>
          <w:bookmarkEnd w:id="124"/>
          <w:p>
            <w:pPr>
              <w:spacing w:after="20"/>
              <w:ind w:left="20"/>
              <w:jc w:val="both"/>
            </w:pPr>
            <w:r>
              <w:rPr>
                <w:rFonts w:ascii="Times New Roman"/>
                <w:b w:val="false"/>
                <w:i w:val="false"/>
                <w:color w:val="000000"/>
                <w:sz w:val="20"/>
              </w:rPr>
              <w:t>
Кондоминиум объектісінің ортақ мүлкінбасқару және күтіп-ұстауын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5"/>
          <w:p>
            <w:pPr>
              <w:spacing w:after="20"/>
              <w:ind w:left="20"/>
              <w:jc w:val="both"/>
            </w:pPr>
            <w:r>
              <w:rPr>
                <w:rFonts w:ascii="Times New Roman"/>
                <w:b w:val="false"/>
                <w:i w:val="false"/>
                <w:color w:val="000000"/>
                <w:sz w:val="20"/>
              </w:rPr>
              <w:t>
1-дағды:</w:t>
            </w:r>
          </w:p>
          <w:bookmarkEnd w:id="125"/>
          <w:p>
            <w:pPr>
              <w:spacing w:after="20"/>
              <w:ind w:left="20"/>
              <w:jc w:val="both"/>
            </w:pPr>
            <w:r>
              <w:rPr>
                <w:rFonts w:ascii="Times New Roman"/>
                <w:b w:val="false"/>
                <w:i w:val="false"/>
                <w:color w:val="000000"/>
                <w:sz w:val="20"/>
              </w:rPr>
              <w:t>
Кондоминиум объектісінің ортақ мүлкінің құрамын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6"/>
          <w:p>
            <w:pPr>
              <w:spacing w:after="20"/>
              <w:ind w:left="20"/>
              <w:jc w:val="both"/>
            </w:pPr>
            <w:r>
              <w:rPr>
                <w:rFonts w:ascii="Times New Roman"/>
                <w:b w:val="false"/>
                <w:i w:val="false"/>
                <w:color w:val="000000"/>
                <w:sz w:val="20"/>
              </w:rPr>
              <w:t>
Машықтар: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жағдайын көзбен шолуын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Ортақ мүліктің барлық элементтердің сапасы мен сандық сипаттамасын түгендеу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үйдің техникалық жағдайының енгізу және жаңарту;</w:t>
            </w:r>
          </w:p>
          <w:p>
            <w:pPr>
              <w:spacing w:after="20"/>
              <w:ind w:left="20"/>
              <w:jc w:val="both"/>
            </w:pPr>
            <w:r>
              <w:rPr>
                <w:rFonts w:ascii="Times New Roman"/>
                <w:b w:val="false"/>
                <w:i w:val="false"/>
                <w:color w:val="000000"/>
                <w:sz w:val="20"/>
              </w:rPr>
              <w:t>
4. Көппәтерлі тұрғын үйдің техникалық жағдайының жөнінде есебін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7"/>
          <w:p>
            <w:pPr>
              <w:spacing w:after="20"/>
              <w:ind w:left="20"/>
              <w:jc w:val="both"/>
            </w:pPr>
            <w:r>
              <w:rPr>
                <w:rFonts w:ascii="Times New Roman"/>
                <w:b w:val="false"/>
                <w:i w:val="false"/>
                <w:color w:val="000000"/>
                <w:sz w:val="20"/>
              </w:rPr>
              <w:t>
Білімдер: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және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күтіп-ұстау ережелерін және тұрғын үй қорының қызметтерінің техникалық ережелері мен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Ақпараттандыру және автоматтандыру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есептің негіздерін білу;</w:t>
            </w:r>
          </w:p>
          <w:p>
            <w:pPr>
              <w:spacing w:after="20"/>
              <w:ind w:left="20"/>
              <w:jc w:val="both"/>
            </w:pPr>
            <w:r>
              <w:rPr>
                <w:rFonts w:ascii="Times New Roman"/>
                <w:b w:val="false"/>
                <w:i w:val="false"/>
                <w:color w:val="000000"/>
                <w:sz w:val="20"/>
              </w:rPr>
              <w:t>
6.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8"/>
          <w:p>
            <w:pPr>
              <w:spacing w:after="20"/>
              <w:ind w:left="20"/>
              <w:jc w:val="both"/>
            </w:pPr>
            <w:r>
              <w:rPr>
                <w:rFonts w:ascii="Times New Roman"/>
                <w:b w:val="false"/>
                <w:i w:val="false"/>
                <w:color w:val="000000"/>
                <w:sz w:val="20"/>
              </w:rPr>
              <w:t>
2-дағды:</w:t>
            </w:r>
          </w:p>
          <w:bookmarkEnd w:id="128"/>
          <w:p>
            <w:pPr>
              <w:spacing w:after="20"/>
              <w:ind w:left="20"/>
              <w:jc w:val="both"/>
            </w:pPr>
            <w:r>
              <w:rPr>
                <w:rFonts w:ascii="Times New Roman"/>
                <w:b w:val="false"/>
                <w:i w:val="false"/>
                <w:color w:val="000000"/>
                <w:sz w:val="20"/>
              </w:rPr>
              <w:t>
Кондоминиум объектісінің ортақ мүлкін басқару және күтіп-ұстау қызметі мен жұмыстарының жылдық жоспарын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9"/>
          <w:p>
            <w:pPr>
              <w:spacing w:after="20"/>
              <w:ind w:left="20"/>
              <w:jc w:val="both"/>
            </w:pPr>
            <w:r>
              <w:rPr>
                <w:rFonts w:ascii="Times New Roman"/>
                <w:b w:val="false"/>
                <w:i w:val="false"/>
                <w:color w:val="000000"/>
                <w:sz w:val="20"/>
              </w:rPr>
              <w:t>
1. Машықтар: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Күтіп-ұстаудың қызметтері мен жұмыстарының, олардың ішінде көлемдері мен мерзімділігінің тізімін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маусымдық қызметтерін дайындау кестелері мен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объектісінің ортақ мүлкін басқару және күтіп-ұстауына кірістер мен шығыстарының сметасын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Берешектер төлем шоттары бойынша хабарландыруды дайындау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Энергия үнемдеу және энергия тиімділігін арттыру, тұтынушылық қасиеттерін жақсарту, көп пәтерлі тұрғын үйдің сақталуы мен қауіпсіздігін қамтамасыз ету жоспарларын бекіту;</w:t>
            </w:r>
          </w:p>
          <w:p>
            <w:pPr>
              <w:spacing w:after="20"/>
              <w:ind w:left="20"/>
              <w:jc w:val="both"/>
            </w:pPr>
            <w:r>
              <w:rPr>
                <w:rFonts w:ascii="Times New Roman"/>
                <w:b w:val="false"/>
                <w:i w:val="false"/>
                <w:color w:val="000000"/>
                <w:sz w:val="20"/>
              </w:rPr>
              <w:t>
6. Бағдарламалық қамтамасыз ету және заманауи ақпараттандыру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0"/>
          <w:p>
            <w:pPr>
              <w:spacing w:after="20"/>
              <w:ind w:left="20"/>
              <w:jc w:val="both"/>
            </w:pPr>
            <w:r>
              <w:rPr>
                <w:rFonts w:ascii="Times New Roman"/>
                <w:b w:val="false"/>
                <w:i w:val="false"/>
                <w:color w:val="000000"/>
                <w:sz w:val="20"/>
              </w:rPr>
              <w:t>
Білімдер: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және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 басқару және күтіп-ұстау шығыстарының есептеу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Техникалық-экономикалық және оперативті-өндірістік жоспарлауының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есебінің негіздерін білу;</w:t>
            </w:r>
          </w:p>
          <w:p>
            <w:pPr>
              <w:spacing w:after="20"/>
              <w:ind w:left="20"/>
              <w:jc w:val="both"/>
            </w:pPr>
            <w:r>
              <w:rPr>
                <w:rFonts w:ascii="Times New Roman"/>
                <w:b w:val="false"/>
                <w:i w:val="false"/>
                <w:color w:val="000000"/>
                <w:sz w:val="20"/>
              </w:rPr>
              <w:t>
6.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31"/>
          <w:p>
            <w:pPr>
              <w:spacing w:after="20"/>
              <w:ind w:left="20"/>
              <w:jc w:val="both"/>
            </w:pPr>
            <w:r>
              <w:rPr>
                <w:rFonts w:ascii="Times New Roman"/>
                <w:b w:val="false"/>
                <w:i w:val="false"/>
                <w:color w:val="000000"/>
                <w:sz w:val="20"/>
              </w:rPr>
              <w:t>
3-дағды:</w:t>
            </w:r>
          </w:p>
          <w:bookmarkEnd w:id="131"/>
          <w:p>
            <w:pPr>
              <w:spacing w:after="20"/>
              <w:ind w:left="20"/>
              <w:jc w:val="both"/>
            </w:pPr>
            <w:r>
              <w:rPr>
                <w:rFonts w:ascii="Times New Roman"/>
                <w:b w:val="false"/>
                <w:i w:val="false"/>
                <w:color w:val="000000"/>
                <w:sz w:val="20"/>
              </w:rPr>
              <w:t>
Көппәтерлі тұрғын үйдің ағымдағы және күрделі жұмыстарын жүргізуін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ортақ мүлкінің техникалық жағдайын шолу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актін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Мамандырылған ұйымдардың кондоминиум объектісінің ортақ мүлкін тексеру техникалық шаралардың құжаттарын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үйдің ағымдағы және күрделі жұмыстарын қамтамасыз ету үшін энергия үнемдеу және жаңа материалдар мен заманауи жабдықтарды қолдану мәселелер жөнінде меншік иелеріне ұсыныстарды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үйдің ағымдағы және күрделі жұмыстарын жүргізу жобалық-сметалық құжаттарын жасайтын ұйымдарды, сонымен қатар мердігерлерді таңдауын қамтамасыз ету және келісім шарт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сметасының оқып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Ағымдағы және күрделі жөндеу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жұмыстарды қабылдауын жасау;</w:t>
            </w:r>
          </w:p>
          <w:p>
            <w:pPr>
              <w:spacing w:after="20"/>
              <w:ind w:left="20"/>
              <w:jc w:val="both"/>
            </w:pPr>
            <w:r>
              <w:rPr>
                <w:rFonts w:ascii="Times New Roman"/>
                <w:b w:val="false"/>
                <w:i w:val="false"/>
                <w:color w:val="000000"/>
                <w:sz w:val="20"/>
              </w:rPr>
              <w:t>
9. Техникалық қауіпсіздік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жұмыстарын жүргізу қамтамасыз ететін ұйымдардың қызметін реттейтін нормалық- 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Ғимараттардың сенімділігі мен тұрақтылығын тексеру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күрделі жүйелері мен механизмдері бар ғимараттар мен құрылыстарға қызмет 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қоғамдық ғимараттар және коммуналдық маңызы бар объектілерге күрделі жөндеу жұмыстары аяқталғаннан кейін қабылдау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 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Ғимараттардың энергия үнемдеу және энергия тиімділігін арттыру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Қолданатын материалдарға мемлекеттік стандарттар мен техникалық шарттарды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Заманауи энергия үнемдеу 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және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Тұрғын және тұрғын емес ғимараттарды жобалау, пайдалану, реконструкциялау және қалпына келтіру саласында негіздерін білу;</w:t>
            </w:r>
          </w:p>
          <w:p>
            <w:pPr>
              <w:spacing w:after="20"/>
              <w:ind w:left="20"/>
              <w:jc w:val="both"/>
            </w:pPr>
            <w:r>
              <w:rPr>
                <w:rFonts w:ascii="Times New Roman"/>
                <w:b w:val="false"/>
                <w:i w:val="false"/>
                <w:color w:val="000000"/>
                <w:sz w:val="20"/>
              </w:rPr>
              <w:t>
12.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34"/>
          <w:p>
            <w:pPr>
              <w:spacing w:after="20"/>
              <w:ind w:left="20"/>
              <w:jc w:val="both"/>
            </w:pPr>
            <w:r>
              <w:rPr>
                <w:rFonts w:ascii="Times New Roman"/>
                <w:b w:val="false"/>
                <w:i w:val="false"/>
                <w:color w:val="000000"/>
                <w:sz w:val="20"/>
              </w:rPr>
              <w:t>
4-дағды:</w:t>
            </w:r>
          </w:p>
          <w:bookmarkEnd w:id="134"/>
          <w:p>
            <w:pPr>
              <w:spacing w:after="20"/>
              <w:ind w:left="20"/>
              <w:jc w:val="both"/>
            </w:pPr>
            <w:r>
              <w:rPr>
                <w:rFonts w:ascii="Times New Roman"/>
                <w:b w:val="false"/>
                <w:i w:val="false"/>
                <w:color w:val="000000"/>
                <w:sz w:val="20"/>
              </w:rPr>
              <w:t>
Кондоминиум объектісінің инженерлік желілері мен құрылымды элементтерін күтіп-ұстау жұмыстарын қамтамасыз ету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5"/>
          <w:p>
            <w:pPr>
              <w:spacing w:after="20"/>
              <w:ind w:left="20"/>
              <w:jc w:val="both"/>
            </w:pPr>
            <w:r>
              <w:rPr>
                <w:rFonts w:ascii="Times New Roman"/>
                <w:b w:val="false"/>
                <w:i w:val="false"/>
                <w:color w:val="000000"/>
                <w:sz w:val="20"/>
              </w:rPr>
              <w:t>
 Машықтар: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үйдің инженерлі-техникалық жүйелері мен құрылымды элементтерін жүйелі тексеруін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үйде ақаулар мен бұзушылықтарды жою үшін олардың көлемі мен сипаттарын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Көппәтерлі тұрғын үйді маусымдық жұмысының дайындау кестелері мен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Пәтер, тұрғын емес үй-жайлары, тұрақ орындардың иелерінің инженерлік желілері мен жабдықтарын кондоминиум объектісінің ортақ мүлкіне қосқаны тұрғын үй пайдалану қағидаларын бұзуын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үйдің инженерлік жүйелері мен құрылымдық элементтеріне күтіп-ұстау және техникалық қызмет көрсету бойынша сервистік қызмет көрсетушілерді таңдау және келісім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Көппәтерлі тұрғын үйдің инженерлік жүйелері мен құрылымдық элементтеріне қызмет көрсету және КЖЖ-ны жөндеу, монтаждау және күтіп-ұстауын қызмет көрсетушілердің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Көппәтерлі тұрғын үйдің инженерлік жүйелерінің техникалық жағдайын көзбен шолу және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Инженерлік жүйелері және құрылымдық элементтерді күтіп-ұстау және пайдалану жөніндегі мәселерді басқа құжаттамаларды енгізу, жаңарту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жұмыстарды қабылдауын жасау;</w:t>
            </w:r>
          </w:p>
          <w:p>
            <w:pPr>
              <w:spacing w:after="20"/>
              <w:ind w:left="20"/>
              <w:jc w:val="both"/>
            </w:pPr>
            <w:r>
              <w:rPr>
                <w:rFonts w:ascii="Times New Roman"/>
                <w:b w:val="false"/>
                <w:i w:val="false"/>
                <w:color w:val="000000"/>
                <w:sz w:val="20"/>
              </w:rPr>
              <w:t>
10. Техникалық қауіпсіздік пен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6"/>
          <w:p>
            <w:pPr>
              <w:spacing w:after="20"/>
              <w:ind w:left="20"/>
              <w:jc w:val="both"/>
            </w:pPr>
            <w:r>
              <w:rPr>
                <w:rFonts w:ascii="Times New Roman"/>
                <w:b w:val="false"/>
                <w:i w:val="false"/>
                <w:color w:val="000000"/>
                <w:sz w:val="20"/>
              </w:rPr>
              <w:t>
Білімдер:</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техникалық күтіп-ұстау ережелері мен нормаларын, оның бөлігінде инженерлік жүйелері мен тұрғын және тұрғын емес ғимараттардың құрылымды элементтерін күтіп-ұстау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күрделі жүйелері мен механизмдері бар ғимараттарға және құрылыстарға қызмет көрсету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т.б. нормативтік-техникалық құжаттарға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Жылумен, сумен, су бұрумен, газбен, электрмен қамтамасыз ету жүйелерін күтіп-ұстау және қызмет көрсетудің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қондырларға қызмет көрсетудің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қамтамасыз ететін жүйелер объектісінің қауіпсіздік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Жылу желілеріне қызмет көрсетудің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Лифт қондырғыларды күтіп-ұстау және қызмет көрсету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"Лифттердің қауіпсіздігі" Кеден одағының техникалық регламентін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және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Тұрғын және тұрғын емес ғимараттарды жобалау, пайдалану, реконструкциялау және қалпына келтіру саласында негізгі білім;</w:t>
            </w:r>
          </w:p>
          <w:p>
            <w:pPr>
              <w:spacing w:after="20"/>
              <w:ind w:left="20"/>
              <w:jc w:val="both"/>
            </w:pPr>
            <w:r>
              <w:rPr>
                <w:rFonts w:ascii="Times New Roman"/>
                <w:b w:val="false"/>
                <w:i w:val="false"/>
                <w:color w:val="000000"/>
                <w:sz w:val="20"/>
              </w:rPr>
              <w:t>
14.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7"/>
          <w:p>
            <w:pPr>
              <w:spacing w:after="20"/>
              <w:ind w:left="20"/>
              <w:jc w:val="both"/>
            </w:pPr>
            <w:r>
              <w:rPr>
                <w:rFonts w:ascii="Times New Roman"/>
                <w:b w:val="false"/>
                <w:i w:val="false"/>
                <w:color w:val="000000"/>
                <w:sz w:val="20"/>
              </w:rPr>
              <w:t>
5-дағды:</w:t>
            </w:r>
          </w:p>
          <w:bookmarkEnd w:id="137"/>
          <w:p>
            <w:pPr>
              <w:spacing w:after="20"/>
              <w:ind w:left="20"/>
              <w:jc w:val="both"/>
            </w:pPr>
            <w:r>
              <w:rPr>
                <w:rFonts w:ascii="Times New Roman"/>
                <w:b w:val="false"/>
                <w:i w:val="false"/>
                <w:color w:val="000000"/>
                <w:sz w:val="20"/>
              </w:rPr>
              <w:t>
Кондоминиум объектісінің ортақ мүлкін және үй алды аумағын санитарлық күтіп-ұстауын қамтамасыз ету жұмыстарын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8"/>
          <w:p>
            <w:pPr>
              <w:spacing w:after="20"/>
              <w:ind w:left="20"/>
              <w:jc w:val="both"/>
            </w:pPr>
            <w:r>
              <w:rPr>
                <w:rFonts w:ascii="Times New Roman"/>
                <w:b w:val="false"/>
                <w:i w:val="false"/>
                <w:color w:val="000000"/>
                <w:sz w:val="20"/>
              </w:rPr>
              <w:t>
Машықтар: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ортақ мүлкінің санитарлық жағдайын тұрақты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мүлкінің үй-жайларын тазалау жұмыстарына кестелер мен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күтіп-ұстау және тазалау қызмет көрсететін сервистік субъектілерді таңдау және келісім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және тазалау қызмет көрсететін сервистік субъектілердің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объектісінің және үй алды аумағының шолу және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Кондоминиум объектісінің ортақ мүлкіне тиісті санитарлық жағдайды қамтамасыз ету үшін жұмыстарын оңтайландыру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объектісінің ортақ мүлкін күтіп-ұстау және тазалау мәселелері бойынша техникалық және басқа да құжаттарды енгізу, жаңарту және сақтау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жұмыстарды қабылдау жасау;</w:t>
            </w:r>
          </w:p>
          <w:p>
            <w:pPr>
              <w:spacing w:after="20"/>
              <w:ind w:left="20"/>
              <w:jc w:val="both"/>
            </w:pPr>
            <w:r>
              <w:rPr>
                <w:rFonts w:ascii="Times New Roman"/>
                <w:b w:val="false"/>
                <w:i w:val="false"/>
                <w:color w:val="000000"/>
                <w:sz w:val="20"/>
              </w:rPr>
              <w:t>
9. Техникалық қауіпсіздік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9"/>
          <w:p>
            <w:pPr>
              <w:spacing w:after="20"/>
              <w:ind w:left="20"/>
              <w:jc w:val="both"/>
            </w:pPr>
            <w:r>
              <w:rPr>
                <w:rFonts w:ascii="Times New Roman"/>
                <w:b w:val="false"/>
                <w:i w:val="false"/>
                <w:color w:val="000000"/>
                <w:sz w:val="20"/>
              </w:rPr>
              <w:t>
Білімдер: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ұйымдарға қойылатын талаптар бөлігінде кондоминиум объектісін күтіп-ұстау ережелерін және үй-жайлар мен аумақтарды санитарлық күтіп-ұстауды және жинауды жүзеге асыруды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"Әкімшілік және тұрғын ғимараттарға санитарлық-эпидемиялық талаптар" санитарлық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 және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қауіпсіздігіне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техникалық қауіпсіздігін білу;</w:t>
            </w:r>
          </w:p>
          <w:p>
            <w:pPr>
              <w:spacing w:after="20"/>
              <w:ind w:left="20"/>
              <w:jc w:val="both"/>
            </w:pPr>
            <w:r>
              <w:rPr>
                <w:rFonts w:ascii="Times New Roman"/>
                <w:b w:val="false"/>
                <w:i w:val="false"/>
                <w:color w:val="000000"/>
                <w:sz w:val="20"/>
              </w:rPr>
              <w:t>
6.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0"/>
          <w:p>
            <w:pPr>
              <w:spacing w:after="20"/>
              <w:ind w:left="20"/>
              <w:jc w:val="both"/>
            </w:pPr>
            <w:r>
              <w:rPr>
                <w:rFonts w:ascii="Times New Roman"/>
                <w:b w:val="false"/>
                <w:i w:val="false"/>
                <w:color w:val="000000"/>
                <w:sz w:val="20"/>
              </w:rPr>
              <w:t>
2-еңбек функциясы:</w:t>
            </w:r>
          </w:p>
          <w:bookmarkEnd w:id="140"/>
          <w:p>
            <w:pPr>
              <w:spacing w:after="20"/>
              <w:ind w:left="20"/>
              <w:jc w:val="both"/>
            </w:pPr>
            <w:r>
              <w:rPr>
                <w:rFonts w:ascii="Times New Roman"/>
                <w:b w:val="false"/>
                <w:i w:val="false"/>
                <w:color w:val="000000"/>
                <w:sz w:val="20"/>
              </w:rPr>
              <w:t>
Көппәтерлі тұрғын үйлерді басқару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41"/>
          <w:p>
            <w:pPr>
              <w:spacing w:after="20"/>
              <w:ind w:left="20"/>
              <w:jc w:val="both"/>
            </w:pPr>
            <w:r>
              <w:rPr>
                <w:rFonts w:ascii="Times New Roman"/>
                <w:b w:val="false"/>
                <w:i w:val="false"/>
                <w:color w:val="000000"/>
                <w:sz w:val="20"/>
              </w:rPr>
              <w:t>
1-дағды:</w:t>
            </w:r>
          </w:p>
          <w:bookmarkEnd w:id="141"/>
          <w:p>
            <w:pPr>
              <w:spacing w:after="20"/>
              <w:ind w:left="20"/>
              <w:jc w:val="both"/>
            </w:pPr>
            <w:r>
              <w:rPr>
                <w:rFonts w:ascii="Times New Roman"/>
                <w:b w:val="false"/>
                <w:i w:val="false"/>
                <w:color w:val="000000"/>
                <w:sz w:val="20"/>
              </w:rPr>
              <w:t>
Кондоминиум объектісін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2"/>
          <w:p>
            <w:pPr>
              <w:spacing w:after="20"/>
              <w:ind w:left="20"/>
              <w:jc w:val="both"/>
            </w:pPr>
            <w:r>
              <w:rPr>
                <w:rFonts w:ascii="Times New Roman"/>
                <w:b w:val="false"/>
                <w:i w:val="false"/>
                <w:color w:val="000000"/>
                <w:sz w:val="20"/>
              </w:rPr>
              <w:t>
Машықтар: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Пәтерлердің, тұрғын емес үй-жайлардың, тұрақ орындардың, қоймалардың меншік иелерінің тізімін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Пәтер, тұрғын емес үй-жайлардың, тұрақ орындардың, қоймалардың иелерінен, жалға алушылардың кондоминиум объектісінің ортақ мүлкін күтіп-ұстау жұмыстары мен қызметтеріне арналған және де басқа түсімдер сметада жоспарланған кірістердің төлемдерін жинауын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Көппәтерлі тұрғын үйге қажетті ресурстарды жеткізу үшін коммуналдық кәсіп орындармен бірлесіп жұмыс жасау. Пәтерлер және тұрғын емес үй-жайлардың иелеріне коммуналдық кызметтерін сапалы және үздіксіз жеткізуін мониторинг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және мемлекеттік емес ұйымдарға меншік иелерінің (кәсіп орындардың) мүдделерін өкілдік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Атқарылған қызметтер бойынша берешектер анықталса, сондай-ақ орындаушылардың жұмыстары (көрсетілетін қызметтері) бойынша міндеттемелерін бұзуы анықталса талап қою және сот ісін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Көппәтерлі тұрғын үйдің меншік иелерінің тұрғын үй-коммуналдық қызметтері мәселелері бойынша арыздары мен ұсыныстарын қарауға қажетті шараларды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объектісінің ортақ мүлкін басқару және күтіп-ұстау есептерін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Сервистік қызмет көрсету субъектілердің, мердігерлердің және коммуналдық кәсіп орындардың келісім шарттардың орындалу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Ортақ мүлікті басқару және күтіп-ұстау жылдық жоспарындағы жұмыстары мен көрсетілетін қызметтерінің орындалғанын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Көппәтерлі тұрғын үйде тұру (болу) санитарлық нормалары мен қағидаларының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Ерекше жағдайда шешім қабылдау, оның ішінде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Келіссөздер мен консультацияларды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Кондоминиум қатысушылармен тиімді байланыс орнату және жанжалдарды шешу;</w:t>
            </w:r>
          </w:p>
          <w:p>
            <w:pPr>
              <w:spacing w:after="20"/>
              <w:ind w:left="20"/>
              <w:jc w:val="both"/>
            </w:pPr>
            <w:r>
              <w:rPr>
                <w:rFonts w:ascii="Times New Roman"/>
                <w:b w:val="false"/>
                <w:i w:val="false"/>
                <w:color w:val="000000"/>
                <w:sz w:val="20"/>
              </w:rPr>
              <w:t>
14. Бағдарламалық қамтамасыз ету және заманауи ақпараттандыру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43"/>
          <w:p>
            <w:pPr>
              <w:spacing w:after="20"/>
              <w:ind w:left="20"/>
              <w:jc w:val="both"/>
            </w:pPr>
            <w:r>
              <w:rPr>
                <w:rFonts w:ascii="Times New Roman"/>
                <w:b w:val="false"/>
                <w:i w:val="false"/>
                <w:color w:val="000000"/>
                <w:sz w:val="20"/>
              </w:rPr>
              <w:t>
Білімдер: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қорының қызметтерінің техникалық нормалары мен қағидаларын және кондоминиум объектісінің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саласындағы ғимараттарға, көппәтерлі тұрғын үйлерге арналған техникалық талаптар және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қызметтерін қамтамасыз 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ісінің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және жанжалдардың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қарым-қатнас және іскерлік келіссөздер жүргізу ережелерін білу;</w:t>
            </w:r>
          </w:p>
          <w:p>
            <w:pPr>
              <w:spacing w:after="20"/>
              <w:ind w:left="20"/>
              <w:jc w:val="both"/>
            </w:pPr>
            <w:r>
              <w:rPr>
                <w:rFonts w:ascii="Times New Roman"/>
                <w:b w:val="false"/>
                <w:i w:val="false"/>
                <w:color w:val="000000"/>
                <w:sz w:val="20"/>
              </w:rPr>
              <w:t>
8. Ақпараттандыру объектісін пайдалану бойынша ҚР Нормативтік-техникалық құжаттаманы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4"/>
          <w:p>
            <w:pPr>
              <w:spacing w:after="20"/>
              <w:ind w:left="20"/>
              <w:jc w:val="both"/>
            </w:pPr>
            <w:r>
              <w:rPr>
                <w:rFonts w:ascii="Times New Roman"/>
                <w:b w:val="false"/>
                <w:i w:val="false"/>
                <w:color w:val="000000"/>
                <w:sz w:val="20"/>
              </w:rPr>
              <w:t>
2-дағды:</w:t>
            </w:r>
          </w:p>
          <w:bookmarkEnd w:id="144"/>
          <w:p>
            <w:pPr>
              <w:spacing w:after="20"/>
              <w:ind w:left="20"/>
              <w:jc w:val="both"/>
            </w:pPr>
            <w:r>
              <w:rPr>
                <w:rFonts w:ascii="Times New Roman"/>
                <w:b w:val="false"/>
                <w:i w:val="false"/>
                <w:color w:val="000000"/>
                <w:sz w:val="20"/>
              </w:rPr>
              <w:t>
Пәтерлердің, тұрғын емес үй-жайлардың, тұрақ орындардың, қоймалардың иелерінің жиналысын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45"/>
          <w:p>
            <w:pPr>
              <w:spacing w:after="20"/>
              <w:ind w:left="20"/>
              <w:jc w:val="both"/>
            </w:pPr>
            <w:r>
              <w:rPr>
                <w:rFonts w:ascii="Times New Roman"/>
                <w:b w:val="false"/>
                <w:i w:val="false"/>
                <w:color w:val="000000"/>
                <w:sz w:val="20"/>
              </w:rPr>
              <w:t>
Машықтар: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 тұрғын емес үй-жайлардың, тұрақ орындардың, қоймалардың иелерінің жиналысын және де басқа жағдайлар мен шаралардың күнтізбелігің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Жиналыс туралы хабарламаны дайындау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Жиналысқа күн тәртібін және ақпараттық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Жиналыста қабылданған шешімдерді құжаттау және жүргізген жиналыстың хаттамасын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Жиналыстарды ұйымдастыру және өткізу, жазбаша сауалнамаларды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Пәтерлер, тұрғын емес үй-жайлардың, тұрақ орындардың, қоймалардың иелерімен бірлесу;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Жиналыстың және үй кеңесінің шешімдерін орындалуын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Кондоминиум қатысушыларымен тиімді байланыс орнату және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9. Пәтерлер, тұрғын емес үй-жайлардың, тұрақ орындардың, қоймалардың иелерінің сұраныстарына (арыздарына) жауап беру;</w:t>
            </w:r>
          </w:p>
          <w:p>
            <w:pPr>
              <w:spacing w:after="20"/>
              <w:ind w:left="20"/>
              <w:jc w:val="both"/>
            </w:pPr>
            <w:r>
              <w:rPr>
                <w:rFonts w:ascii="Times New Roman"/>
                <w:b w:val="false"/>
                <w:i w:val="false"/>
                <w:color w:val="000000"/>
                <w:sz w:val="20"/>
              </w:rPr>
              <w:t>
10. Бағдарламалық қамтамасыз ету және заманауи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6"/>
          <w:p>
            <w:pPr>
              <w:spacing w:after="20"/>
              <w:ind w:left="20"/>
              <w:jc w:val="both"/>
            </w:pPr>
            <w:r>
              <w:rPr>
                <w:rFonts w:ascii="Times New Roman"/>
                <w:b w:val="false"/>
                <w:i w:val="false"/>
                <w:color w:val="000000"/>
                <w:sz w:val="20"/>
              </w:rPr>
              <w:t>
Білімдер: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қордың техникалық қызметтерінің нормалары мен қағидаларын және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Келіссөздердің қағидаттары мен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Ақпараттандыру және автоматтандыру негіздерін білу;</w:t>
            </w:r>
          </w:p>
          <w:p>
            <w:pPr>
              <w:spacing w:after="20"/>
              <w:ind w:left="20"/>
              <w:jc w:val="both"/>
            </w:pPr>
            <w:r>
              <w:rPr>
                <w:rFonts w:ascii="Times New Roman"/>
                <w:b w:val="false"/>
                <w:i w:val="false"/>
                <w:color w:val="000000"/>
                <w:sz w:val="20"/>
              </w:rPr>
              <w:t>
5. Психологияның және жанжалдықтың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7"/>
          <w:p>
            <w:pPr>
              <w:spacing w:after="20"/>
              <w:ind w:left="20"/>
              <w:jc w:val="both"/>
            </w:pPr>
            <w:r>
              <w:rPr>
                <w:rFonts w:ascii="Times New Roman"/>
                <w:b w:val="false"/>
                <w:i w:val="false"/>
                <w:color w:val="000000"/>
                <w:sz w:val="20"/>
              </w:rPr>
              <w:t>
3-дағды:</w:t>
            </w:r>
          </w:p>
          <w:bookmarkEnd w:id="147"/>
          <w:p>
            <w:pPr>
              <w:spacing w:after="20"/>
              <w:ind w:left="20"/>
              <w:jc w:val="both"/>
            </w:pPr>
            <w:r>
              <w:rPr>
                <w:rFonts w:ascii="Times New Roman"/>
                <w:b w:val="false"/>
                <w:i w:val="false"/>
                <w:color w:val="000000"/>
                <w:sz w:val="20"/>
              </w:rPr>
              <w:t>
Басқаруға қатысты техникалық және де басқа құжаттарды жүргізу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8"/>
          <w:p>
            <w:pPr>
              <w:spacing w:after="20"/>
              <w:ind w:left="20"/>
              <w:jc w:val="both"/>
            </w:pPr>
            <w:r>
              <w:rPr>
                <w:rFonts w:ascii="Times New Roman"/>
                <w:b w:val="false"/>
                <w:i w:val="false"/>
                <w:color w:val="000000"/>
                <w:sz w:val="20"/>
              </w:rPr>
              <w:t>
Машықтар: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үйлерді басқаруға қатысты техникалық және басқа құжаттамаларды тіркеу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үйлерді басқаруға байланысты құжаттамаларды жасау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Көппәтерлі тұрғын үйлерді басқару жөніндегі құжаттамаларды жасау және ұйымның кеңсесінде жедел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үйлердің басқару жөніндегі құжаттамаларын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үйлердің құжаттамаларының жоғалуы (болмауы) фактілерін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қаржы ағымдары мен келісімдерді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Сыртқы ұйымдардан (сыртқы ұйымдарға) көппәтерлі тұрғын үйлерді басқаруға байланысты техникалық және өзге де құжаттамаларды алу (беру) рәсімдерін жүзеге асыру;</w:t>
            </w:r>
          </w:p>
          <w:p>
            <w:pPr>
              <w:spacing w:after="20"/>
              <w:ind w:left="20"/>
              <w:jc w:val="both"/>
            </w:pPr>
            <w:r>
              <w:rPr>
                <w:rFonts w:ascii="Times New Roman"/>
                <w:b w:val="false"/>
                <w:i w:val="false"/>
                <w:color w:val="000000"/>
                <w:sz w:val="20"/>
              </w:rPr>
              <w:t>
8. Ұйым пайдаланатын құжаттарды тіркеу, есепке алу, жүргізу және сақтау үшін бағдарламалық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9"/>
          <w:p>
            <w:pPr>
              <w:spacing w:after="20"/>
              <w:ind w:left="20"/>
              <w:jc w:val="both"/>
            </w:pPr>
            <w:r>
              <w:rPr>
                <w:rFonts w:ascii="Times New Roman"/>
                <w:b w:val="false"/>
                <w:i w:val="false"/>
                <w:color w:val="000000"/>
                <w:sz w:val="20"/>
              </w:rPr>
              <w:t>
Білімдер: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Үкіметтік емес ұйымдарда құжаттамалық қамтамасыз ету, құжаттаманы басқару және электрондық құжат айналымы жүйелерін пайдалану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технологияны, заманауи байланыс және коммуникация құралдарын пайдалана отырып, ақпаратты өңдеу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үйлерді басқару жөніндегі құжаттамаға қойылатын талаптарды реттейтін нормативтік құқықтық актілерді білу;</w:t>
            </w:r>
          </w:p>
          <w:p>
            <w:pPr>
              <w:spacing w:after="20"/>
              <w:ind w:left="20"/>
              <w:jc w:val="both"/>
            </w:pPr>
            <w:r>
              <w:rPr>
                <w:rFonts w:ascii="Times New Roman"/>
                <w:b w:val="false"/>
                <w:i w:val="false"/>
                <w:color w:val="000000"/>
                <w:sz w:val="20"/>
              </w:rPr>
              <w:t>
5. Ұйымда сақтауға қойылатын құжаттарды дайындауға талаптарды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50"/>
          <w:p>
            <w:pPr>
              <w:spacing w:after="20"/>
              <w:ind w:left="20"/>
              <w:jc w:val="both"/>
            </w:pPr>
            <w:r>
              <w:rPr>
                <w:rFonts w:ascii="Times New Roman"/>
                <w:b w:val="false"/>
                <w:i w:val="false"/>
                <w:color w:val="000000"/>
                <w:sz w:val="20"/>
              </w:rPr>
              <w:t>
3-еңбек функциясы:</w:t>
            </w:r>
          </w:p>
          <w:bookmarkEnd w:id="150"/>
          <w:p>
            <w:pPr>
              <w:spacing w:after="20"/>
              <w:ind w:left="20"/>
              <w:jc w:val="both"/>
            </w:pPr>
            <w:r>
              <w:rPr>
                <w:rFonts w:ascii="Times New Roman"/>
                <w:b w:val="false"/>
                <w:i w:val="false"/>
                <w:color w:val="000000"/>
                <w:sz w:val="20"/>
              </w:rPr>
              <w:t>
Көппәтерлі тұрғын үйдегі апаттық жағдайларын жоюын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1"/>
          <w:p>
            <w:pPr>
              <w:spacing w:after="20"/>
              <w:ind w:left="20"/>
              <w:jc w:val="both"/>
            </w:pPr>
            <w:r>
              <w:rPr>
                <w:rFonts w:ascii="Times New Roman"/>
                <w:b w:val="false"/>
                <w:i w:val="false"/>
                <w:color w:val="000000"/>
                <w:sz w:val="20"/>
              </w:rPr>
              <w:t>
1-дағды:</w:t>
            </w:r>
          </w:p>
          <w:bookmarkEnd w:id="151"/>
          <w:p>
            <w:pPr>
              <w:spacing w:after="20"/>
              <w:ind w:left="20"/>
              <w:jc w:val="both"/>
            </w:pPr>
            <w:r>
              <w:rPr>
                <w:rFonts w:ascii="Times New Roman"/>
                <w:b w:val="false"/>
                <w:i w:val="false"/>
                <w:color w:val="000000"/>
                <w:sz w:val="20"/>
              </w:rPr>
              <w:t>
Жеке және заңды тұлғалардың мүлкіне зиян келтіруді оқшаулау және болдырмау мақсатында апаттық жағдайлар кезіндегі іс-қимыл тәртібін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Коммуналдық кәсіпорындармен диспетчерлік пункттермен және апаттық қызметтерімен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 салдарын оқшаулау және таралуын болдырмау шеңберінде көппәтерлі тұрғын үйдің инженерлік жүйелерін қажетті өшіруді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Апаттық жұмыстарын орындауын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Аяқталған жұмыстарды қабылдауды жүзеге асыру;</w:t>
            </w:r>
          </w:p>
          <w:p>
            <w:pPr>
              <w:spacing w:after="20"/>
              <w:ind w:left="20"/>
              <w:jc w:val="both"/>
            </w:pPr>
            <w:r>
              <w:rPr>
                <w:rFonts w:ascii="Times New Roman"/>
                <w:b w:val="false"/>
                <w:i w:val="false"/>
                <w:color w:val="000000"/>
                <w:sz w:val="20"/>
              </w:rPr>
              <w:t>
6. Қауіпсіздік техникасы мен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3"/>
          <w:p>
            <w:pPr>
              <w:spacing w:after="20"/>
              <w:ind w:left="20"/>
              <w:jc w:val="both"/>
            </w:pPr>
            <w:r>
              <w:rPr>
                <w:rFonts w:ascii="Times New Roman"/>
                <w:b w:val="false"/>
                <w:i w:val="false"/>
                <w:color w:val="000000"/>
                <w:sz w:val="20"/>
              </w:rPr>
              <w:t>
Білімдер: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объектісінің ортақ мүлкін басқару және күтіп-ұстау бойынша шығындар сметасын есептеу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тұрғын үй қатынастары және тұрғын үй-коммуналдық шаруашылық саласындағы ғимараттарға, көппәтерлі тұрғын үйлерге қойылатын техникалық талаптарды және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Техникалық-экономикалық және оперативтік- өндірістік жоспарлау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Бухгалтерлік есептің негіздерін білу;</w:t>
            </w:r>
          </w:p>
          <w:p>
            <w:pPr>
              <w:spacing w:after="20"/>
              <w:ind w:left="20"/>
              <w:jc w:val="both"/>
            </w:pPr>
            <w:r>
              <w:rPr>
                <w:rFonts w:ascii="Times New Roman"/>
                <w:b w:val="false"/>
                <w:i w:val="false"/>
                <w:color w:val="000000"/>
                <w:sz w:val="20"/>
              </w:rPr>
              <w:t>
7. Ақпараттандыру объектісін пайдалану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4"/>
          <w:p>
            <w:pPr>
              <w:spacing w:after="20"/>
              <w:ind w:left="20"/>
              <w:jc w:val="both"/>
            </w:pPr>
            <w:r>
              <w:rPr>
                <w:rFonts w:ascii="Times New Roman"/>
                <w:b w:val="false"/>
                <w:i w:val="false"/>
                <w:color w:val="000000"/>
                <w:sz w:val="20"/>
              </w:rPr>
              <w:t>
2-дағды:</w:t>
            </w:r>
          </w:p>
          <w:bookmarkEnd w:id="154"/>
          <w:p>
            <w:pPr>
              <w:spacing w:after="20"/>
              <w:ind w:left="20"/>
              <w:jc w:val="both"/>
            </w:pPr>
            <w:r>
              <w:rPr>
                <w:rFonts w:ascii="Times New Roman"/>
                <w:b w:val="false"/>
                <w:i w:val="false"/>
                <w:color w:val="000000"/>
                <w:sz w:val="20"/>
              </w:rPr>
              <w:t>
Көппәтерлі тұрғын үйдің қауіпсіздік қамтамасыз ету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55"/>
          <w:p>
            <w:pPr>
              <w:spacing w:after="20"/>
              <w:ind w:left="20"/>
              <w:jc w:val="both"/>
            </w:pPr>
            <w:r>
              <w:rPr>
                <w:rFonts w:ascii="Times New Roman"/>
                <w:b w:val="false"/>
                <w:i w:val="false"/>
                <w:color w:val="000000"/>
                <w:sz w:val="20"/>
              </w:rPr>
              <w:t>
Машықтар: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қорғау және төтенші жағдайларды жою іс-шараларының құжаттамаларын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Жарықтандыру параметрлерін, инсоляцияны, микроклиматты, ауа алмасуын, шу мен дірілдің деңгейін, иондаушы және иондамайиын сәулелерді өлшеуін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Өртке қарсы жүйелерін тексеру жұмыстарының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қызметте әртүрлі түрдегі қауіптілік деңгейін және олардың салдарын төмендету бойынша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 мерзімі өткен лифтерді тексеру шараларын қабылдау;</w:t>
            </w:r>
          </w:p>
          <w:p>
            <w:pPr>
              <w:spacing w:after="20"/>
              <w:ind w:left="20"/>
              <w:jc w:val="both"/>
            </w:pPr>
            <w:r>
              <w:rPr>
                <w:rFonts w:ascii="Times New Roman"/>
                <w:b w:val="false"/>
                <w:i w:val="false"/>
                <w:color w:val="000000"/>
                <w:sz w:val="20"/>
              </w:rPr>
              <w:t>
6.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56"/>
          <w:p>
            <w:pPr>
              <w:spacing w:after="20"/>
              <w:ind w:left="20"/>
              <w:jc w:val="both"/>
            </w:pPr>
            <w:r>
              <w:rPr>
                <w:rFonts w:ascii="Times New Roman"/>
                <w:b w:val="false"/>
                <w:i w:val="false"/>
                <w:color w:val="000000"/>
                <w:sz w:val="20"/>
              </w:rPr>
              <w:t>
Білімдер: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күтіп-ұстау қауіпсіздік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құрылымдардың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жабдықтау жүйелерін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желілерінің қызметіне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қорғау негездерін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Азаматтық қорғау шараларын жүргізу және ұйымдастыру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Лифттердің қызметтерінің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Кеден одағының "Лифттердің қауіпсіздігі" техникалық регламентін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Тұрғын және тұрғын емес ғимараттарды жобалау, пайдалану, реконструкциялау және қалпына келтіру шеңберіндегі негіздерін білу;</w:t>
            </w:r>
          </w:p>
          <w:p>
            <w:pPr>
              <w:spacing w:after="20"/>
              <w:ind w:left="20"/>
              <w:jc w:val="both"/>
            </w:pPr>
            <w:r>
              <w:rPr>
                <w:rFonts w:ascii="Times New Roman"/>
                <w:b w:val="false"/>
                <w:i w:val="false"/>
                <w:color w:val="000000"/>
                <w:sz w:val="20"/>
              </w:rPr>
              <w:t>
13.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57"/>
          <w:p>
            <w:pPr>
              <w:spacing w:after="20"/>
              <w:ind w:left="20"/>
              <w:jc w:val="both"/>
            </w:pPr>
            <w:r>
              <w:rPr>
                <w:rFonts w:ascii="Times New Roman"/>
                <w:b w:val="false"/>
                <w:i w:val="false"/>
                <w:color w:val="000000"/>
                <w:sz w:val="20"/>
              </w:rPr>
              <w:t>
Жауапкершілік</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бұйрығы (Нормативтік құқықтық актілерді мемлекеттік тіркеу тізілімінде №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ғимараттарды басқару менеджері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"Тұрғын және тұрғын емес ғимараттарды басқару менеджері"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ғимараттарды басқару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58"/>
          <w:p>
            <w:pPr>
              <w:spacing w:after="20"/>
              <w:ind w:left="20"/>
              <w:jc w:val="both"/>
            </w:pPr>
            <w:r>
              <w:rPr>
                <w:rFonts w:ascii="Times New Roman"/>
                <w:b w:val="false"/>
                <w:i w:val="false"/>
                <w:color w:val="000000"/>
                <w:sz w:val="20"/>
              </w:rPr>
              <w:t>
БА, ҚР Еңбек және халықты әлеуметтік қорғау министрінің 2020 жылғы 30 желтоқсандағы №553 бұйрығымен бекітілген</w:t>
            </w:r>
          </w:p>
          <w:bookmarkEnd w:id="158"/>
          <w:p>
            <w:pPr>
              <w:spacing w:after="20"/>
              <w:ind w:left="20"/>
              <w:jc w:val="both"/>
            </w:pPr>
            <w:r>
              <w:rPr>
                <w:rFonts w:ascii="Times New Roman"/>
                <w:b w:val="false"/>
                <w:i w:val="false"/>
                <w:color w:val="000000"/>
                <w:sz w:val="20"/>
              </w:rPr>
              <w:t>
менеджер, шаруашылық меңгерушісі (әкімшілік жұмыстары бойынша менеджер)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59"/>
          <w:p>
            <w:pPr>
              <w:spacing w:after="20"/>
              <w:ind w:left="20"/>
              <w:jc w:val="both"/>
            </w:pPr>
            <w:r>
              <w:rPr>
                <w:rFonts w:ascii="Times New Roman"/>
                <w:b w:val="false"/>
                <w:i w:val="false"/>
                <w:color w:val="000000"/>
                <w:sz w:val="20"/>
              </w:rPr>
              <w:t>
Білім деңгейі:</w:t>
            </w:r>
          </w:p>
          <w:bookmarkEnd w:id="159"/>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60"/>
          <w:p>
            <w:pPr>
              <w:spacing w:after="20"/>
              <w:ind w:left="20"/>
              <w:jc w:val="both"/>
            </w:pPr>
            <w:r>
              <w:rPr>
                <w:rFonts w:ascii="Times New Roman"/>
                <w:b w:val="false"/>
                <w:i w:val="false"/>
                <w:color w:val="000000"/>
                <w:sz w:val="20"/>
              </w:rPr>
              <w:t>
Мамандық:</w:t>
            </w:r>
          </w:p>
          <w:bookmarkEnd w:id="160"/>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61"/>
          <w:p>
            <w:pPr>
              <w:spacing w:after="20"/>
              <w:ind w:left="20"/>
              <w:jc w:val="both"/>
            </w:pPr>
            <w:r>
              <w:rPr>
                <w:rFonts w:ascii="Times New Roman"/>
                <w:b w:val="false"/>
                <w:i w:val="false"/>
                <w:color w:val="000000"/>
                <w:sz w:val="20"/>
              </w:rPr>
              <w:t>
Біліктілік:</w:t>
            </w:r>
          </w:p>
          <w:bookmarkEnd w:id="1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62"/>
          <w:p>
            <w:pPr>
              <w:spacing w:after="20"/>
              <w:ind w:left="20"/>
              <w:jc w:val="both"/>
            </w:pPr>
            <w:r>
              <w:rPr>
                <w:rFonts w:ascii="Times New Roman"/>
                <w:b w:val="false"/>
                <w:i w:val="false"/>
                <w:color w:val="000000"/>
                <w:sz w:val="20"/>
              </w:rPr>
              <w:t>
Білім деңгейі:</w:t>
            </w:r>
          </w:p>
          <w:bookmarkEnd w:id="16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63"/>
          <w:p>
            <w:pPr>
              <w:spacing w:after="20"/>
              <w:ind w:left="20"/>
              <w:jc w:val="both"/>
            </w:pPr>
            <w:r>
              <w:rPr>
                <w:rFonts w:ascii="Times New Roman"/>
                <w:b w:val="false"/>
                <w:i w:val="false"/>
                <w:color w:val="000000"/>
                <w:sz w:val="20"/>
              </w:rPr>
              <w:t>
Мамандық:</w:t>
            </w:r>
          </w:p>
          <w:bookmarkEnd w:id="163"/>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64"/>
          <w:p>
            <w:pPr>
              <w:spacing w:after="20"/>
              <w:ind w:left="20"/>
              <w:jc w:val="both"/>
            </w:pPr>
            <w:r>
              <w:rPr>
                <w:rFonts w:ascii="Times New Roman"/>
                <w:b w:val="false"/>
                <w:i w:val="false"/>
                <w:color w:val="000000"/>
                <w:sz w:val="20"/>
              </w:rPr>
              <w:t>
Біліктілік:</w:t>
            </w:r>
          </w:p>
          <w:bookmarkEnd w:id="16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немесе тұрғын үй-коммуналдық шаруашылыққа қызмет көрсету саласында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немесе қысқа мерзімді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3349-0-008 - Ғимарат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 мен қоғамдық үй-жайлардан тұратын көппәтерлі тұрғын үйлер мен тұрғын емес ғимараттардың құрылымдық элементтерінің, инженерлік-техникалық жүйелерінің және іргелес аумақтардың қауіпсіздігі мен қауіпсіз жұмыс істеуін қамтамасыз етуді басқару, күтіп-ұстау және ұйымдастыру жөніндегі іс-шаралар; бекітілген және салынған тұрғын үйлер, оның ішінде бір жер учаскесінде орналасқан қойма бөлмелері және автотұрақтар.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65"/>
          <w:p>
            <w:pPr>
              <w:spacing w:after="20"/>
              <w:ind w:left="20"/>
              <w:jc w:val="both"/>
            </w:pPr>
            <w:r>
              <w:rPr>
                <w:rFonts w:ascii="Times New Roman"/>
                <w:b w:val="false"/>
                <w:i w:val="false"/>
                <w:color w:val="000000"/>
                <w:sz w:val="20"/>
              </w:rPr>
              <w:t>
1. Тұрғын үй қорын басқару және күтіп-ұстау, пайдалану бойынша жұмыстар мен қызметтерді жоспарлау;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кешендерінің жақсы жағдайын сақтау бойынша кешенді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Апаттық жағдайларды жоюын ұйымдастыру;</w:t>
            </w:r>
          </w:p>
          <w:p>
            <w:pPr>
              <w:spacing w:after="20"/>
              <w:ind w:left="20"/>
              <w:jc w:val="both"/>
            </w:pPr>
            <w:r>
              <w:rPr>
                <w:rFonts w:ascii="Times New Roman"/>
                <w:b w:val="false"/>
                <w:i w:val="false"/>
                <w:color w:val="000000"/>
                <w:sz w:val="20"/>
              </w:rPr>
              <w:t>
4. Тұрғын үй кешенінің физикалық және моральдық тозуын жою бойынша құрылыс шараларының кешенін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66"/>
          <w:p>
            <w:pPr>
              <w:spacing w:after="20"/>
              <w:ind w:left="20"/>
              <w:jc w:val="both"/>
            </w:pPr>
            <w:r>
              <w:rPr>
                <w:rFonts w:ascii="Times New Roman"/>
                <w:b w:val="false"/>
                <w:i w:val="false"/>
                <w:color w:val="000000"/>
                <w:sz w:val="20"/>
              </w:rPr>
              <w:t>
1-еңбек функциясы:</w:t>
            </w:r>
          </w:p>
          <w:bookmarkEnd w:id="166"/>
          <w:p>
            <w:pPr>
              <w:spacing w:after="20"/>
              <w:ind w:left="20"/>
              <w:jc w:val="both"/>
            </w:pPr>
            <w:r>
              <w:rPr>
                <w:rFonts w:ascii="Times New Roman"/>
                <w:b w:val="false"/>
                <w:i w:val="false"/>
                <w:color w:val="000000"/>
                <w:sz w:val="20"/>
              </w:rPr>
              <w:t>
Тұрғын үй қорын басқару және күтіп-ұстау, пайдалану бойынша жұмыстар мен қызметтерді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67"/>
          <w:p>
            <w:pPr>
              <w:spacing w:after="20"/>
              <w:ind w:left="20"/>
              <w:jc w:val="both"/>
            </w:pPr>
            <w:r>
              <w:rPr>
                <w:rFonts w:ascii="Times New Roman"/>
                <w:b w:val="false"/>
                <w:i w:val="false"/>
                <w:color w:val="000000"/>
                <w:sz w:val="20"/>
              </w:rPr>
              <w:t>
1-дағды:</w:t>
            </w:r>
          </w:p>
          <w:bookmarkEnd w:id="167"/>
          <w:p>
            <w:pPr>
              <w:spacing w:after="20"/>
              <w:ind w:left="20"/>
              <w:jc w:val="both"/>
            </w:pPr>
            <w:r>
              <w:rPr>
                <w:rFonts w:ascii="Times New Roman"/>
                <w:b w:val="false"/>
                <w:i w:val="false"/>
                <w:color w:val="000000"/>
                <w:sz w:val="20"/>
              </w:rPr>
              <w:t>
Кондоминиум объектісінің техникалық жағдайын профилактикалық, визуалды тексеру бойынша жұмыстарды ұйымдастыру және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8"/>
          <w:p>
            <w:pPr>
              <w:spacing w:after="20"/>
              <w:ind w:left="20"/>
              <w:jc w:val="both"/>
            </w:pPr>
            <w:r>
              <w:rPr>
                <w:rFonts w:ascii="Times New Roman"/>
                <w:b w:val="false"/>
                <w:i w:val="false"/>
                <w:color w:val="000000"/>
                <w:sz w:val="20"/>
              </w:rPr>
              <w:t>
Машықтар: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 техникалық жағдайын визуалдық тексеруін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элементтердің сапалық және сандық сипаттамаларын сипаттай отырып, тұрғын үй кешенінің мүліктік құрамының түгендеу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және тұрғын емес ғимараттардың техникалық жағдайы жөнінде есебін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қамтамасыз ету және заманауи ақпараттандыру технологияларын пайдалану;</w:t>
            </w:r>
          </w:p>
          <w:p>
            <w:pPr>
              <w:spacing w:after="20"/>
              <w:ind w:left="20"/>
              <w:jc w:val="both"/>
            </w:pPr>
            <w:r>
              <w:rPr>
                <w:rFonts w:ascii="Times New Roman"/>
                <w:b w:val="false"/>
                <w:i w:val="false"/>
                <w:color w:val="000000"/>
                <w:sz w:val="20"/>
              </w:rPr>
              <w:t>
5. Тұрғын және тұрғын емес ғимараттардың техникалық жай-күйін енгізу және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9"/>
          <w:p>
            <w:pPr>
              <w:spacing w:after="20"/>
              <w:ind w:left="20"/>
              <w:jc w:val="both"/>
            </w:pPr>
            <w:r>
              <w:rPr>
                <w:rFonts w:ascii="Times New Roman"/>
                <w:b w:val="false"/>
                <w:i w:val="false"/>
                <w:color w:val="000000"/>
                <w:sz w:val="20"/>
              </w:rPr>
              <w:t>
Білімдер: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 тұрғын үй-коммуналдық шаруашылықты реттейтін нормативтік-құқықтық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кондоминиум объектісін күтіп-ұстау нормалары мен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және тұрғын емес ғимараттардың құрылымдық элементтерінің және инженерлік жүйелерінің физикалық тозуын бағалау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элементтері мен инженерлік жабдықтар жүйелерін визуалды шолу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Ақпараттандыру және автоматтандыру негіздерін білу;</w:t>
            </w:r>
          </w:p>
          <w:p>
            <w:pPr>
              <w:spacing w:after="20"/>
              <w:ind w:left="20"/>
              <w:jc w:val="both"/>
            </w:pPr>
            <w:r>
              <w:rPr>
                <w:rFonts w:ascii="Times New Roman"/>
                <w:b w:val="false"/>
                <w:i w:val="false"/>
                <w:color w:val="000000"/>
                <w:sz w:val="20"/>
              </w:rPr>
              <w:t>
7.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0"/>
          <w:p>
            <w:pPr>
              <w:spacing w:after="20"/>
              <w:ind w:left="20"/>
              <w:jc w:val="both"/>
            </w:pPr>
            <w:r>
              <w:rPr>
                <w:rFonts w:ascii="Times New Roman"/>
                <w:b w:val="false"/>
                <w:i w:val="false"/>
                <w:color w:val="000000"/>
                <w:sz w:val="20"/>
              </w:rPr>
              <w:t>
2-дағды:</w:t>
            </w:r>
          </w:p>
          <w:bookmarkEnd w:id="170"/>
          <w:p>
            <w:pPr>
              <w:spacing w:after="20"/>
              <w:ind w:left="20"/>
              <w:jc w:val="both"/>
            </w:pPr>
            <w:r>
              <w:rPr>
                <w:rFonts w:ascii="Times New Roman"/>
                <w:b w:val="false"/>
                <w:i w:val="false"/>
                <w:color w:val="000000"/>
                <w:sz w:val="20"/>
              </w:rPr>
              <w:t>
Тұрғын үй кешендерін басқару және күтіп-ұстау бойынша жұмыс пен қызмет көрсетудің стратегиясын, перспективалық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1"/>
          <w:p>
            <w:pPr>
              <w:spacing w:after="20"/>
              <w:ind w:left="20"/>
              <w:jc w:val="both"/>
            </w:pPr>
            <w:r>
              <w:rPr>
                <w:rFonts w:ascii="Times New Roman"/>
                <w:b w:val="false"/>
                <w:i w:val="false"/>
                <w:color w:val="000000"/>
                <w:sz w:val="20"/>
              </w:rPr>
              <w:t>
Машықтар: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Жұмыстардың, олардың көлемі мен жиілігін қоса,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кешендерін маусымдық пайдалануға дайындау жоспарлары мен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және тұрғын емес ғимараттарды басқару және күтіп-ұстау кірістер мен шығыстарының сметасын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қаржылық ағымдары мен келісімдерді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Төлем шоттар мен қарыздар туралы хабарламаларды дайындау және тарату;</w:t>
            </w:r>
          </w:p>
          <w:p>
            <w:pPr>
              <w:spacing w:after="20"/>
              <w:ind w:left="20"/>
              <w:jc w:val="both"/>
            </w:pPr>
            <w:r>
              <w:rPr>
                <w:rFonts w:ascii="Times New Roman"/>
                <w:b w:val="false"/>
                <w:i w:val="false"/>
                <w:color w:val="000000"/>
                <w:sz w:val="20"/>
              </w:rPr>
              <w:t>
6. Бағдарламалық қамтамасыз ету және заманауи ақпараттандыру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72"/>
          <w:p>
            <w:pPr>
              <w:spacing w:after="20"/>
              <w:ind w:left="20"/>
              <w:jc w:val="both"/>
            </w:pPr>
            <w:r>
              <w:rPr>
                <w:rFonts w:ascii="Times New Roman"/>
                <w:b w:val="false"/>
                <w:i w:val="false"/>
                <w:color w:val="000000"/>
                <w:sz w:val="20"/>
              </w:rPr>
              <w:t>
Білімдер: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нормативтік-құқықтық құжаттамаларын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 басқару және күтіп-ұстау шығындарын септеу әдісін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Техникалық-экономикалық және оперативті-өндірістік жоспарлау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есептеу негізін білу;</w:t>
            </w:r>
          </w:p>
          <w:p>
            <w:pPr>
              <w:spacing w:after="20"/>
              <w:ind w:left="20"/>
              <w:jc w:val="both"/>
            </w:pPr>
            <w:r>
              <w:rPr>
                <w:rFonts w:ascii="Times New Roman"/>
                <w:b w:val="false"/>
                <w:i w:val="false"/>
                <w:color w:val="000000"/>
                <w:sz w:val="20"/>
              </w:rPr>
              <w:t>
5.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73"/>
          <w:p>
            <w:pPr>
              <w:spacing w:after="20"/>
              <w:ind w:left="20"/>
              <w:jc w:val="both"/>
            </w:pPr>
            <w:r>
              <w:rPr>
                <w:rFonts w:ascii="Times New Roman"/>
                <w:b w:val="false"/>
                <w:i w:val="false"/>
                <w:color w:val="000000"/>
                <w:sz w:val="20"/>
              </w:rPr>
              <w:t>
3-дағды:</w:t>
            </w:r>
          </w:p>
          <w:bookmarkEnd w:id="173"/>
          <w:p>
            <w:pPr>
              <w:spacing w:after="20"/>
              <w:ind w:left="20"/>
              <w:jc w:val="both"/>
            </w:pPr>
            <w:r>
              <w:rPr>
                <w:rFonts w:ascii="Times New Roman"/>
                <w:b w:val="false"/>
                <w:i w:val="false"/>
                <w:color w:val="000000"/>
                <w:sz w:val="20"/>
              </w:rPr>
              <w:t>
Тұрғынүй кешенін басқару және күтіп-ұстау жоспарланған жұмыстары мен көрсетілетін қызметтерінің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74"/>
          <w:p>
            <w:pPr>
              <w:spacing w:after="20"/>
              <w:ind w:left="20"/>
              <w:jc w:val="both"/>
            </w:pPr>
            <w:r>
              <w:rPr>
                <w:rFonts w:ascii="Times New Roman"/>
                <w:b w:val="false"/>
                <w:i w:val="false"/>
                <w:color w:val="000000"/>
                <w:sz w:val="20"/>
              </w:rPr>
              <w:t>
Машықтар: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Пәтерлердің, тұрғын емес үй-жайлардың, автотұрақтардың, қойма бөлімдердің иелерінің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Пәтерлердің, тұрғын емес үй-жайлардың, автотұрақтардың, қойма бөлмелерінің иелерінен, жалға алушылардан жарналарды/төлемдерді жинауды және сметада жоспарланған басқа да кірістердің түсуін және кондоминиум объектісінің ортақ мүлкін күтіп-ұстау жөніндегі қызметтер мен жұмыстарды төлеуді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кешеніне қажетті ресурстарды жеткізу үшін коммуналдық кәсіпорындармен өзара әрекеттесу. Пәтер мен тұрғын емес үй-жайлардың иелеріне коммуналдық қызметтерін сапалы және олардың үздіксіз жеткізілуіне мониторинг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қызметтер бойынша берешектерді, сондай-ақ жұмыстарды (көрсетілетін қызметтерді) орындаушылардың міндеттемелерді бұзуын анықтау кезінде талап қою және сот ісін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үй-коммуналдық қызмет көрсету мәселелері бойынша көппәтерлі тұрғын үйдегі меншік иелерінің шағымдары мен ұсыныстарын қарау бойынша қажетті шараларды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Кондоминиум объектісінің басқару және күтіп-ұстау жөнінде есептерін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Сервистік қызмет көрсетушілер мен мердігерлердің және коммуналдық кәсіпорындардың шартты орындау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Ортақ мүлікті басқару және күтіп-ұстау жөніндегі жұмыстар мен қызметтердің жылдық жоспарын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Көппәтерлі тұрғын үйде тұру (болу) санитарлық нормалары мен қағидаларының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Ерекше жағдайларда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Келіссөздер мен консультацияларды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Кондоминиум қатысушылармен тиімді арақатынастар орнату және жанжалдарды шешу;</w:t>
            </w:r>
          </w:p>
          <w:p>
            <w:pPr>
              <w:spacing w:after="20"/>
              <w:ind w:left="20"/>
              <w:jc w:val="both"/>
            </w:pPr>
            <w:r>
              <w:rPr>
                <w:rFonts w:ascii="Times New Roman"/>
                <w:b w:val="false"/>
                <w:i w:val="false"/>
                <w:color w:val="000000"/>
                <w:sz w:val="20"/>
              </w:rPr>
              <w:t>
13. Бағдарламалық қамтамасыз ету және заманауи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75"/>
          <w:p>
            <w:pPr>
              <w:spacing w:after="20"/>
              <w:ind w:left="20"/>
              <w:jc w:val="both"/>
            </w:pPr>
            <w:r>
              <w:rPr>
                <w:rFonts w:ascii="Times New Roman"/>
                <w:b w:val="false"/>
                <w:i w:val="false"/>
                <w:color w:val="000000"/>
                <w:sz w:val="20"/>
              </w:rPr>
              <w:t>
Білімдер: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нормативтік-құқықтық құжаттарын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және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қызметтерін қамтамасыз 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істерінің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және жанжалдықтың негіздерін білу;</w:t>
            </w:r>
          </w:p>
          <w:p>
            <w:pPr>
              <w:spacing w:after="20"/>
              <w:ind w:left="20"/>
              <w:jc w:val="both"/>
            </w:pPr>
            <w:r>
              <w:rPr>
                <w:rFonts w:ascii="Times New Roman"/>
                <w:b w:val="false"/>
                <w:i w:val="false"/>
                <w:color w:val="000000"/>
                <w:sz w:val="20"/>
              </w:rPr>
              <w:t>
7.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76"/>
          <w:p>
            <w:pPr>
              <w:spacing w:after="20"/>
              <w:ind w:left="20"/>
              <w:jc w:val="both"/>
            </w:pPr>
            <w:r>
              <w:rPr>
                <w:rFonts w:ascii="Times New Roman"/>
                <w:b w:val="false"/>
                <w:i w:val="false"/>
                <w:color w:val="000000"/>
                <w:sz w:val="20"/>
              </w:rPr>
              <w:t>
2-еңбек функциясы:</w:t>
            </w:r>
          </w:p>
          <w:bookmarkEnd w:id="176"/>
          <w:p>
            <w:pPr>
              <w:spacing w:after="20"/>
              <w:ind w:left="20"/>
              <w:jc w:val="both"/>
            </w:pPr>
            <w:r>
              <w:rPr>
                <w:rFonts w:ascii="Times New Roman"/>
                <w:b w:val="false"/>
                <w:i w:val="false"/>
                <w:color w:val="000000"/>
                <w:sz w:val="20"/>
              </w:rPr>
              <w:t>
Тұрғын үй кешендерінің жақсы жағдайын сақтау бойынша кешенді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77"/>
          <w:p>
            <w:pPr>
              <w:spacing w:after="20"/>
              <w:ind w:left="20"/>
              <w:jc w:val="both"/>
            </w:pPr>
            <w:r>
              <w:rPr>
                <w:rFonts w:ascii="Times New Roman"/>
                <w:b w:val="false"/>
                <w:i w:val="false"/>
                <w:color w:val="000000"/>
                <w:sz w:val="20"/>
              </w:rPr>
              <w:t>
1-дағды:</w:t>
            </w:r>
          </w:p>
          <w:bookmarkEnd w:id="177"/>
          <w:p>
            <w:pPr>
              <w:spacing w:after="20"/>
              <w:ind w:left="20"/>
              <w:jc w:val="both"/>
            </w:pPr>
            <w:r>
              <w:rPr>
                <w:rFonts w:ascii="Times New Roman"/>
                <w:b w:val="false"/>
                <w:i w:val="false"/>
                <w:color w:val="000000"/>
                <w:sz w:val="20"/>
              </w:rPr>
              <w:t>
Тұрғын үй кешендерін және маңайындағы аумақтарды санитарлық ұстауды қамтамасыз ету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78"/>
          <w:p>
            <w:pPr>
              <w:spacing w:after="20"/>
              <w:ind w:left="20"/>
              <w:jc w:val="both"/>
            </w:pPr>
            <w:r>
              <w:rPr>
                <w:rFonts w:ascii="Times New Roman"/>
                <w:b w:val="false"/>
                <w:i w:val="false"/>
                <w:color w:val="000000"/>
                <w:sz w:val="20"/>
              </w:rPr>
              <w:t>
Машықтар: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кешендердің санитарлық жағдайын көзбен шолу тұрақты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Үй-жайларды және аумақтарды тазалау кестелер мен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қызмет көрсету және тазалау бойынша сервистік қызмет көрсетушілерді таңдауды қамтамасыз ету және олармен келісім-шарттар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қызмет көрсету және тазалау сервистік қызмет көрсетушілердің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 кешендерінің үй-жайлары мен аумақтарының санитарлық жағдайын шолу және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 кешендерінің тиісті санитарлық жағдайын қамтамасыз ету бойынша жұмыстарды оңтайландыру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Тұрғын және тұрғын емес ғимараттарды санитарлық ұстау және тазалау бойынша техникалық және басқа құжаттамаларды енгізу, жаңарту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жұмыстарды қабылдау;</w:t>
            </w:r>
          </w:p>
          <w:p>
            <w:pPr>
              <w:spacing w:after="20"/>
              <w:ind w:left="20"/>
              <w:jc w:val="both"/>
            </w:pPr>
            <w:r>
              <w:rPr>
                <w:rFonts w:ascii="Times New Roman"/>
                <w:b w:val="false"/>
                <w:i w:val="false"/>
                <w:color w:val="000000"/>
                <w:sz w:val="20"/>
              </w:rPr>
              <w:t>
9. Техникалық қауіпсіздік және еңбекті қорғау нормаларын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79"/>
          <w:p>
            <w:pPr>
              <w:spacing w:after="20"/>
              <w:ind w:left="20"/>
              <w:jc w:val="both"/>
            </w:pPr>
            <w:r>
              <w:rPr>
                <w:rFonts w:ascii="Times New Roman"/>
                <w:b w:val="false"/>
                <w:i w:val="false"/>
                <w:color w:val="000000"/>
                <w:sz w:val="20"/>
              </w:rPr>
              <w:t>
Білімдер: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үй-жайлар мен аумақтарды санитарлық күтіп-ұстауды және тазалауды ұйымдастыру мен жүзеге асыруға қойылатын талаптар бөлігінде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"Әкімшілік және тұрғын ғимараттарға санитарлық-эпидемиологиялық талаптар" санитарлық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қауіпсіздік жалпы талаптарының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7.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80"/>
          <w:p>
            <w:pPr>
              <w:spacing w:after="20"/>
              <w:ind w:left="20"/>
              <w:jc w:val="both"/>
            </w:pPr>
            <w:r>
              <w:rPr>
                <w:rFonts w:ascii="Times New Roman"/>
                <w:b w:val="false"/>
                <w:i w:val="false"/>
                <w:color w:val="000000"/>
                <w:sz w:val="20"/>
              </w:rPr>
              <w:t>
2-дағды:</w:t>
            </w:r>
          </w:p>
          <w:bookmarkEnd w:id="180"/>
          <w:p>
            <w:pPr>
              <w:spacing w:after="20"/>
              <w:ind w:left="20"/>
              <w:jc w:val="both"/>
            </w:pPr>
            <w:r>
              <w:rPr>
                <w:rFonts w:ascii="Times New Roman"/>
                <w:b w:val="false"/>
                <w:i w:val="false"/>
                <w:color w:val="000000"/>
                <w:sz w:val="20"/>
              </w:rPr>
              <w:t>
Тұрғын үй кешендердің инженерлік жүйелерін және құрылымдық элементтерін пайдалану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81"/>
          <w:p>
            <w:pPr>
              <w:spacing w:after="20"/>
              <w:ind w:left="20"/>
              <w:jc w:val="both"/>
            </w:pPr>
            <w:r>
              <w:rPr>
                <w:rFonts w:ascii="Times New Roman"/>
                <w:b w:val="false"/>
                <w:i w:val="false"/>
                <w:color w:val="000000"/>
                <w:sz w:val="20"/>
              </w:rPr>
              <w:t>
Машықтар:</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кешенінің инженерлік жүйелері мен құрылымдық элементтеріне жүйелі түрде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кешеніндегі ақаулар мен бұзушылықтарды жоюдың сипаты мен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кешенінің инженерлік жүйелері мен құрылымдық элементтеріне техникалық қызмет көрсету және пайдалану бойынша қызмет көрсетушілерді таңдауды қамтамасыз ету және олармен келісімдер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КЖЖ жөндеу, монтаждау және техникалық қызмет көрсету технологиясының сақталуын, тұрғын үй кешенінің инженерлік жүйелері мен құрылымдық элементтерін ұстаудағы қызмет көрсетушілердің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 кешенінің инженерлік жүйелерінің және құрылымдық элементтерінің техникалық жай-күйін тексеру және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 кешенінің инженерлік жүйелері мен құрылымдық элементтерін техникалық қызмет көрсету, пайдалану бойынша жұмыстарды оңтайландыру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Тұрғын үй кешенінің инженерлік жүйелері мен құрылымдық элементтеріне техникалық қызмет көрсету және пайдалану жөніндегі техникалық және басқа құжаттаманы енгізу, жаңарту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жүйелерінің жұмысын тексеру кестесін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жұмыстарды қабылдауын жасау;</w:t>
            </w:r>
          </w:p>
          <w:p>
            <w:pPr>
              <w:spacing w:after="20"/>
              <w:ind w:left="20"/>
              <w:jc w:val="both"/>
            </w:pPr>
            <w:r>
              <w:rPr>
                <w:rFonts w:ascii="Times New Roman"/>
                <w:b w:val="false"/>
                <w:i w:val="false"/>
                <w:color w:val="000000"/>
                <w:sz w:val="20"/>
              </w:rPr>
              <w:t>
10.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82"/>
          <w:p>
            <w:pPr>
              <w:spacing w:after="20"/>
              <w:ind w:left="20"/>
              <w:jc w:val="both"/>
            </w:pPr>
            <w:r>
              <w:rPr>
                <w:rFonts w:ascii="Times New Roman"/>
                <w:b w:val="false"/>
                <w:i w:val="false"/>
                <w:color w:val="000000"/>
                <w:sz w:val="20"/>
              </w:rPr>
              <w:t>
Білімдер: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тұрғын және тұрғын емес ғимараттардың инженерлік жүйелері мен құрылымдық элементтерін ұстауға және пайдалануға қойылатын талаптар бөлігінде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Ғимараттардың инженерлік жүйелерін, жабдықтарын және құрылымдық элементтерін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күрделі жүйелері мен механизмдері бар ғимараттар мен құрылыстарды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тұрғын үй қатынастары және тұрғын үй-коммуналдық шаруашылық саласындағы ғимараттарға, көппәтерлі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Жылумен, сумен, су бұрумен, газбен, электрмен жабдықтау жүйелерін ұстауға және пайдалануға қойылатын жалпы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Лифт қондырғыларын пайдалану және жөндеу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қорғау нормалары мен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10.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83"/>
          <w:p>
            <w:pPr>
              <w:spacing w:after="20"/>
              <w:ind w:left="20"/>
              <w:jc w:val="both"/>
            </w:pPr>
            <w:r>
              <w:rPr>
                <w:rFonts w:ascii="Times New Roman"/>
                <w:b w:val="false"/>
                <w:i w:val="false"/>
                <w:color w:val="000000"/>
                <w:sz w:val="20"/>
              </w:rPr>
              <w:t>
3-дағды:</w:t>
            </w:r>
          </w:p>
          <w:bookmarkEnd w:id="183"/>
          <w:p>
            <w:pPr>
              <w:spacing w:after="20"/>
              <w:ind w:left="20"/>
              <w:jc w:val="both"/>
            </w:pPr>
            <w:r>
              <w:rPr>
                <w:rFonts w:ascii="Times New Roman"/>
                <w:b w:val="false"/>
                <w:i w:val="false"/>
                <w:color w:val="000000"/>
                <w:sz w:val="20"/>
              </w:rPr>
              <w:t>
Тұрғын үй кешенінің аумағын абаттандыру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84"/>
          <w:p>
            <w:pPr>
              <w:spacing w:after="20"/>
              <w:ind w:left="20"/>
              <w:jc w:val="both"/>
            </w:pPr>
            <w:r>
              <w:rPr>
                <w:rFonts w:ascii="Times New Roman"/>
                <w:b w:val="false"/>
                <w:i w:val="false"/>
                <w:color w:val="000000"/>
                <w:sz w:val="20"/>
              </w:rPr>
              <w:t>
Машықтар: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Көгалдандыру және абаттандыру элементтерінің жай-күйіне жүйелі түрде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 маусымдық пайдалануға дайындау шеңберінде абаттандыру және көгалдандыру бойынша жөндеу жұмыстарын жүргізудің жоспарлары мен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кешенін абаттандыру және көгалдандыру бойынша сервистік қызмет көрсетушілерді таңдау және олармен шарт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кешенінің аумағын абаттандыру және көгалдандыру бойынша қызмет көрсетушілердің жұмысының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Аумақты абаттандыру және абаттандыру элементтерінің жай-күйін шолу және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Орындалған жұмыстарды қабылдау;</w:t>
            </w:r>
          </w:p>
          <w:p>
            <w:pPr>
              <w:spacing w:after="20"/>
              <w:ind w:left="20"/>
              <w:jc w:val="both"/>
            </w:pPr>
            <w:r>
              <w:rPr>
                <w:rFonts w:ascii="Times New Roman"/>
                <w:b w:val="false"/>
                <w:i w:val="false"/>
                <w:color w:val="000000"/>
                <w:sz w:val="20"/>
              </w:rPr>
              <w:t>
7.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85"/>
          <w:p>
            <w:pPr>
              <w:spacing w:after="20"/>
              <w:ind w:left="20"/>
              <w:jc w:val="both"/>
            </w:pPr>
            <w:r>
              <w:rPr>
                <w:rFonts w:ascii="Times New Roman"/>
                <w:b w:val="false"/>
                <w:i w:val="false"/>
                <w:color w:val="000000"/>
                <w:sz w:val="20"/>
              </w:rPr>
              <w:t>
Білімдер: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Ғимараттардың аумағын абаттандыру нормалары мен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 ережелерді білу "Әкімшілік және тұрғын үйлерге қойылатын санитарлық-эпидемиологиялық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Ғимараттарға, көппәтерлі тұрғын үйлерге қойылатын техникалық талаптарды және құрылыс, тұрғын үй қатынастары және тұрғын үй-коммуналдық шаруашылық саласындағы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қауіпсіздігіне қойылатын жалпы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қауіпсіздік техникасын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және тұрғын емес ғимараттарды жобалау, пайдалану, реконструкциялау және қалпына келтіру саласындағы базалық білім;</w:t>
            </w:r>
          </w:p>
          <w:p>
            <w:pPr>
              <w:spacing w:after="20"/>
              <w:ind w:left="20"/>
              <w:jc w:val="both"/>
            </w:pPr>
            <w:r>
              <w:rPr>
                <w:rFonts w:ascii="Times New Roman"/>
                <w:b w:val="false"/>
                <w:i w:val="false"/>
                <w:color w:val="000000"/>
                <w:sz w:val="20"/>
              </w:rPr>
              <w:t>
7. Ақпараттандыру объектісін қолдану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86"/>
          <w:p>
            <w:pPr>
              <w:spacing w:after="20"/>
              <w:ind w:left="20"/>
              <w:jc w:val="both"/>
            </w:pPr>
            <w:r>
              <w:rPr>
                <w:rFonts w:ascii="Times New Roman"/>
                <w:b w:val="false"/>
                <w:i w:val="false"/>
                <w:color w:val="000000"/>
                <w:sz w:val="20"/>
              </w:rPr>
              <w:t>
3-еңбек функциясы:</w:t>
            </w:r>
          </w:p>
          <w:bookmarkEnd w:id="186"/>
          <w:p>
            <w:pPr>
              <w:spacing w:after="20"/>
              <w:ind w:left="20"/>
              <w:jc w:val="both"/>
            </w:pPr>
            <w:r>
              <w:rPr>
                <w:rFonts w:ascii="Times New Roman"/>
                <w:b w:val="false"/>
                <w:i w:val="false"/>
                <w:color w:val="000000"/>
                <w:sz w:val="20"/>
              </w:rPr>
              <w:t>
Апаттық жағдайларды жоюын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87"/>
          <w:p>
            <w:pPr>
              <w:spacing w:after="20"/>
              <w:ind w:left="20"/>
              <w:jc w:val="both"/>
            </w:pPr>
            <w:r>
              <w:rPr>
                <w:rFonts w:ascii="Times New Roman"/>
                <w:b w:val="false"/>
                <w:i w:val="false"/>
                <w:color w:val="000000"/>
                <w:sz w:val="20"/>
              </w:rPr>
              <w:t>
1-дағды:</w:t>
            </w:r>
          </w:p>
          <w:bookmarkEnd w:id="187"/>
          <w:p>
            <w:pPr>
              <w:spacing w:after="20"/>
              <w:ind w:left="20"/>
              <w:jc w:val="both"/>
            </w:pPr>
            <w:r>
              <w:rPr>
                <w:rFonts w:ascii="Times New Roman"/>
                <w:b w:val="false"/>
                <w:i w:val="false"/>
                <w:color w:val="000000"/>
                <w:sz w:val="20"/>
              </w:rPr>
              <w:t>
Апаттық жағдайларда және қалпына келтіру жағдайларда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88"/>
          <w:p>
            <w:pPr>
              <w:spacing w:after="20"/>
              <w:ind w:left="20"/>
              <w:jc w:val="both"/>
            </w:pPr>
            <w:r>
              <w:rPr>
                <w:rFonts w:ascii="Times New Roman"/>
                <w:b w:val="false"/>
                <w:i w:val="false"/>
                <w:color w:val="000000"/>
                <w:sz w:val="20"/>
              </w:rPr>
              <w:t>
Машықтар: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Коммуналдық кәсіпорындардың диспетчерлік және авариялық қызметтерімен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заңды тұлғалардың мүлкіне зиян келтіруді оқшаулау және болдырмау мақсатында апаттық жағдайлар кезіндегі іс-қимыл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 салдарын оқшаулау және таралуын болдырмау шеңберінде тұрғын үй кешеніндегі инженерлік жүйелерді қажетті тоқтатуды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кешеніндегі апаттық жағдайлардың ауқымы мен салдарын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Апаттық жұмыстарының орындалуын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өрт сөндіру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Орындалған жұмыстарды қабылдау;</w:t>
            </w:r>
          </w:p>
          <w:p>
            <w:pPr>
              <w:spacing w:after="20"/>
              <w:ind w:left="20"/>
              <w:jc w:val="both"/>
            </w:pPr>
            <w:r>
              <w:rPr>
                <w:rFonts w:ascii="Times New Roman"/>
                <w:b w:val="false"/>
                <w:i w:val="false"/>
                <w:color w:val="000000"/>
                <w:sz w:val="20"/>
              </w:rPr>
              <w:t>
8. Техникалық қауіпсіздік және еңбек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89"/>
          <w:p>
            <w:pPr>
              <w:spacing w:after="20"/>
              <w:ind w:left="20"/>
              <w:jc w:val="both"/>
            </w:pPr>
            <w:r>
              <w:rPr>
                <w:rFonts w:ascii="Times New Roman"/>
                <w:b w:val="false"/>
                <w:i w:val="false"/>
                <w:color w:val="000000"/>
                <w:sz w:val="20"/>
              </w:rPr>
              <w:t>
Білімдер: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Диспетчерлік және авариялық жөндеу қызметтерін жүргізуді реттейтін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өрт қауіпсіздігінің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қорғау және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5. Ақпараттандыру объектісін пайдалану бойынша ҚР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90"/>
          <w:p>
            <w:pPr>
              <w:spacing w:after="20"/>
              <w:ind w:left="20"/>
              <w:jc w:val="both"/>
            </w:pPr>
            <w:r>
              <w:rPr>
                <w:rFonts w:ascii="Times New Roman"/>
                <w:b w:val="false"/>
                <w:i w:val="false"/>
                <w:color w:val="000000"/>
                <w:sz w:val="20"/>
              </w:rPr>
              <w:t>
2-дағды:</w:t>
            </w:r>
          </w:p>
          <w:bookmarkEnd w:id="190"/>
          <w:p>
            <w:pPr>
              <w:spacing w:after="20"/>
              <w:ind w:left="20"/>
              <w:jc w:val="both"/>
            </w:pPr>
            <w:r>
              <w:rPr>
                <w:rFonts w:ascii="Times New Roman"/>
                <w:b w:val="false"/>
                <w:i w:val="false"/>
                <w:color w:val="000000"/>
                <w:sz w:val="20"/>
              </w:rPr>
              <w:t>
Тұрғын үй кешендерге қауіпсіздік қамтамасыз ету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91"/>
          <w:p>
            <w:pPr>
              <w:spacing w:after="20"/>
              <w:ind w:left="20"/>
              <w:jc w:val="both"/>
            </w:pPr>
            <w:r>
              <w:rPr>
                <w:rFonts w:ascii="Times New Roman"/>
                <w:b w:val="false"/>
                <w:i w:val="false"/>
                <w:color w:val="000000"/>
                <w:sz w:val="20"/>
              </w:rPr>
              <w:t>
Машықтар: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қорғаныс және төтенше жағдайларды жою шаралары бойынша құжаттаманы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Жарықтандыру параметрлерін, инсоляцияны, микроклиматты, ауа алмасуын, шу мен діріл деңгейін, иондаушы және иондамайтын сәулелерді өлшеуді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Өрттен қорғау жүйелерінің жұмысын тексеру кестелері жасақтау;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қызметтегі әртүрлі қауіптер мен олардың салдарларының деңгейін төмендету бойынша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Стандартты мерзімде қызмет еткен лифтілерді тексеруді қамтамасыз ету;</w:t>
            </w:r>
          </w:p>
          <w:p>
            <w:pPr>
              <w:spacing w:after="20"/>
              <w:ind w:left="20"/>
              <w:jc w:val="both"/>
            </w:pPr>
            <w:r>
              <w:rPr>
                <w:rFonts w:ascii="Times New Roman"/>
                <w:b w:val="false"/>
                <w:i w:val="false"/>
                <w:color w:val="000000"/>
                <w:sz w:val="20"/>
              </w:rPr>
              <w:t>
6.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92"/>
          <w:p>
            <w:pPr>
              <w:spacing w:after="20"/>
              <w:ind w:left="20"/>
              <w:jc w:val="both"/>
            </w:pPr>
            <w:r>
              <w:rPr>
                <w:rFonts w:ascii="Times New Roman"/>
                <w:b w:val="false"/>
                <w:i w:val="false"/>
                <w:color w:val="000000"/>
                <w:sz w:val="20"/>
              </w:rPr>
              <w:t>
Білімдер: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Ғимараттарға қауіпсіз қызмет көрсетуге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қауіпсіздігіне қойылатын жалпы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қорғаныстың тегіздерін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нормалары мен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Лифтерді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7. Қазақстан Республикасының ақпараттандыру объектісінің пайдалану нормативтік-техникалық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93"/>
          <w:p>
            <w:pPr>
              <w:spacing w:after="20"/>
              <w:ind w:left="20"/>
              <w:jc w:val="both"/>
            </w:pPr>
            <w:r>
              <w:rPr>
                <w:rFonts w:ascii="Times New Roman"/>
                <w:b w:val="false"/>
                <w:i w:val="false"/>
                <w:color w:val="000000"/>
                <w:sz w:val="20"/>
              </w:rPr>
              <w:t>
4-еңбек функциясы:</w:t>
            </w:r>
          </w:p>
          <w:bookmarkEnd w:id="193"/>
          <w:p>
            <w:pPr>
              <w:spacing w:after="20"/>
              <w:ind w:left="20"/>
              <w:jc w:val="both"/>
            </w:pPr>
            <w:r>
              <w:rPr>
                <w:rFonts w:ascii="Times New Roman"/>
                <w:b w:val="false"/>
                <w:i w:val="false"/>
                <w:color w:val="000000"/>
                <w:sz w:val="20"/>
              </w:rPr>
              <w:t>
Тұрғын үй кешенінің физикалық және моральдық тозуын жою бойынша құрылыс шараларының кешенін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94"/>
          <w:p>
            <w:pPr>
              <w:spacing w:after="20"/>
              <w:ind w:left="20"/>
              <w:jc w:val="both"/>
            </w:pPr>
            <w:r>
              <w:rPr>
                <w:rFonts w:ascii="Times New Roman"/>
                <w:b w:val="false"/>
                <w:i w:val="false"/>
                <w:color w:val="000000"/>
                <w:sz w:val="20"/>
              </w:rPr>
              <w:t>
1-дағды:</w:t>
            </w:r>
          </w:p>
          <w:bookmarkEnd w:id="194"/>
          <w:p>
            <w:pPr>
              <w:spacing w:after="20"/>
              <w:ind w:left="20"/>
              <w:jc w:val="both"/>
            </w:pPr>
            <w:r>
              <w:rPr>
                <w:rFonts w:ascii="Times New Roman"/>
                <w:b w:val="false"/>
                <w:i w:val="false"/>
                <w:color w:val="000000"/>
                <w:sz w:val="20"/>
              </w:rPr>
              <w:t>
Ағымдағы және күрделі жөндеу жұмыстарын жүргізу бойынша жұмыстарды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95"/>
          <w:p>
            <w:pPr>
              <w:spacing w:after="20"/>
              <w:ind w:left="20"/>
              <w:jc w:val="both"/>
            </w:pPr>
            <w:r>
              <w:rPr>
                <w:rFonts w:ascii="Times New Roman"/>
                <w:b w:val="false"/>
                <w:i w:val="false"/>
                <w:color w:val="000000"/>
                <w:sz w:val="20"/>
              </w:rPr>
              <w:t>
Машықтар: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кешенінің техникалық жағдайының тексеру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Ақаулықтар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ұйымдардың тұрғын үй кешенін техникалық байқаудан өткізу бойынша іс-шараларды жүзеге асыру үшін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Жобалық-сметалық құжаттаманы әзірлеу жөніндегі ұйымдарды, сондай-ақ тұрғын үй кешенін күрделі жөндеуге мердігерлерді таңдау және олармен келісім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Жобалық-сметалық құжаттаманы оқып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Есепті жасақтауын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Мердігерлердің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Ағымдағы және күрделі жұмыстардың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жұмыстарды қабылдауын жасау;</w:t>
            </w:r>
          </w:p>
          <w:p>
            <w:pPr>
              <w:spacing w:after="20"/>
              <w:ind w:left="20"/>
              <w:jc w:val="both"/>
            </w:pPr>
            <w:r>
              <w:rPr>
                <w:rFonts w:ascii="Times New Roman"/>
                <w:b w:val="false"/>
                <w:i w:val="false"/>
                <w:color w:val="000000"/>
                <w:sz w:val="20"/>
              </w:rPr>
              <w:t>
10.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96"/>
          <w:p>
            <w:pPr>
              <w:spacing w:after="20"/>
              <w:ind w:left="20"/>
              <w:jc w:val="both"/>
            </w:pPr>
            <w:r>
              <w:rPr>
                <w:rFonts w:ascii="Times New Roman"/>
                <w:b w:val="false"/>
                <w:i w:val="false"/>
                <w:color w:val="000000"/>
                <w:sz w:val="20"/>
              </w:rPr>
              <w:t>
Білімдер: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және күрделі қызметтерін ұйымдастыруын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Гимараттардың сенімділігі мен орнықтылығын техникалық тексеру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күрделі жүйелері мен механизмдері бар ғимараттар мен құрылыстарды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ғимараттар мен коммуналдық объектілерді күрделі жөндеу жұмыстары аяқталғаннан кейін пайдалануға қабылдау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материалдардың мемлекеттік стандарттары мен техникалық шарттарын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қауіпсіздігіне қойылатын жалпы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нормалары мен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10. Ақпараттандыру объектісін пайдалану бойынша ҚР нормативтік-техникалық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97"/>
          <w:p>
            <w:pPr>
              <w:spacing w:after="20"/>
              <w:ind w:left="20"/>
              <w:jc w:val="both"/>
            </w:pPr>
            <w:r>
              <w:rPr>
                <w:rFonts w:ascii="Times New Roman"/>
                <w:b w:val="false"/>
                <w:i w:val="false"/>
                <w:color w:val="000000"/>
                <w:sz w:val="20"/>
              </w:rPr>
              <w:t>
2-дағды:</w:t>
            </w:r>
          </w:p>
          <w:bookmarkEnd w:id="197"/>
          <w:p>
            <w:pPr>
              <w:spacing w:after="20"/>
              <w:ind w:left="20"/>
              <w:jc w:val="both"/>
            </w:pPr>
            <w:r>
              <w:rPr>
                <w:rFonts w:ascii="Times New Roman"/>
                <w:b w:val="false"/>
                <w:i w:val="false"/>
                <w:color w:val="000000"/>
                <w:sz w:val="20"/>
              </w:rPr>
              <w:t>
Тұрған үй кешенінің энергия тиімділігінің деңгейін арттыру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98"/>
          <w:p>
            <w:pPr>
              <w:spacing w:after="20"/>
              <w:ind w:left="20"/>
              <w:jc w:val="both"/>
            </w:pPr>
            <w:r>
              <w:rPr>
                <w:rFonts w:ascii="Times New Roman"/>
                <w:b w:val="false"/>
                <w:i w:val="false"/>
                <w:color w:val="000000"/>
                <w:sz w:val="20"/>
              </w:rPr>
              <w:t>
Машықтар: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 энергетикалық тексеруді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Энергияны үнемдеуге және тұрғын үй кешендерінің энергия тиімділігін арттыруға бағытталған шаралар тізбесін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Мердігерлер жөндеу жұмыстарын жүргізген кезде энергияның тиімділігі бар материалдарды дұрыс пайдалануды қамтамасыз ету;</w:t>
            </w:r>
          </w:p>
          <w:p>
            <w:pPr>
              <w:spacing w:after="20"/>
              <w:ind w:left="20"/>
              <w:jc w:val="both"/>
            </w:pPr>
            <w:r>
              <w:rPr>
                <w:rFonts w:ascii="Times New Roman"/>
                <w:b w:val="false"/>
                <w:i w:val="false"/>
                <w:color w:val="000000"/>
                <w:sz w:val="20"/>
              </w:rPr>
              <w:t>
4. Дәстүрлі энергия ресурстарын немесе жаңартылатын энергия көздерін пайдаланудың энергия тиімділігін арттыру мақсатында энергиямен жабдықтау жүйелерін реконструкциялау және жаңғырту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99"/>
          <w:p>
            <w:pPr>
              <w:spacing w:after="20"/>
              <w:ind w:left="20"/>
              <w:jc w:val="both"/>
            </w:pPr>
            <w:r>
              <w:rPr>
                <w:rFonts w:ascii="Times New Roman"/>
                <w:b w:val="false"/>
                <w:i w:val="false"/>
                <w:color w:val="000000"/>
                <w:sz w:val="20"/>
              </w:rPr>
              <w:t>
Білімдер: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және арттыру мәселелерін реттейтін нормативтік-құқықтық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Ғимараттардың, құрылыстардың және құрылымдардың энергия тиімділігі кластарын анықтау және қайта қарау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энергия үнемдеу 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6. Жаңартылатын энергия көздерін пайдалану арқылы алынған электр, жылу және механикалық энергияны өндіру, беру, түрлендіру, жинақтау және тұтыну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00"/>
          <w:p>
            <w:pPr>
              <w:spacing w:after="20"/>
              <w:ind w:left="20"/>
              <w:jc w:val="both"/>
            </w:pPr>
            <w:r>
              <w:rPr>
                <w:rFonts w:ascii="Times New Roman"/>
                <w:b w:val="false"/>
                <w:i w:val="false"/>
                <w:color w:val="000000"/>
                <w:sz w:val="20"/>
              </w:rPr>
              <w:t>
Жауапкершілік</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мәселелік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Туындайтын проблемаларды жедел шеше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Көптеген ақпаратпен жұмыс істей білу</w:t>
            </w:r>
          </w:p>
          <w:p>
            <w:pPr>
              <w:spacing w:after="20"/>
              <w:ind w:left="20"/>
              <w:jc w:val="both"/>
            </w:pPr>
            <w:r>
              <w:rPr>
                <w:rFonts w:ascii="Times New Roman"/>
                <w:b w:val="false"/>
                <w:i w:val="false"/>
                <w:color w:val="000000"/>
                <w:sz w:val="20"/>
              </w:rPr>
              <w:t>
Көптеген қызметкерлерді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бұйрығы (Нормативтік құқықтық актілерді мемлекеттік тіркеу тізілімінде №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көппәтерлі үйді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"Ғимараттарды, көппәтерлі үйді басқарушысы"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көппәтерлі үйді басқарушысы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01"/>
          <w:p>
            <w:pPr>
              <w:spacing w:after="20"/>
              <w:ind w:left="20"/>
              <w:jc w:val="both"/>
            </w:pPr>
            <w:r>
              <w:rPr>
                <w:rFonts w:ascii="Times New Roman"/>
                <w:b w:val="false"/>
                <w:i w:val="false"/>
                <w:color w:val="000000"/>
                <w:sz w:val="20"/>
              </w:rPr>
              <w:t>
БА, ҚР Еңбек және халықты әлеуметтік қорғау министрінің 2020 жылғы 30 желтоқсандағы №553 бұйрығымен бекітілген</w:t>
            </w:r>
          </w:p>
          <w:bookmarkEnd w:id="201"/>
          <w:p>
            <w:pPr>
              <w:spacing w:after="20"/>
              <w:ind w:left="20"/>
              <w:jc w:val="both"/>
            </w:pPr>
            <w:r>
              <w:rPr>
                <w:rFonts w:ascii="Times New Roman"/>
                <w:b w:val="false"/>
                <w:i w:val="false"/>
                <w:color w:val="000000"/>
                <w:sz w:val="20"/>
              </w:rPr>
              <w:t>
Менеджер, шаруашылық меңгерушісі (әкімшілік жұмыстары бойынша менеджер)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02"/>
          <w:p>
            <w:pPr>
              <w:spacing w:after="20"/>
              <w:ind w:left="20"/>
              <w:jc w:val="both"/>
            </w:pPr>
            <w:r>
              <w:rPr>
                <w:rFonts w:ascii="Times New Roman"/>
                <w:b w:val="false"/>
                <w:i w:val="false"/>
                <w:color w:val="000000"/>
                <w:sz w:val="20"/>
              </w:rPr>
              <w:t>
Білім деңгейі:</w:t>
            </w:r>
          </w:p>
          <w:bookmarkEnd w:id="20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03"/>
          <w:p>
            <w:pPr>
              <w:spacing w:after="20"/>
              <w:ind w:left="20"/>
              <w:jc w:val="both"/>
            </w:pPr>
            <w:r>
              <w:rPr>
                <w:rFonts w:ascii="Times New Roman"/>
                <w:b w:val="false"/>
                <w:i w:val="false"/>
                <w:color w:val="000000"/>
                <w:sz w:val="20"/>
              </w:rPr>
              <w:t>
Мамандық:</w:t>
            </w:r>
          </w:p>
          <w:bookmarkEnd w:id="203"/>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04"/>
          <w:p>
            <w:pPr>
              <w:spacing w:after="20"/>
              <w:ind w:left="20"/>
              <w:jc w:val="both"/>
            </w:pPr>
            <w:r>
              <w:rPr>
                <w:rFonts w:ascii="Times New Roman"/>
                <w:b w:val="false"/>
                <w:i w:val="false"/>
                <w:color w:val="000000"/>
                <w:sz w:val="20"/>
              </w:rPr>
              <w:t>
Біліктілік:</w:t>
            </w:r>
          </w:p>
          <w:bookmarkEnd w:id="20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05"/>
          <w:p>
            <w:pPr>
              <w:spacing w:after="20"/>
              <w:ind w:left="20"/>
              <w:jc w:val="both"/>
            </w:pPr>
            <w:r>
              <w:rPr>
                <w:rFonts w:ascii="Times New Roman"/>
                <w:b w:val="false"/>
                <w:i w:val="false"/>
                <w:color w:val="000000"/>
                <w:sz w:val="20"/>
              </w:rPr>
              <w:t>
Білім деңгейі:</w:t>
            </w:r>
          </w:p>
          <w:bookmarkEnd w:id="20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06"/>
          <w:p>
            <w:pPr>
              <w:spacing w:after="20"/>
              <w:ind w:left="20"/>
              <w:jc w:val="both"/>
            </w:pPr>
            <w:r>
              <w:rPr>
                <w:rFonts w:ascii="Times New Roman"/>
                <w:b w:val="false"/>
                <w:i w:val="false"/>
                <w:color w:val="000000"/>
                <w:sz w:val="20"/>
              </w:rPr>
              <w:t>
Мамандық:</w:t>
            </w:r>
          </w:p>
          <w:bookmarkEnd w:id="206"/>
          <w:p>
            <w:pPr>
              <w:spacing w:after="20"/>
              <w:ind w:left="20"/>
              <w:jc w:val="both"/>
            </w:pPr>
            <w:r>
              <w:rPr>
                <w:rFonts w:ascii="Times New Roman"/>
                <w:b w:val="false"/>
                <w:i w:val="false"/>
                <w:color w:val="000000"/>
                <w:sz w:val="20"/>
              </w:rPr>
              <w:t>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07"/>
          <w:p>
            <w:pPr>
              <w:spacing w:after="20"/>
              <w:ind w:left="20"/>
              <w:jc w:val="both"/>
            </w:pPr>
            <w:r>
              <w:rPr>
                <w:rFonts w:ascii="Times New Roman"/>
                <w:b w:val="false"/>
                <w:i w:val="false"/>
                <w:color w:val="000000"/>
                <w:sz w:val="20"/>
              </w:rPr>
              <w:t>
Біліктілік:</w:t>
            </w:r>
          </w:p>
          <w:bookmarkEnd w:id="2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08"/>
          <w:p>
            <w:pPr>
              <w:spacing w:after="20"/>
              <w:ind w:left="20"/>
              <w:jc w:val="both"/>
            </w:pPr>
            <w:r>
              <w:rPr>
                <w:rFonts w:ascii="Times New Roman"/>
                <w:b w:val="false"/>
                <w:i w:val="false"/>
                <w:color w:val="000000"/>
                <w:sz w:val="20"/>
              </w:rPr>
              <w:t>
Білім деңгейі:</w:t>
            </w:r>
          </w:p>
          <w:bookmarkEnd w:id="20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09"/>
          <w:p>
            <w:pPr>
              <w:spacing w:after="20"/>
              <w:ind w:left="20"/>
              <w:jc w:val="both"/>
            </w:pPr>
            <w:r>
              <w:rPr>
                <w:rFonts w:ascii="Times New Roman"/>
                <w:b w:val="false"/>
                <w:i w:val="false"/>
                <w:color w:val="000000"/>
                <w:sz w:val="20"/>
              </w:rPr>
              <w:t>
Мамандық:</w:t>
            </w:r>
          </w:p>
          <w:bookmarkEnd w:id="209"/>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10"/>
          <w:p>
            <w:pPr>
              <w:spacing w:after="20"/>
              <w:ind w:left="20"/>
              <w:jc w:val="both"/>
            </w:pPr>
            <w:r>
              <w:rPr>
                <w:rFonts w:ascii="Times New Roman"/>
                <w:b w:val="false"/>
                <w:i w:val="false"/>
                <w:color w:val="000000"/>
                <w:sz w:val="20"/>
              </w:rPr>
              <w:t>
Біліктілік:</w:t>
            </w:r>
          </w:p>
          <w:bookmarkEnd w:id="21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11"/>
          <w:p>
            <w:pPr>
              <w:spacing w:after="20"/>
              <w:ind w:left="20"/>
              <w:jc w:val="both"/>
            </w:pPr>
            <w:r>
              <w:rPr>
                <w:rFonts w:ascii="Times New Roman"/>
                <w:b w:val="false"/>
                <w:i w:val="false"/>
                <w:color w:val="000000"/>
                <w:sz w:val="20"/>
              </w:rPr>
              <w:t>
Білім деңгейі:</w:t>
            </w:r>
          </w:p>
          <w:bookmarkEnd w:id="21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12"/>
          <w:p>
            <w:pPr>
              <w:spacing w:after="20"/>
              <w:ind w:left="20"/>
              <w:jc w:val="both"/>
            </w:pPr>
            <w:r>
              <w:rPr>
                <w:rFonts w:ascii="Times New Roman"/>
                <w:b w:val="false"/>
                <w:i w:val="false"/>
                <w:color w:val="000000"/>
                <w:sz w:val="20"/>
              </w:rPr>
              <w:t>
Мамандық:</w:t>
            </w:r>
          </w:p>
          <w:bookmarkEnd w:id="212"/>
          <w:p>
            <w:pPr>
              <w:spacing w:after="20"/>
              <w:ind w:left="20"/>
              <w:jc w:val="both"/>
            </w:pPr>
            <w:r>
              <w:rPr>
                <w:rFonts w:ascii="Times New Roman"/>
                <w:b w:val="false"/>
                <w:i w:val="false"/>
                <w:color w:val="000000"/>
                <w:sz w:val="20"/>
              </w:rPr>
              <w:t>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13"/>
          <w:p>
            <w:pPr>
              <w:spacing w:after="20"/>
              <w:ind w:left="20"/>
              <w:jc w:val="both"/>
            </w:pPr>
            <w:r>
              <w:rPr>
                <w:rFonts w:ascii="Times New Roman"/>
                <w:b w:val="false"/>
                <w:i w:val="false"/>
                <w:color w:val="000000"/>
                <w:sz w:val="20"/>
              </w:rPr>
              <w:t>
Біліктілік:</w:t>
            </w:r>
          </w:p>
          <w:bookmarkEnd w:id="2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14"/>
          <w:p>
            <w:pPr>
              <w:spacing w:after="20"/>
              <w:ind w:left="20"/>
              <w:jc w:val="both"/>
            </w:pPr>
            <w:r>
              <w:rPr>
                <w:rFonts w:ascii="Times New Roman"/>
                <w:b w:val="false"/>
                <w:i w:val="false"/>
                <w:color w:val="000000"/>
                <w:sz w:val="20"/>
              </w:rPr>
              <w:t>
Білім деңгейі:</w:t>
            </w:r>
          </w:p>
          <w:bookmarkEnd w:id="214"/>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15"/>
          <w:p>
            <w:pPr>
              <w:spacing w:after="20"/>
              <w:ind w:left="20"/>
              <w:jc w:val="both"/>
            </w:pPr>
            <w:r>
              <w:rPr>
                <w:rFonts w:ascii="Times New Roman"/>
                <w:b w:val="false"/>
                <w:i w:val="false"/>
                <w:color w:val="000000"/>
                <w:sz w:val="20"/>
              </w:rPr>
              <w:t>
Мамандық:</w:t>
            </w:r>
          </w:p>
          <w:bookmarkEnd w:id="215"/>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16"/>
          <w:p>
            <w:pPr>
              <w:spacing w:after="20"/>
              <w:ind w:left="20"/>
              <w:jc w:val="both"/>
            </w:pPr>
            <w:r>
              <w:rPr>
                <w:rFonts w:ascii="Times New Roman"/>
                <w:b w:val="false"/>
                <w:i w:val="false"/>
                <w:color w:val="000000"/>
                <w:sz w:val="20"/>
              </w:rPr>
              <w:t>
Біліктілік:</w:t>
            </w:r>
          </w:p>
          <w:bookmarkEnd w:id="2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7"/>
          <w:p>
            <w:pPr>
              <w:spacing w:after="20"/>
              <w:ind w:left="20"/>
              <w:jc w:val="both"/>
            </w:pPr>
            <w:r>
              <w:rPr>
                <w:rFonts w:ascii="Times New Roman"/>
                <w:b w:val="false"/>
                <w:i w:val="false"/>
                <w:color w:val="000000"/>
                <w:sz w:val="20"/>
              </w:rPr>
              <w:t>
Білім деңгейі:</w:t>
            </w:r>
          </w:p>
          <w:bookmarkEnd w:id="21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18"/>
          <w:p>
            <w:pPr>
              <w:spacing w:after="20"/>
              <w:ind w:left="20"/>
              <w:jc w:val="both"/>
            </w:pPr>
            <w:r>
              <w:rPr>
                <w:rFonts w:ascii="Times New Roman"/>
                <w:b w:val="false"/>
                <w:i w:val="false"/>
                <w:color w:val="000000"/>
                <w:sz w:val="20"/>
              </w:rPr>
              <w:t>
Мамандық:</w:t>
            </w:r>
          </w:p>
          <w:bookmarkEnd w:id="218"/>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19"/>
          <w:p>
            <w:pPr>
              <w:spacing w:after="20"/>
              <w:ind w:left="20"/>
              <w:jc w:val="both"/>
            </w:pPr>
            <w:r>
              <w:rPr>
                <w:rFonts w:ascii="Times New Roman"/>
                <w:b w:val="false"/>
                <w:i w:val="false"/>
                <w:color w:val="000000"/>
                <w:sz w:val="20"/>
              </w:rPr>
              <w:t>
Біліктілік:</w:t>
            </w:r>
          </w:p>
          <w:bookmarkEnd w:id="21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20"/>
          <w:p>
            <w:pPr>
              <w:spacing w:after="20"/>
              <w:ind w:left="20"/>
              <w:jc w:val="both"/>
            </w:pPr>
            <w:r>
              <w:rPr>
                <w:rFonts w:ascii="Times New Roman"/>
                <w:b w:val="false"/>
                <w:i w:val="false"/>
                <w:color w:val="000000"/>
                <w:sz w:val="20"/>
              </w:rPr>
              <w:t>
Білім деңгейі:</w:t>
            </w:r>
          </w:p>
          <w:bookmarkEnd w:id="220"/>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21"/>
          <w:p>
            <w:pPr>
              <w:spacing w:after="20"/>
              <w:ind w:left="20"/>
              <w:jc w:val="both"/>
            </w:pPr>
            <w:r>
              <w:rPr>
                <w:rFonts w:ascii="Times New Roman"/>
                <w:b w:val="false"/>
                <w:i w:val="false"/>
                <w:color w:val="000000"/>
                <w:sz w:val="20"/>
              </w:rPr>
              <w:t>
Мамандық:</w:t>
            </w:r>
          </w:p>
          <w:bookmarkEnd w:id="221"/>
          <w:p>
            <w:pPr>
              <w:spacing w:after="20"/>
              <w:ind w:left="20"/>
              <w:jc w:val="both"/>
            </w:pPr>
            <w:r>
              <w:rPr>
                <w:rFonts w:ascii="Times New Roman"/>
                <w:b w:val="false"/>
                <w:i w:val="false"/>
                <w:color w:val="000000"/>
                <w:sz w:val="20"/>
              </w:rPr>
              <w:t>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22"/>
          <w:p>
            <w:pPr>
              <w:spacing w:after="20"/>
              <w:ind w:left="20"/>
              <w:jc w:val="both"/>
            </w:pPr>
            <w:r>
              <w:rPr>
                <w:rFonts w:ascii="Times New Roman"/>
                <w:b w:val="false"/>
                <w:i w:val="false"/>
                <w:color w:val="000000"/>
                <w:sz w:val="20"/>
              </w:rPr>
              <w:t>
Біліктілік:</w:t>
            </w:r>
          </w:p>
          <w:bookmarkEnd w:id="2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23"/>
          <w:p>
            <w:pPr>
              <w:spacing w:after="20"/>
              <w:ind w:left="20"/>
              <w:jc w:val="both"/>
            </w:pPr>
            <w:r>
              <w:rPr>
                <w:rFonts w:ascii="Times New Roman"/>
                <w:b w:val="false"/>
                <w:i w:val="false"/>
                <w:color w:val="000000"/>
                <w:sz w:val="20"/>
              </w:rPr>
              <w:t>
Білім деңгейі:</w:t>
            </w:r>
          </w:p>
          <w:bookmarkEnd w:id="223"/>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24"/>
          <w:p>
            <w:pPr>
              <w:spacing w:after="20"/>
              <w:ind w:left="20"/>
              <w:jc w:val="both"/>
            </w:pPr>
            <w:r>
              <w:rPr>
                <w:rFonts w:ascii="Times New Roman"/>
                <w:b w:val="false"/>
                <w:i w:val="false"/>
                <w:color w:val="000000"/>
                <w:sz w:val="20"/>
              </w:rPr>
              <w:t>
Мамандық:</w:t>
            </w:r>
          </w:p>
          <w:bookmarkEnd w:id="224"/>
          <w:p>
            <w:pPr>
              <w:spacing w:after="20"/>
              <w:ind w:left="20"/>
              <w:jc w:val="both"/>
            </w:pPr>
            <w:r>
              <w:rPr>
                <w:rFonts w:ascii="Times New Roman"/>
                <w:b w:val="false"/>
                <w:i w:val="false"/>
                <w:color w:val="000000"/>
                <w:sz w:val="20"/>
              </w:rPr>
              <w:t>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25"/>
          <w:p>
            <w:pPr>
              <w:spacing w:after="20"/>
              <w:ind w:left="20"/>
              <w:jc w:val="both"/>
            </w:pPr>
            <w:r>
              <w:rPr>
                <w:rFonts w:ascii="Times New Roman"/>
                <w:b w:val="false"/>
                <w:i w:val="false"/>
                <w:color w:val="000000"/>
                <w:sz w:val="20"/>
              </w:rPr>
              <w:t>
Біліктілік:</w:t>
            </w:r>
          </w:p>
          <w:bookmarkEnd w:id="22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26"/>
          <w:p>
            <w:pPr>
              <w:spacing w:after="20"/>
              <w:ind w:left="20"/>
              <w:jc w:val="both"/>
            </w:pPr>
            <w:r>
              <w:rPr>
                <w:rFonts w:ascii="Times New Roman"/>
                <w:b w:val="false"/>
                <w:i w:val="false"/>
                <w:color w:val="000000"/>
                <w:sz w:val="20"/>
              </w:rPr>
              <w:t>
Білім деңгейі:</w:t>
            </w:r>
          </w:p>
          <w:bookmarkEnd w:id="226"/>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27"/>
          <w:p>
            <w:pPr>
              <w:spacing w:after="20"/>
              <w:ind w:left="20"/>
              <w:jc w:val="both"/>
            </w:pPr>
            <w:r>
              <w:rPr>
                <w:rFonts w:ascii="Times New Roman"/>
                <w:b w:val="false"/>
                <w:i w:val="false"/>
                <w:color w:val="000000"/>
                <w:sz w:val="20"/>
              </w:rPr>
              <w:t>
Мамандық:</w:t>
            </w:r>
          </w:p>
          <w:bookmarkEnd w:id="227"/>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28"/>
          <w:p>
            <w:pPr>
              <w:spacing w:after="20"/>
              <w:ind w:left="20"/>
              <w:jc w:val="both"/>
            </w:pPr>
            <w:r>
              <w:rPr>
                <w:rFonts w:ascii="Times New Roman"/>
                <w:b w:val="false"/>
                <w:i w:val="false"/>
                <w:color w:val="000000"/>
                <w:sz w:val="20"/>
              </w:rPr>
              <w:t>
Біліктілік:</w:t>
            </w:r>
          </w:p>
          <w:bookmarkEnd w:id="2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басшылық лауазымдардағы жұмыс өтілі бес жылдан кем емес немесе кондоминиум объектілеріне техникалық қызмет көрсету саласында немесе тұрғын үй-коммуналдық шаруашылық саласында кемінде бір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тұрғын үй кешенінде қауіпсіз және жәйлі тұру (болу) жағдайларын жасау. Бірыңғай жер учаскесіндегі орналасқан бөлек ғимараттар мен қоғамдық пайдалануға арналған үй-жайлар, кіріктірілген, тұрғын үйге қосылған үйлер, оның ішінде қоймалар, автотұрақтар, тұрақ орындардан тұратын көппәтерлі тұрғын үйлер мен тұрғын емес ғимараттардың ортақ мүлкін басқару, күтіп-ұстауын және пайдалануын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29"/>
          <w:p>
            <w:pPr>
              <w:spacing w:after="20"/>
              <w:ind w:left="20"/>
              <w:jc w:val="both"/>
            </w:pPr>
            <w:r>
              <w:rPr>
                <w:rFonts w:ascii="Times New Roman"/>
                <w:b w:val="false"/>
                <w:i w:val="false"/>
                <w:color w:val="000000"/>
                <w:sz w:val="20"/>
              </w:rPr>
              <w:t>
1. Кондоминиум объектісінің ортақ мүлкін басқару және күтіп-ұстау жұмыстары мен қызметтерін жоспарлау.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ортақ мүлкін күтіп-ұстау бойынша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кешенінде апаттық жағдайларды жоюын ұйымдастыру.</w:t>
            </w:r>
          </w:p>
          <w:p>
            <w:pPr>
              <w:spacing w:after="20"/>
              <w:ind w:left="20"/>
              <w:jc w:val="both"/>
            </w:pPr>
            <w:r>
              <w:rPr>
                <w:rFonts w:ascii="Times New Roman"/>
                <w:b w:val="false"/>
                <w:i w:val="false"/>
                <w:color w:val="000000"/>
                <w:sz w:val="20"/>
              </w:rPr>
              <w:t>
4. Тұрғын үй кешенінде күрделі жұмыстарды жүргізуін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30"/>
          <w:p>
            <w:pPr>
              <w:spacing w:after="20"/>
              <w:ind w:left="20"/>
              <w:jc w:val="both"/>
            </w:pPr>
            <w:r>
              <w:rPr>
                <w:rFonts w:ascii="Times New Roman"/>
                <w:b w:val="false"/>
                <w:i w:val="false"/>
                <w:color w:val="000000"/>
                <w:sz w:val="20"/>
              </w:rPr>
              <w:t>
1-еңбек функциясы:</w:t>
            </w:r>
          </w:p>
          <w:bookmarkEnd w:id="230"/>
          <w:p>
            <w:pPr>
              <w:spacing w:after="20"/>
              <w:ind w:left="20"/>
              <w:jc w:val="both"/>
            </w:pPr>
            <w:r>
              <w:rPr>
                <w:rFonts w:ascii="Times New Roman"/>
                <w:b w:val="false"/>
                <w:i w:val="false"/>
                <w:color w:val="000000"/>
                <w:sz w:val="20"/>
              </w:rPr>
              <w:t>
Кондоминиум объектісінің ортақ мүлкін басқару және күтіп-ұстау жұмыстары мен қызметтерін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31"/>
          <w:p>
            <w:pPr>
              <w:spacing w:after="20"/>
              <w:ind w:left="20"/>
              <w:jc w:val="both"/>
            </w:pPr>
            <w:r>
              <w:rPr>
                <w:rFonts w:ascii="Times New Roman"/>
                <w:b w:val="false"/>
                <w:i w:val="false"/>
                <w:color w:val="000000"/>
                <w:sz w:val="20"/>
              </w:rPr>
              <w:t>
1-дағды:</w:t>
            </w:r>
          </w:p>
          <w:bookmarkEnd w:id="231"/>
          <w:p>
            <w:pPr>
              <w:spacing w:after="20"/>
              <w:ind w:left="20"/>
              <w:jc w:val="both"/>
            </w:pPr>
            <w:r>
              <w:rPr>
                <w:rFonts w:ascii="Times New Roman"/>
                <w:b w:val="false"/>
                <w:i w:val="false"/>
                <w:color w:val="000000"/>
                <w:sz w:val="20"/>
              </w:rPr>
              <w:t>
Кондоминиум объектісінің ортақ мүлкінің құрамын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техникалық жағдайын көзбен шолу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элементтерінің сапалық және сандық сипаттамаларын сипаттай отырып, ортақ мүліктің тізімін жасау, оның ішінде ақпараттық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кешенінің техникалық жай-күйі туралы ашық деректерді ақпараттандыру объектісіне енгізу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кешендердің техникалық жағдайлар жөнінде есепті дайындау;</w:t>
            </w:r>
          </w:p>
          <w:p>
            <w:pPr>
              <w:spacing w:after="20"/>
              <w:ind w:left="20"/>
              <w:jc w:val="both"/>
            </w:pPr>
            <w:r>
              <w:rPr>
                <w:rFonts w:ascii="Times New Roman"/>
                <w:b w:val="false"/>
                <w:i w:val="false"/>
                <w:color w:val="000000"/>
                <w:sz w:val="20"/>
              </w:rPr>
              <w:t>
5. Құжаттаманы құру, алмасу және сақтау кезінде (тексеру нәтижелері, үй-жайлар мен аумақтардың санитарлық жағдайын тексеру және т.б.) ЖОАЖ-ін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кондоминиум объектісін күтіп-ұстау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Ақпараттандыру және автоматтандыру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есептің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7. Тұрғын үй қатынастары және тұрғын үй-коммуналдық шаруашылық саласында ақпараттық ресурстарды электронды түрде сақтау және жинақтың орталықтандырылған ақпараттық жүйесі мен жұмыс жасау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34"/>
          <w:p>
            <w:pPr>
              <w:spacing w:after="20"/>
              <w:ind w:left="20"/>
              <w:jc w:val="both"/>
            </w:pPr>
            <w:r>
              <w:rPr>
                <w:rFonts w:ascii="Times New Roman"/>
                <w:b w:val="false"/>
                <w:i w:val="false"/>
                <w:color w:val="000000"/>
                <w:sz w:val="20"/>
              </w:rPr>
              <w:t>
2-дағды:</w:t>
            </w:r>
          </w:p>
          <w:bookmarkEnd w:id="234"/>
          <w:p>
            <w:pPr>
              <w:spacing w:after="20"/>
              <w:ind w:left="20"/>
              <w:jc w:val="both"/>
            </w:pPr>
            <w:r>
              <w:rPr>
                <w:rFonts w:ascii="Times New Roman"/>
                <w:b w:val="false"/>
                <w:i w:val="false"/>
                <w:color w:val="000000"/>
                <w:sz w:val="20"/>
              </w:rPr>
              <w:t>
Кондоминиум объектісінің ортақ мүлкін басқару және күтіп-ұстау жұмыстары мен қызметтерін жылдық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Күтіп-ұстау бойынша жұмыс пен қызмет тізімін, оның ішінде олардың көлемі мен жиілігін жасау, оның ішінде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маусымдық пайдалануға кестелері мен жоспарларын жасау,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салушылардан тұрғын үй кешенінің жобалық және техникалық құжаттамасын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кешенінің техникалық құжаттарын енгізу, жаңарту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объектісінің ортақ мүлкін басқару және күтіп-ұстау бойынша кірістер мен шығыстар сметасын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қаржы ағымдары мен келісімдерін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Төлем-шотар мен қарыздар туралы хабарламаларды дайындау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Бағдарламалық қамтамасыз ету және заманауи ақпараттандыру технологияларды қолдану;</w:t>
            </w:r>
          </w:p>
          <w:p>
            <w:pPr>
              <w:spacing w:after="20"/>
              <w:ind w:left="20"/>
              <w:jc w:val="both"/>
            </w:pPr>
            <w:r>
              <w:rPr>
                <w:rFonts w:ascii="Times New Roman"/>
                <w:b w:val="false"/>
                <w:i w:val="false"/>
                <w:color w:val="000000"/>
                <w:sz w:val="20"/>
              </w:rPr>
              <w:t>
9. Құжаттарды құру, айырбастау және сақтау кезінде ЖОАЖ-ны қолдану (тұрғын үй қатынастары және тұрғын үй-коммуналдық шаруашылық саласында ақпараттандыру объектісін қолданғанда).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36"/>
          <w:p>
            <w:pPr>
              <w:spacing w:after="20"/>
              <w:ind w:left="20"/>
              <w:jc w:val="both"/>
            </w:pPr>
            <w:r>
              <w:rPr>
                <w:rFonts w:ascii="Times New Roman"/>
                <w:b w:val="false"/>
                <w:i w:val="false"/>
                <w:color w:val="000000"/>
                <w:sz w:val="20"/>
              </w:rPr>
              <w:t>
Білімдер: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 басқару және күтіп-ұстау бойынша шығыстар сметасын есептеу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Техникалық-экономикалық және оперативтік-өндірістік жоспарлау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есептің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7. Жинақтың орталықтандырылған ақпараттық жүйесінің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37"/>
          <w:p>
            <w:pPr>
              <w:spacing w:after="20"/>
              <w:ind w:left="20"/>
              <w:jc w:val="both"/>
            </w:pPr>
            <w:r>
              <w:rPr>
                <w:rFonts w:ascii="Times New Roman"/>
                <w:b w:val="false"/>
                <w:i w:val="false"/>
                <w:color w:val="000000"/>
                <w:sz w:val="20"/>
              </w:rPr>
              <w:t>
3-дағды:</w:t>
            </w:r>
          </w:p>
          <w:bookmarkEnd w:id="237"/>
          <w:p>
            <w:pPr>
              <w:spacing w:after="20"/>
              <w:ind w:left="20"/>
              <w:jc w:val="both"/>
            </w:pPr>
            <w:r>
              <w:rPr>
                <w:rFonts w:ascii="Times New Roman"/>
                <w:b w:val="false"/>
                <w:i w:val="false"/>
                <w:color w:val="000000"/>
                <w:sz w:val="20"/>
              </w:rPr>
              <w:t>
Пәтерлер, тұрғын емес үй -жайлар, автотұрақтардың, тұрақ орындардың, қойма бөлмелердің иелерінің жиналысының дайындау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38"/>
          <w:p>
            <w:pPr>
              <w:spacing w:after="20"/>
              <w:ind w:left="20"/>
              <w:jc w:val="both"/>
            </w:pPr>
            <w:r>
              <w:rPr>
                <w:rFonts w:ascii="Times New Roman"/>
                <w:b w:val="false"/>
                <w:i w:val="false"/>
                <w:color w:val="000000"/>
                <w:sz w:val="20"/>
              </w:rPr>
              <w:t>
Машықтар: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Пәтерлердің, тұрғын емес үй-жайлардың, тұрақ орындардың, қойма бөлмелерінің, сондай-ақ басқа да жағдайлар мен іс-шаралардың меншік иелерінің жиналыстарының күнтізбелік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Жиналыс туралы хабарламаны дайындау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Жиналыстың күн тәртібін мен ақпараттық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Жиналыстардың хаттамаларын және жиналыста қабылданған шешімдерді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Жиналыстарды және жазбаша сауалнаманы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Пәтерлер, тұрғын емес үй-жайлар, тұрақ орындар, қойма бөлмелердің меншік иелерімен бірлесу;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қатысушылармен тиімді байланыс орнату және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8. Пәтерлер, тұрғын емес үй-жайлар, тұрақ орындар, қойма бөлмелердің меншік иелерінің өтініштеріне (арыздарына) жауап беру;</w:t>
            </w:r>
          </w:p>
          <w:p>
            <w:pPr>
              <w:spacing w:after="20"/>
              <w:ind w:left="20"/>
              <w:jc w:val="both"/>
            </w:pPr>
            <w:r>
              <w:rPr>
                <w:rFonts w:ascii="Times New Roman"/>
                <w:b w:val="false"/>
                <w:i w:val="false"/>
                <w:color w:val="000000"/>
                <w:sz w:val="20"/>
              </w:rPr>
              <w:t>
9. Бағдармалық қамтамасыз ету және заманауи ақпараттандыру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39"/>
          <w:p>
            <w:pPr>
              <w:spacing w:after="20"/>
              <w:ind w:left="20"/>
              <w:jc w:val="both"/>
            </w:pPr>
            <w:r>
              <w:rPr>
                <w:rFonts w:ascii="Times New Roman"/>
                <w:b w:val="false"/>
                <w:i w:val="false"/>
                <w:color w:val="000000"/>
                <w:sz w:val="20"/>
              </w:rPr>
              <w:t>
Білімдер: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мәселелерді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Келіссөздердің жүргізу ерекшелігі мен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Ақпараттандыру және автоматтандыру негіздерін білу;</w:t>
            </w:r>
          </w:p>
          <w:p>
            <w:pPr>
              <w:spacing w:after="20"/>
              <w:ind w:left="20"/>
              <w:jc w:val="both"/>
            </w:pPr>
            <w:r>
              <w:rPr>
                <w:rFonts w:ascii="Times New Roman"/>
                <w:b w:val="false"/>
                <w:i w:val="false"/>
                <w:color w:val="000000"/>
                <w:sz w:val="20"/>
              </w:rPr>
              <w:t>
5. Психология және жанжалдықтың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40"/>
          <w:p>
            <w:pPr>
              <w:spacing w:after="20"/>
              <w:ind w:left="20"/>
              <w:jc w:val="both"/>
            </w:pPr>
            <w:r>
              <w:rPr>
                <w:rFonts w:ascii="Times New Roman"/>
                <w:b w:val="false"/>
                <w:i w:val="false"/>
                <w:color w:val="000000"/>
                <w:sz w:val="20"/>
              </w:rPr>
              <w:t>
4-дағды:</w:t>
            </w:r>
          </w:p>
          <w:bookmarkEnd w:id="240"/>
          <w:p>
            <w:pPr>
              <w:spacing w:after="20"/>
              <w:ind w:left="20"/>
              <w:jc w:val="both"/>
            </w:pPr>
            <w:r>
              <w:rPr>
                <w:rFonts w:ascii="Times New Roman"/>
                <w:b w:val="false"/>
                <w:i w:val="false"/>
                <w:color w:val="000000"/>
                <w:sz w:val="20"/>
              </w:rPr>
              <w:t>
Кондоминиум объектісін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41"/>
          <w:p>
            <w:pPr>
              <w:spacing w:after="20"/>
              <w:ind w:left="20"/>
              <w:jc w:val="both"/>
            </w:pPr>
            <w:r>
              <w:rPr>
                <w:rFonts w:ascii="Times New Roman"/>
                <w:b w:val="false"/>
                <w:i w:val="false"/>
                <w:color w:val="000000"/>
                <w:sz w:val="20"/>
              </w:rPr>
              <w:t>
Машықтар: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Пәтерлердің, тұрғын емес үй-жайлардың, тұрақ орындардың, қойма бөлмелерінің иелерінің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Пәтерлердің, тұрғын емес үй-жайлардың, тұрақ орындардың, қойма бөлмелерінің иелерінен, жалға алушылардан жарналарды/төлемдерді жинауды және сметада жоспарланған басқа да кірістердің түсуін және кондоминиум объектісінің ортақ мүлкін күтіп-ұстау жөніндегі қызметтер мен жұмыстарды төлеуді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пәтерлі үйге қажетті ресурстарды жеткізу үшін коммуналдық компаниялармен бірлесіп жұмыс жасау. Пәтер мен тұрғын емес үй-жайлардың иелеріне коммуналдық қызметтерінің сапасын және олардың үздіксіз жеткізілуін мониторинг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және мемлекеттік емес ұйымдарда ұйымдардың меншік иелерінің мүдделерін өкілдік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қызметтер бойынша берешектерді, сондай-ақ жұмыстарды (көрсетілетін қызметтерді) орындаушылардың міндеттемелерді бұзуын анықтау кезінде талап қою және сот ісін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 кешенінің меншік иелерінің тұрғын үй-коммуналдық қызмет көрсету мәселелері бойынша шағымдары мен ұсыныстарын қарау бойынша қажетті шараларды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объектісінің ортақ мүлкін басқару және күтіп-ұстау бойынша есебін жасау,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Сервистік қызмет көрсетушілермен, мердігерлермен және коммуналдық кәсіпорындармен шартты орындау нәтижелерін бағалау,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Ортақ мүлікті басқару және күтіп-ұстау жұмыстары мен қызметтерін жылдық жоспарының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Тұрғын үй кешенінде тұру (болу) санитарлық нормалары мен қағидаларын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Ерекші жағдайларда шешім қабылдау, оның ішінде тұрғын үй қатынастары және тұрғын үй-коммуналдық шаруашылық саласында ақпараттандыру объектісін пайдаланғанда;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Келіссөздер мен консультацияларды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Кондоминиум қатысушылармен тиімді байланыс орнату және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Бағдармалық қамтамасыз ету және заманауи ақпараттандыру технологияларын қолдану;</w:t>
            </w:r>
          </w:p>
          <w:p>
            <w:pPr>
              <w:spacing w:after="20"/>
              <w:ind w:left="20"/>
              <w:jc w:val="both"/>
            </w:pPr>
            <w:r>
              <w:rPr>
                <w:rFonts w:ascii="Times New Roman"/>
                <w:b w:val="false"/>
                <w:i w:val="false"/>
                <w:color w:val="000000"/>
                <w:sz w:val="20"/>
              </w:rPr>
              <w:t>
15. Құжаттаманы құру, алмасу және сақтау кезінде ЖОАЖ-ны пайдалану (тұрғын үй қатынастары және тұрғын үй-коммуналдық шаруашылық саласында ақпараттандыру объектісін пайдалану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42"/>
          <w:p>
            <w:pPr>
              <w:spacing w:after="20"/>
              <w:ind w:left="20"/>
              <w:jc w:val="both"/>
            </w:pPr>
            <w:r>
              <w:rPr>
                <w:rFonts w:ascii="Times New Roman"/>
                <w:b w:val="false"/>
                <w:i w:val="false"/>
                <w:color w:val="000000"/>
                <w:sz w:val="20"/>
              </w:rPr>
              <w:t>
Білімдер: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мәселелерді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қорын техникалық пайдалану нормалары мен қағидаларын, кондоминиум объектісін күтіп-ұстау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қызметтерді қамтамасыз ету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істерінің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және жанжалдықтың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Ақпараттандыру объектісін пайдалану бойынша ҚР нормативтік- техникалық құжаттарын білу;</w:t>
            </w:r>
          </w:p>
          <w:p>
            <w:pPr>
              <w:spacing w:after="20"/>
              <w:ind w:left="20"/>
              <w:jc w:val="both"/>
            </w:pPr>
            <w:r>
              <w:rPr>
                <w:rFonts w:ascii="Times New Roman"/>
                <w:b w:val="false"/>
                <w:i w:val="false"/>
                <w:color w:val="000000"/>
                <w:sz w:val="20"/>
              </w:rPr>
              <w:t>
8.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43"/>
          <w:p>
            <w:pPr>
              <w:spacing w:after="20"/>
              <w:ind w:left="20"/>
              <w:jc w:val="both"/>
            </w:pPr>
            <w:r>
              <w:rPr>
                <w:rFonts w:ascii="Times New Roman"/>
                <w:b w:val="false"/>
                <w:i w:val="false"/>
                <w:color w:val="000000"/>
                <w:sz w:val="20"/>
              </w:rPr>
              <w:t>
5-дағды:</w:t>
            </w:r>
          </w:p>
          <w:bookmarkEnd w:id="243"/>
          <w:p>
            <w:pPr>
              <w:spacing w:after="20"/>
              <w:ind w:left="20"/>
              <w:jc w:val="both"/>
            </w:pPr>
            <w:r>
              <w:rPr>
                <w:rFonts w:ascii="Times New Roman"/>
                <w:b w:val="false"/>
                <w:i w:val="false"/>
                <w:color w:val="000000"/>
                <w:sz w:val="20"/>
              </w:rPr>
              <w:t>
Тұрғын үй кешенін басқару жөніндегі техникалық және басқа да құжаттамаларды жүргізу және сақтауын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44"/>
          <w:p>
            <w:pPr>
              <w:spacing w:after="20"/>
              <w:ind w:left="20"/>
              <w:jc w:val="both"/>
            </w:pPr>
            <w:r>
              <w:rPr>
                <w:rFonts w:ascii="Times New Roman"/>
                <w:b w:val="false"/>
                <w:i w:val="false"/>
                <w:color w:val="000000"/>
                <w:sz w:val="20"/>
              </w:rPr>
              <w:t>
Машықтар: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 басқаруға қатысты техникалық және басқа құжаттамаларды тіркеу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кешенін басқару құжаттамаларын әзірлеу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кеңсе жұмысында жедел сақтау үшін тұрғын үй кешенін басқару жөніндегі құжаттаманы жасақтау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кешенін басқару құжаттамаларын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 кешенінің құжаттамалардың жоғалуы (болмауы) фактілерін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қаржы ағымдары мен келісімдерін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Сыртқы ұйымдардан (сыртқы ұйымдарға) тұрғын үй кешенін басқаруға қатысты техникалық және басқа құжаттамаларды алу (беру) рәсімдерін жүзеге асыру;</w:t>
            </w:r>
          </w:p>
          <w:p>
            <w:pPr>
              <w:spacing w:after="20"/>
              <w:ind w:left="20"/>
              <w:jc w:val="both"/>
            </w:pPr>
            <w:r>
              <w:rPr>
                <w:rFonts w:ascii="Times New Roman"/>
                <w:b w:val="false"/>
                <w:i w:val="false"/>
                <w:color w:val="000000"/>
                <w:sz w:val="20"/>
              </w:rPr>
              <w:t>
8. Ұйым пайдаланатын құжаттарды тіркеу, есепке алу, жүргізу және сақтау үшін бағдарламалық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45"/>
          <w:p>
            <w:pPr>
              <w:spacing w:after="20"/>
              <w:ind w:left="20"/>
              <w:jc w:val="both"/>
            </w:pPr>
            <w:r>
              <w:rPr>
                <w:rFonts w:ascii="Times New Roman"/>
                <w:b w:val="false"/>
                <w:i w:val="false"/>
                <w:color w:val="000000"/>
                <w:sz w:val="20"/>
              </w:rPr>
              <w:t>
Білімдер: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мәселелерді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Үкіметтік емес ұйымдарда құжаттама, құжат айналымы және электрондық құжат айналымы жүйелерін пайдалану мәселелерін реттейтін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технологияны, заманауи байланыс құралдарын пайдалана отырып, ақпаратты өңдеу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үйді басқаруға құжаттарды дайындауға қойылатын талаптарды реттейтін нормативтік құқықтық актілерді білу;</w:t>
            </w:r>
          </w:p>
          <w:p>
            <w:pPr>
              <w:spacing w:after="20"/>
              <w:ind w:left="20"/>
              <w:jc w:val="both"/>
            </w:pPr>
            <w:r>
              <w:rPr>
                <w:rFonts w:ascii="Times New Roman"/>
                <w:b w:val="false"/>
                <w:i w:val="false"/>
                <w:color w:val="000000"/>
                <w:sz w:val="20"/>
              </w:rPr>
              <w:t>
5. Ұйымда сақтауға құжаттарды дайындауға қойылатын талаптарды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46"/>
          <w:p>
            <w:pPr>
              <w:spacing w:after="20"/>
              <w:ind w:left="20"/>
              <w:jc w:val="both"/>
            </w:pPr>
            <w:r>
              <w:rPr>
                <w:rFonts w:ascii="Times New Roman"/>
                <w:b w:val="false"/>
                <w:i w:val="false"/>
                <w:color w:val="000000"/>
                <w:sz w:val="20"/>
              </w:rPr>
              <w:t>
2-еңбек функциясы:</w:t>
            </w:r>
          </w:p>
          <w:bookmarkEnd w:id="246"/>
          <w:p>
            <w:pPr>
              <w:spacing w:after="20"/>
              <w:ind w:left="20"/>
              <w:jc w:val="both"/>
            </w:pPr>
            <w:r>
              <w:rPr>
                <w:rFonts w:ascii="Times New Roman"/>
                <w:b w:val="false"/>
                <w:i w:val="false"/>
                <w:color w:val="000000"/>
                <w:sz w:val="20"/>
              </w:rPr>
              <w:t>
Кондоминиум объектісін ортақ мүлкін күтіп-ұстау бойынша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47"/>
          <w:p>
            <w:pPr>
              <w:spacing w:after="20"/>
              <w:ind w:left="20"/>
              <w:jc w:val="both"/>
            </w:pPr>
            <w:r>
              <w:rPr>
                <w:rFonts w:ascii="Times New Roman"/>
                <w:b w:val="false"/>
                <w:i w:val="false"/>
                <w:color w:val="000000"/>
                <w:sz w:val="20"/>
              </w:rPr>
              <w:t>
1-дағды:</w:t>
            </w:r>
          </w:p>
          <w:bookmarkEnd w:id="247"/>
          <w:p>
            <w:pPr>
              <w:spacing w:after="20"/>
              <w:ind w:left="20"/>
              <w:jc w:val="both"/>
            </w:pPr>
            <w:r>
              <w:rPr>
                <w:rFonts w:ascii="Times New Roman"/>
                <w:b w:val="false"/>
                <w:i w:val="false"/>
                <w:color w:val="000000"/>
                <w:sz w:val="20"/>
              </w:rPr>
              <w:t>
Кондоминиум объектісінің ортақ мүлкін және оның маңындағы аумақты санитарлық ұстауды қамтамасыз ету бойынша жұмыстарды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48"/>
          <w:p>
            <w:pPr>
              <w:spacing w:after="20"/>
              <w:ind w:left="20"/>
              <w:jc w:val="both"/>
            </w:pPr>
            <w:r>
              <w:rPr>
                <w:rFonts w:ascii="Times New Roman"/>
                <w:b w:val="false"/>
                <w:i w:val="false"/>
                <w:color w:val="000000"/>
                <w:sz w:val="20"/>
              </w:rPr>
              <w:t>
Машықтар: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Кондоминиум объектісінің ортақ мүлкінің санитарлық жағдайына жүйелі түрде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 және оның маңындағы аумақты тазалау жоспарлары мен кестелерін жасау, оның ішінде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күту және тазалау бойынша сервистік қызмет көрсетушілерді таңдау және келісімдер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күтіп-ұстау сервистік қызметтерін көрсететін субъекттердің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объектісінің ортақ мүлкі үй-жайларының және оған іргелес аумақтың санитарлық жағдайын шолу және тексеру нәтижелерін құжаттау, оның ішінде тұрғын үй қатынастары және тұрғын үй-коммуналдық саласында ақпараттандыру объектісін колданғанда;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Кондоминиум объектісінің ортақ мүліктің тиісті санитарлық жағдайын қамтамасыз ету бойынша жұмыстарды оңтайландыру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Кондоминиум объектісінің ортақ мүлкін санитарлық ұстау және тазалау жөніндегі техникалық және басқа да құжаттаманы енгізу, жаңарту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жұмыстарды қабылдауын жасау,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Құжаттаманы құру, алмасу және сақтау кезінде ЖОАЖ-ны қолдану (тұрғын үй қатынастары және тұрғын үй-коммуналдық саласында ақпараттандыру объектісін пайдалану кезінде);</w:t>
            </w:r>
          </w:p>
          <w:p>
            <w:pPr>
              <w:spacing w:after="20"/>
              <w:ind w:left="20"/>
              <w:jc w:val="both"/>
            </w:pPr>
            <w:r>
              <w:rPr>
                <w:rFonts w:ascii="Times New Roman"/>
                <w:b w:val="false"/>
                <w:i w:val="false"/>
                <w:color w:val="000000"/>
                <w:sz w:val="20"/>
              </w:rPr>
              <w:t>
10.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нормалары мен қағидаларын, үй-жайлар мен аумақтарды санитарлық күтіп-ұстауды және тазалауды ұйымдастыру мен жүзеге асыруға қойылатын талаптар бөлігінде кондоминиум объектісін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"Әкімшілік және тұрғын ғимараттарға санитарлық-эпидемиялогиялық талаптар" санитарлық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7.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50"/>
          <w:p>
            <w:pPr>
              <w:spacing w:after="20"/>
              <w:ind w:left="20"/>
              <w:jc w:val="both"/>
            </w:pPr>
            <w:r>
              <w:rPr>
                <w:rFonts w:ascii="Times New Roman"/>
                <w:b w:val="false"/>
                <w:i w:val="false"/>
                <w:color w:val="000000"/>
                <w:sz w:val="20"/>
              </w:rPr>
              <w:t>
2-дағды:</w:t>
            </w:r>
          </w:p>
          <w:bookmarkEnd w:id="250"/>
          <w:p>
            <w:pPr>
              <w:spacing w:after="20"/>
              <w:ind w:left="20"/>
              <w:jc w:val="both"/>
            </w:pPr>
            <w:r>
              <w:rPr>
                <w:rFonts w:ascii="Times New Roman"/>
                <w:b w:val="false"/>
                <w:i w:val="false"/>
                <w:color w:val="000000"/>
                <w:sz w:val="20"/>
              </w:rPr>
              <w:t>
Кондоминиум объектісінің инженерлік жүйелері мен құрылымдық элементтерді күтіп-ұстау жұмыстарын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кешенінің инженерлік жүйелері мен құрылымдық элементтеріне тұрақты тексеруді ұйымдастыру және жүргізу,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кешеніндегі ақаулар мен бұзушылықтарды жоюдың сипаты мен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кешенін маусымдық қызметтерге кестелер мен жоспарларды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Кондоминиум объектісінің ортақ мүлкінің тұрғын үй-жайларын пайдалану, пәтерлердің, тұрғын емес үй-жайлардың, тұрақ орындардың меншік иелерінің тұрғын үй-жайларын, инженерлік желілерін және жабдықтарын инженерлік желілерге қосу қағидаларын бұзуды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 кешенінің инженерлік жүйелері мен құрылымдық элементтеріне техникалық қызмет көрсету және пайдалану бойынша қызмет көрсетушілерді таңдау және олармен 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КЖЖ жөндеуді, орнатуды және техникалық қызмет көрсетуді, тұрғын үй кешенінің инженерлік жүйелері мен құрылымдық элементтерін ұстау бойынша қызмет көрсетушілердің жұмысын бақылау,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Тұрғын үй кешенінің инженерлік жүйелерінің және құрылымдық элементтерінің техникалық жай-күйін тексеру және тексеру нәтижелерін құжаттау,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Тұрғын үй кешенінің инженерлік жүйелері мен құрылымдық элементтеріне техникалық қызмет көрсету, пайдалану жөніндегі техникалық және басқа құжаттаманы енгізу, жаңарту және сақтау, оның ішінде тұрғын үй қатынастары және тұрғын үй-коммуналдық шаруашылық саласында ақпараттандыру объектісін пайдаланғанда (тұрғын үй қатынастары және тұрғын үй-коммуналдық шаруашылық саласында ақпараттандыру объектісін қолданса);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Аяқталған жұмыстарды қабылдауын жасау, оның ішінде тұрғын үй қатынастары және тұрғын үй-коммуналдық шаруашылық саласында ақпараттандыру объектісін пайдаланғанда (тұрғын үй қатынастары және тұрғын үй-коммуналдық шаруашылық саласында ақпараттандыру объектісін қолданса);</w:t>
            </w:r>
          </w:p>
          <w:p>
            <w:pPr>
              <w:spacing w:after="20"/>
              <w:ind w:left="20"/>
              <w:jc w:val="both"/>
            </w:pPr>
            <w:r>
              <w:rPr>
                <w:rFonts w:ascii="Times New Roman"/>
                <w:b w:val="false"/>
                <w:i w:val="false"/>
                <w:color w:val="000000"/>
                <w:sz w:val="20"/>
              </w:rPr>
              <w:t>
10.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52"/>
          <w:p>
            <w:pPr>
              <w:spacing w:after="20"/>
              <w:ind w:left="20"/>
              <w:jc w:val="both"/>
            </w:pPr>
            <w:r>
              <w:rPr>
                <w:rFonts w:ascii="Times New Roman"/>
                <w:b w:val="false"/>
                <w:i w:val="false"/>
                <w:color w:val="000000"/>
                <w:sz w:val="20"/>
              </w:rPr>
              <w:t>
Білімдер: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қорын техникалық пайдалану ережелері мен нормаларын, кондоминиум объектісін ұстау, тұрғын және тұрғын емес ғимараттардың инженерлік жүйелері мен құрылымдық элементтерін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күрделі жүйелері мен механизмдері бар ғимараттар мен құрылыстарды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Жылумен, сумен, су бұрумен, газбен және электрмен жабдықтау жүйелерін ұстауға және пайдалануға қойылатын жалпы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қондырғыларды пайдалану техникалық қауіпсіздігінің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жабдықтау жүйелерінің объектісінің техникалық қауіпсіздік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Жылу желілерін пайдалану техникалық қауіпсіздік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Лифт қондырғылардың пайдалану және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Кеден одағының "Лифтер қауіпсіздігі" регламентін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қауіпсіздігінің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және техникалық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Тұрғын және тұрғын емес ғимараттардың жобалау, пайдалану, реконструкциялау және қалпына келтіру саласында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15.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53"/>
          <w:p>
            <w:pPr>
              <w:spacing w:after="20"/>
              <w:ind w:left="20"/>
              <w:jc w:val="both"/>
            </w:pPr>
            <w:r>
              <w:rPr>
                <w:rFonts w:ascii="Times New Roman"/>
                <w:b w:val="false"/>
                <w:i w:val="false"/>
                <w:color w:val="000000"/>
                <w:sz w:val="20"/>
              </w:rPr>
              <w:t>
3-еңбек функциясы:</w:t>
            </w:r>
          </w:p>
          <w:bookmarkEnd w:id="253"/>
          <w:p>
            <w:pPr>
              <w:spacing w:after="20"/>
              <w:ind w:left="20"/>
              <w:jc w:val="both"/>
            </w:pPr>
            <w:r>
              <w:rPr>
                <w:rFonts w:ascii="Times New Roman"/>
                <w:b w:val="false"/>
                <w:i w:val="false"/>
                <w:color w:val="000000"/>
                <w:sz w:val="20"/>
              </w:rPr>
              <w:t>
Тұрғын үй кешенінде апаттық жағдайларды жоюын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54"/>
          <w:p>
            <w:pPr>
              <w:spacing w:after="20"/>
              <w:ind w:left="20"/>
              <w:jc w:val="both"/>
            </w:pPr>
            <w:r>
              <w:rPr>
                <w:rFonts w:ascii="Times New Roman"/>
                <w:b w:val="false"/>
                <w:i w:val="false"/>
                <w:color w:val="000000"/>
                <w:sz w:val="20"/>
              </w:rPr>
              <w:t>
1-дағды:</w:t>
            </w:r>
          </w:p>
          <w:bookmarkEnd w:id="254"/>
          <w:p>
            <w:pPr>
              <w:spacing w:after="20"/>
              <w:ind w:left="20"/>
              <w:jc w:val="both"/>
            </w:pPr>
            <w:r>
              <w:rPr>
                <w:rFonts w:ascii="Times New Roman"/>
                <w:b w:val="false"/>
                <w:i w:val="false"/>
                <w:color w:val="000000"/>
                <w:sz w:val="20"/>
              </w:rPr>
              <w:t>
Жеке және заңды тұлғалардың мүлкіне зиян келтіруді оқшаулау және болдырмау мақсатында апаттық жағдайлар кезіндегі іс-қимыл тәртібін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55"/>
          <w:p>
            <w:pPr>
              <w:spacing w:after="20"/>
              <w:ind w:left="20"/>
              <w:jc w:val="both"/>
            </w:pPr>
            <w:r>
              <w:rPr>
                <w:rFonts w:ascii="Times New Roman"/>
                <w:b w:val="false"/>
                <w:i w:val="false"/>
                <w:color w:val="000000"/>
                <w:sz w:val="20"/>
              </w:rPr>
              <w:t>
Машықтар: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Коммуналдық кәсіпорындардың диспетчерлік пункттермен және апаттық қызметтерімен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 салдарын оқшаулау және таралуын болдырмау шеңберінде тұрғын үй кешенінің инженерлік жүйелерін қажетті өшіруді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өрт өшіру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Апаттық жұмыстарының орындалуын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Орындалған жұмыстарды қабылдау,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6.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56"/>
          <w:p>
            <w:pPr>
              <w:spacing w:after="20"/>
              <w:ind w:left="20"/>
              <w:jc w:val="both"/>
            </w:pPr>
            <w:r>
              <w:rPr>
                <w:rFonts w:ascii="Times New Roman"/>
                <w:b w:val="false"/>
                <w:i w:val="false"/>
                <w:color w:val="000000"/>
                <w:sz w:val="20"/>
              </w:rPr>
              <w:t>
Білімдер: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тұрғын үй-коммуналдық шаруашылық мәселелерді реттейтін нормативтік-құқықтық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Тұрғый үй қорын техникалық пайдалану нормалары мен ережелері, кондоминиум объектісінің күтіп-ұстау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объектісінің ортақ мүлкін басқару және күтіп-ұстау шығындар сметасын есептеу әдісін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Техникалық-экономикалық және оперативтік-өндірістік жоспарлау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Бухгалтерлік есептің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8.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57"/>
          <w:p>
            <w:pPr>
              <w:spacing w:after="20"/>
              <w:ind w:left="20"/>
              <w:jc w:val="both"/>
            </w:pPr>
            <w:r>
              <w:rPr>
                <w:rFonts w:ascii="Times New Roman"/>
                <w:b w:val="false"/>
                <w:i w:val="false"/>
                <w:color w:val="000000"/>
                <w:sz w:val="20"/>
              </w:rPr>
              <w:t>
2-дағды:</w:t>
            </w:r>
          </w:p>
          <w:bookmarkEnd w:id="257"/>
          <w:p>
            <w:pPr>
              <w:spacing w:after="20"/>
              <w:ind w:left="20"/>
              <w:jc w:val="both"/>
            </w:pPr>
            <w:r>
              <w:rPr>
                <w:rFonts w:ascii="Times New Roman"/>
                <w:b w:val="false"/>
                <w:i w:val="false"/>
                <w:color w:val="000000"/>
                <w:sz w:val="20"/>
              </w:rPr>
              <w:t>
Тұрғын үй кешенінде қауіпсіздік жұмыстарын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58"/>
          <w:p>
            <w:pPr>
              <w:spacing w:after="20"/>
              <w:ind w:left="20"/>
              <w:jc w:val="both"/>
            </w:pPr>
            <w:r>
              <w:rPr>
                <w:rFonts w:ascii="Times New Roman"/>
                <w:b w:val="false"/>
                <w:i w:val="false"/>
                <w:color w:val="000000"/>
                <w:sz w:val="20"/>
              </w:rPr>
              <w:t>
Машықтар:</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қорғаныс және апаттық жағдайларды жою шараларын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қатынастары және тұрғын үй-коммуналдық шаруашылық саласында ақпараттандыру объектісін пайдалана отырып, жарықтандыру параметрлерін, инсоляцияны, микроклиматты, ауа алмасуын, шу мен дірілдің деңгейін, иондаушы және иондамайтын сәулелерді өлшеуін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Өртке қарсы жүйелерінің жұмыстарын тексеру кестесін жасау,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қызметте әртүрлі қауіп түрлерін және олардың салдарын азайту үшін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Стандартты мерзімде қызмет еткен лифттерді тексеру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 құру, алмасу және сақтау, тұрғын үй қатынастары және тұрғын үй-коммуналдық шаруашылық саласында ақпараттандыру объектісін пайдалану (тұрғын үй қатынастары және тұрғын үй-коммуналдық шаруашылық саласында ақпараттандыру объектісін қолданса);</w:t>
            </w:r>
          </w:p>
          <w:p>
            <w:pPr>
              <w:spacing w:after="20"/>
              <w:ind w:left="20"/>
              <w:jc w:val="both"/>
            </w:pPr>
            <w:r>
              <w:rPr>
                <w:rFonts w:ascii="Times New Roman"/>
                <w:b w:val="false"/>
                <w:i w:val="false"/>
                <w:color w:val="000000"/>
                <w:sz w:val="20"/>
              </w:rPr>
              <w:t>
7. Техникалық қауіпсіздік және еңбекті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59"/>
          <w:p>
            <w:pPr>
              <w:spacing w:after="20"/>
              <w:ind w:left="20"/>
              <w:jc w:val="both"/>
            </w:pPr>
            <w:r>
              <w:rPr>
                <w:rFonts w:ascii="Times New Roman"/>
                <w:b w:val="false"/>
                <w:i w:val="false"/>
                <w:color w:val="000000"/>
                <w:sz w:val="20"/>
              </w:rPr>
              <w:t>
Білімдер: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пайдалану қауіпсіздік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қауіпсіздігінің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қауіпсіздік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қондырғыларын пайдалану техникалық қауіпсіздік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жабдықтау объектілерінің қауіпсіздік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желілерін пайдалану қауіпсіздік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қорғаныс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Азаматтық қорғаныстың ұйымдастыру және жүргізу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техникалық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Лифттерді пайдалану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Кеден одағының "Лифттер қауіпсіздігі" техникалық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Тұрғын және тұрғын емес ғимараттарды жобалау, пайдалану, реконструкциялау және қалпына келтіру саласындағы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Ақпараттандыру объектісін пайдалану бойынша ҚР нормативтік-техникалық құжаттарын білу;</w:t>
            </w:r>
          </w:p>
          <w:p>
            <w:pPr>
              <w:spacing w:after="20"/>
              <w:ind w:left="20"/>
              <w:jc w:val="both"/>
            </w:pPr>
            <w:r>
              <w:rPr>
                <w:rFonts w:ascii="Times New Roman"/>
                <w:b w:val="false"/>
                <w:i w:val="false"/>
                <w:color w:val="000000"/>
                <w:sz w:val="20"/>
              </w:rPr>
              <w:t>
14.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60"/>
          <w:p>
            <w:pPr>
              <w:spacing w:after="20"/>
              <w:ind w:left="20"/>
              <w:jc w:val="both"/>
            </w:pPr>
            <w:r>
              <w:rPr>
                <w:rFonts w:ascii="Times New Roman"/>
                <w:b w:val="false"/>
                <w:i w:val="false"/>
                <w:color w:val="000000"/>
                <w:sz w:val="20"/>
              </w:rPr>
              <w:t>
4-еңбек функциясы:</w:t>
            </w:r>
          </w:p>
          <w:bookmarkEnd w:id="260"/>
          <w:p>
            <w:pPr>
              <w:spacing w:after="20"/>
              <w:ind w:left="20"/>
              <w:jc w:val="both"/>
            </w:pPr>
            <w:r>
              <w:rPr>
                <w:rFonts w:ascii="Times New Roman"/>
                <w:b w:val="false"/>
                <w:i w:val="false"/>
                <w:color w:val="000000"/>
                <w:sz w:val="20"/>
              </w:rPr>
              <w:t>
Тұрғын үй кешенінде күрделі жұмыстарды жүргізуін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61"/>
          <w:p>
            <w:pPr>
              <w:spacing w:after="20"/>
              <w:ind w:left="20"/>
              <w:jc w:val="both"/>
            </w:pPr>
            <w:r>
              <w:rPr>
                <w:rFonts w:ascii="Times New Roman"/>
                <w:b w:val="false"/>
                <w:i w:val="false"/>
                <w:color w:val="000000"/>
                <w:sz w:val="20"/>
              </w:rPr>
              <w:t>
1-дағды:</w:t>
            </w:r>
          </w:p>
          <w:bookmarkEnd w:id="261"/>
          <w:p>
            <w:pPr>
              <w:spacing w:after="20"/>
              <w:ind w:left="20"/>
              <w:jc w:val="both"/>
            </w:pPr>
            <w:r>
              <w:rPr>
                <w:rFonts w:ascii="Times New Roman"/>
                <w:b w:val="false"/>
                <w:i w:val="false"/>
                <w:color w:val="000000"/>
                <w:sz w:val="20"/>
              </w:rPr>
              <w:t>
Тұрғын үй кешенінде ағымдағы және күрделі жұмыстарды жүргізуін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62"/>
          <w:p>
            <w:pPr>
              <w:spacing w:after="20"/>
              <w:ind w:left="20"/>
              <w:jc w:val="both"/>
            </w:pPr>
            <w:r>
              <w:rPr>
                <w:rFonts w:ascii="Times New Roman"/>
                <w:b w:val="false"/>
                <w:i w:val="false"/>
                <w:color w:val="000000"/>
                <w:sz w:val="20"/>
              </w:rPr>
              <w:t>
Машықтар: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қатынастары және тұрғын үй-коммуналдық шаруашылық саласында ақпараттандыру объектісін пайдаланып, кондоминиум объектісінің ортақ мүлкінің техникалық жай-күйін тексеру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 туралы акт жасау және оны тұрғын үй қатынастар және тұрғын үй-коммуналдық шаруашылық саласында ақпараттандыру объектісін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ұйымдардың кондоминиум объектісінің ортақ мүлкіне техникалық зерттеу жүргізу бойынша іс-шараларды жүзеге асыру үшін құжаттаманы дайындау, оның ішінде тұрғын үй қатынастары және тұрғын үй-коммуналдық шаруашылық саласында ақпараттандыру объектісін қолданғанда;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 кешеніндегі ағымдағы және күрделі жұмыстарын жүргізу жобалық-сметалық құжаттарын жасайтын ұйымдарды, сонымен қатар мердігерлерді таңдауын қамтамасыз ету және келісім шарт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Жобалық-сметалық құжаттамаларды оқу, сонымен қатар тұрғын үй қатынастары және тұрғын үй-коммуналдық шаруашылық саласында ақпараттандыру объектісін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Мердігерлердің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Тұрғын үй қатынастары және тұрғын үй-коммуналдық шаруашылық саласында ақпараттандыру объектісіне ағымдағы және күрделі жөндеу нәтижелерін құжаттау және қажетті ақпараттарды енгізу (тұрғын үй қатынастары және тұрғын үй-коммуналдық шаруашылық саласында ақпараттандыру объектісін қолданса);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жұмыстарды қабылдау;</w:t>
            </w:r>
          </w:p>
          <w:p>
            <w:pPr>
              <w:spacing w:after="20"/>
              <w:ind w:left="20"/>
              <w:jc w:val="both"/>
            </w:pPr>
            <w:r>
              <w:rPr>
                <w:rFonts w:ascii="Times New Roman"/>
                <w:b w:val="false"/>
                <w:i w:val="false"/>
                <w:color w:val="000000"/>
                <w:sz w:val="20"/>
              </w:rPr>
              <w:t>
9. Техникалық қауіпсіздік және еңбек қорғау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63"/>
          <w:p>
            <w:pPr>
              <w:spacing w:after="20"/>
              <w:ind w:left="20"/>
              <w:jc w:val="both"/>
            </w:pPr>
            <w:r>
              <w:rPr>
                <w:rFonts w:ascii="Times New Roman"/>
                <w:b w:val="false"/>
                <w:i w:val="false"/>
                <w:color w:val="000000"/>
                <w:sz w:val="20"/>
              </w:rPr>
              <w:t>
Білімдер: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жөндеу жұмыстарын жүргізу ұйымдастыруын реттейтін нормативтік-құқықтық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Ғимараттың сенімділігі мен орнықтылығын техникалық тексеру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күрделі жүйелері мен механизмдері бар ғимараттар мен құрылыстарды пайдалану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үйлердің, қоғамдық ғимараттардың және коммуналдық нысандардың аяқталған күрделі жөндеулерін пайдалануға қабылдау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Гимараттардың энергия үнемдеу және энергия тиімділігін арттыру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Қолданатын материалдардың мемлекеттік стандарттары мен техникалық шарттарын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Заманауи энергия үнемдеу технологияларды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қауіпсіздігінің жалпы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және техникалық қауіпсіздікті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Тұрғын және тұрғын емес ғимараттарды жобалау, пайдалану, реконструкциялау және қалпына келтіру саласында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ақпараттандыру объектісін пайдалану нормалық-техникалық құжаттарын білу;</w:t>
            </w:r>
          </w:p>
          <w:p>
            <w:pPr>
              <w:spacing w:after="20"/>
              <w:ind w:left="20"/>
              <w:jc w:val="both"/>
            </w:pPr>
            <w:r>
              <w:rPr>
                <w:rFonts w:ascii="Times New Roman"/>
                <w:b w:val="false"/>
                <w:i w:val="false"/>
                <w:color w:val="000000"/>
                <w:sz w:val="20"/>
              </w:rPr>
              <w:t>
13.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64"/>
          <w:p>
            <w:pPr>
              <w:spacing w:after="20"/>
              <w:ind w:left="20"/>
              <w:jc w:val="both"/>
            </w:pPr>
            <w:r>
              <w:rPr>
                <w:rFonts w:ascii="Times New Roman"/>
                <w:b w:val="false"/>
                <w:i w:val="false"/>
                <w:color w:val="000000"/>
                <w:sz w:val="20"/>
              </w:rPr>
              <w:t>
2-дағды:</w:t>
            </w:r>
          </w:p>
          <w:bookmarkEnd w:id="264"/>
          <w:p>
            <w:pPr>
              <w:spacing w:after="20"/>
              <w:ind w:left="20"/>
              <w:jc w:val="both"/>
            </w:pPr>
            <w:r>
              <w:rPr>
                <w:rFonts w:ascii="Times New Roman"/>
                <w:b w:val="false"/>
                <w:i w:val="false"/>
                <w:color w:val="000000"/>
                <w:sz w:val="20"/>
              </w:rPr>
              <w:t>
Энергия үнемдеу және энерго тиімділігін арттыру шараларын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65"/>
          <w:p>
            <w:pPr>
              <w:spacing w:after="20"/>
              <w:ind w:left="20"/>
              <w:jc w:val="both"/>
            </w:pPr>
            <w:r>
              <w:rPr>
                <w:rFonts w:ascii="Times New Roman"/>
                <w:b w:val="false"/>
                <w:i w:val="false"/>
                <w:color w:val="000000"/>
                <w:sz w:val="20"/>
              </w:rPr>
              <w:t>
Машықтар: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кешенін энергетикалық тексеру бойынша іс-шараларды ұйымдастыру, оның ішінде тұрғын үй қатынастары және тұрғын үй-коммуналдық шаруашылық саласында ақпараттандыру объектісін пайдаланғанда;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объектісінің ортақ мүлкінің энергияны үнемдеуге және энергия тиімділігін арттыруға бағытталған іс-шаралар тізбесін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Мердігерлер жөндеу жұмыстарын жүргізген кезде энергия тиімділігі бар материалдарды дұрыс пайдалануды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ЖОАЖ-ны пайдалана отырып құжаттаманы жасау, алмасу және сақтау;</w:t>
            </w:r>
          </w:p>
          <w:p>
            <w:pPr>
              <w:spacing w:after="20"/>
              <w:ind w:left="20"/>
              <w:jc w:val="both"/>
            </w:pPr>
            <w:r>
              <w:rPr>
                <w:rFonts w:ascii="Times New Roman"/>
                <w:b w:val="false"/>
                <w:i w:val="false"/>
                <w:color w:val="000000"/>
                <w:sz w:val="20"/>
              </w:rPr>
              <w:t>
5. Дәстүрлі энергетикалық ресурстарды пайдаланудың немесе жаңартылатын энергия көздерін пайдаланудың энергия тиімділігін арттыру мақсатында энергия үнемдеу жүйелерін қайта құру және жаңғырту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66"/>
          <w:p>
            <w:pPr>
              <w:spacing w:after="20"/>
              <w:ind w:left="20"/>
              <w:jc w:val="both"/>
            </w:pPr>
            <w:r>
              <w:rPr>
                <w:rFonts w:ascii="Times New Roman"/>
                <w:b w:val="false"/>
                <w:i w:val="false"/>
                <w:color w:val="000000"/>
                <w:sz w:val="20"/>
              </w:rPr>
              <w:t>
Білімдер: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және энерготиімділігін арттыру мәселелерін реттейтін нормативтік-құқықтық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тұрғын үй қатынастары және тұрғын үй-коммуналдық шаруашылық саласындағы ғимараттарға, көппәтерлі тұрғын үйлерге және басқа да нормативтік-техникалық құжаттарға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Ғимараттардың, құрылыстардың және құрылымдардың энергия тиімділігі кластарын анықтау және қайта қарау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ЖЭК пайдалану арқылы алынған электрлік, жылулық және механикалық энергияны өндіру, беру, түрлендіру, жинақтау және тұтынуды білу;</w:t>
            </w:r>
          </w:p>
          <w:p>
            <w:pPr>
              <w:spacing w:after="20"/>
              <w:ind w:left="20"/>
              <w:jc w:val="both"/>
            </w:pPr>
            <w:r>
              <w:rPr>
                <w:rFonts w:ascii="Times New Roman"/>
                <w:b w:val="false"/>
                <w:i w:val="false"/>
                <w:color w:val="000000"/>
                <w:sz w:val="20"/>
              </w:rPr>
              <w:t>
5. Тұрғын үй қатынастары және тұрғын үй-коммуналдық шаруашылық саласында электрондық ақпараттық ресурстарды жинақтың орталықтандыру ақпараттық жүйесінде жинау және сақтау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67"/>
          <w:p>
            <w:pPr>
              <w:spacing w:after="20"/>
              <w:ind w:left="20"/>
              <w:jc w:val="both"/>
            </w:pPr>
            <w:r>
              <w:rPr>
                <w:rFonts w:ascii="Times New Roman"/>
                <w:b w:val="false"/>
                <w:i w:val="false"/>
                <w:color w:val="000000"/>
                <w:sz w:val="20"/>
              </w:rPr>
              <w:t>
Жауапкершілік</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Сауалнама жүргізу және бағаларды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мәселелік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Кез келген деңгейдегі қақтығыстарды шеше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Туындайтын проблемаларды жедел шеше білу</w:t>
            </w:r>
          </w:p>
          <w:p>
            <w:pPr>
              <w:spacing w:after="20"/>
              <w:ind w:left="20"/>
              <w:jc w:val="both"/>
            </w:pPr>
            <w:r>
              <w:rPr>
                <w:rFonts w:ascii="Times New Roman"/>
                <w:b w:val="false"/>
                <w:i w:val="false"/>
                <w:color w:val="000000"/>
                <w:sz w:val="20"/>
              </w:rPr>
              <w:t>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 ғимараттарды басқару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басқарушысы</w:t>
            </w:r>
          </w:p>
        </w:tc>
      </w:tr>
    </w:tbl>
    <w:bookmarkStart w:name="z953" w:id="268"/>
    <w:p>
      <w:pPr>
        <w:spacing w:after="0"/>
        <w:ind w:left="0"/>
        <w:jc w:val="left"/>
      </w:pPr>
      <w:r>
        <w:rPr>
          <w:rFonts w:ascii="Times New Roman"/>
          <w:b/>
          <w:i w:val="false"/>
          <w:color w:val="000000"/>
        </w:rPr>
        <w:t xml:space="preserve"> 4-тарау. Кәсіптік стандарттың техникалық деректері</w:t>
      </w:r>
    </w:p>
    <w:bookmarkEnd w:id="268"/>
    <w:bookmarkStart w:name="z954" w:id="269"/>
    <w:p>
      <w:pPr>
        <w:spacing w:after="0"/>
        <w:ind w:left="0"/>
        <w:jc w:val="both"/>
      </w:pPr>
      <w:r>
        <w:rPr>
          <w:rFonts w:ascii="Times New Roman"/>
          <w:b w:val="false"/>
          <w:i w:val="false"/>
          <w:color w:val="000000"/>
          <w:sz w:val="28"/>
        </w:rPr>
        <w:t>
      14. Мемлекеттік органның атауы:</w:t>
      </w:r>
    </w:p>
    <w:bookmarkEnd w:id="269"/>
    <w:bookmarkStart w:name="z955" w:id="270"/>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270"/>
    <w:bookmarkStart w:name="z956" w:id="271"/>
    <w:p>
      <w:pPr>
        <w:spacing w:after="0"/>
        <w:ind w:left="0"/>
        <w:jc w:val="both"/>
      </w:pPr>
      <w:r>
        <w:rPr>
          <w:rFonts w:ascii="Times New Roman"/>
          <w:b w:val="false"/>
          <w:i w:val="false"/>
          <w:color w:val="000000"/>
          <w:sz w:val="28"/>
        </w:rPr>
        <w:t>
      Орындаушы:</w:t>
      </w:r>
    </w:p>
    <w:bookmarkEnd w:id="271"/>
    <w:bookmarkStart w:name="z957" w:id="272"/>
    <w:p>
      <w:pPr>
        <w:spacing w:after="0"/>
        <w:ind w:left="0"/>
        <w:jc w:val="both"/>
      </w:pPr>
      <w:r>
        <w:rPr>
          <w:rFonts w:ascii="Times New Roman"/>
          <w:b w:val="false"/>
          <w:i w:val="false"/>
          <w:color w:val="000000"/>
          <w:sz w:val="28"/>
        </w:rPr>
        <w:t>
      Г.Б. Өмірзақова, +7 (701) 819 98 08, g.umirzakova@mps.gov.kz</w:t>
      </w:r>
    </w:p>
    <w:bookmarkEnd w:id="272"/>
    <w:bookmarkStart w:name="z958" w:id="273"/>
    <w:p>
      <w:pPr>
        <w:spacing w:after="0"/>
        <w:ind w:left="0"/>
        <w:jc w:val="both"/>
      </w:pPr>
      <w:r>
        <w:rPr>
          <w:rFonts w:ascii="Times New Roman"/>
          <w:b w:val="false"/>
          <w:i w:val="false"/>
          <w:color w:val="000000"/>
          <w:sz w:val="28"/>
        </w:rPr>
        <w:t>
      15. Әзірлеуге қатысатын ұйымдар (кәсіпорындар):</w:t>
      </w:r>
    </w:p>
    <w:bookmarkEnd w:id="273"/>
    <w:bookmarkStart w:name="z959" w:id="274"/>
    <w:p>
      <w:pPr>
        <w:spacing w:after="0"/>
        <w:ind w:left="0"/>
        <w:jc w:val="both"/>
      </w:pPr>
      <w:r>
        <w:rPr>
          <w:rFonts w:ascii="Times New Roman"/>
          <w:b w:val="false"/>
          <w:i w:val="false"/>
          <w:color w:val="000000"/>
          <w:sz w:val="28"/>
        </w:rPr>
        <w:t>
      Алматы қалалық ПИК Қауымдастығы ЗТБ (п) тұрғын үйге қызмет көрсету саласында</w:t>
      </w:r>
    </w:p>
    <w:bookmarkEnd w:id="274"/>
    <w:bookmarkStart w:name="z960" w:id="275"/>
    <w:p>
      <w:pPr>
        <w:spacing w:after="0"/>
        <w:ind w:left="0"/>
        <w:jc w:val="both"/>
      </w:pPr>
      <w:r>
        <w:rPr>
          <w:rFonts w:ascii="Times New Roman"/>
          <w:b w:val="false"/>
          <w:i w:val="false"/>
          <w:color w:val="000000"/>
          <w:sz w:val="28"/>
        </w:rPr>
        <w:t>
      Жоба жетекшісі:</w:t>
      </w:r>
    </w:p>
    <w:bookmarkEnd w:id="275"/>
    <w:bookmarkStart w:name="z961" w:id="276"/>
    <w:p>
      <w:pPr>
        <w:spacing w:after="0"/>
        <w:ind w:left="0"/>
        <w:jc w:val="both"/>
      </w:pPr>
      <w:r>
        <w:rPr>
          <w:rFonts w:ascii="Times New Roman"/>
          <w:b w:val="false"/>
          <w:i w:val="false"/>
          <w:color w:val="000000"/>
          <w:sz w:val="28"/>
        </w:rPr>
        <w:t>
      Рубцов А.А.</w:t>
      </w:r>
    </w:p>
    <w:bookmarkEnd w:id="276"/>
    <w:bookmarkStart w:name="z962" w:id="277"/>
    <w:p>
      <w:pPr>
        <w:spacing w:after="0"/>
        <w:ind w:left="0"/>
        <w:jc w:val="both"/>
      </w:pPr>
      <w:r>
        <w:rPr>
          <w:rFonts w:ascii="Times New Roman"/>
          <w:b w:val="false"/>
          <w:i w:val="false"/>
          <w:color w:val="000000"/>
          <w:sz w:val="28"/>
        </w:rPr>
        <w:t>
      E-mail: oulksk1@yandex.ru</w:t>
      </w:r>
    </w:p>
    <w:bookmarkEnd w:id="277"/>
    <w:bookmarkStart w:name="z963" w:id="278"/>
    <w:p>
      <w:pPr>
        <w:spacing w:after="0"/>
        <w:ind w:left="0"/>
        <w:jc w:val="both"/>
      </w:pPr>
      <w:r>
        <w:rPr>
          <w:rFonts w:ascii="Times New Roman"/>
          <w:b w:val="false"/>
          <w:i w:val="false"/>
          <w:color w:val="000000"/>
          <w:sz w:val="28"/>
        </w:rPr>
        <w:t>
      Телефон нөмірі: +7 (777) 359 81 59</w:t>
      </w:r>
    </w:p>
    <w:bookmarkEnd w:id="278"/>
    <w:bookmarkStart w:name="z964" w:id="279"/>
    <w:p>
      <w:pPr>
        <w:spacing w:after="0"/>
        <w:ind w:left="0"/>
        <w:jc w:val="both"/>
      </w:pPr>
      <w:r>
        <w:rPr>
          <w:rFonts w:ascii="Times New Roman"/>
          <w:b w:val="false"/>
          <w:i w:val="false"/>
          <w:color w:val="000000"/>
          <w:sz w:val="28"/>
        </w:rPr>
        <w:t>
      Орындаушылар:</w:t>
      </w:r>
    </w:p>
    <w:bookmarkEnd w:id="279"/>
    <w:bookmarkStart w:name="z965" w:id="280"/>
    <w:p>
      <w:pPr>
        <w:spacing w:after="0"/>
        <w:ind w:left="0"/>
        <w:jc w:val="both"/>
      </w:pPr>
      <w:r>
        <w:rPr>
          <w:rFonts w:ascii="Times New Roman"/>
          <w:b w:val="false"/>
          <w:i w:val="false"/>
          <w:color w:val="000000"/>
          <w:sz w:val="28"/>
        </w:rPr>
        <w:t>
      Рубцов А.А., +7 (777) 359 81 59, oulksk1@yandex.ru</w:t>
      </w:r>
    </w:p>
    <w:bookmarkEnd w:id="280"/>
    <w:bookmarkStart w:name="z966" w:id="281"/>
    <w:p>
      <w:pPr>
        <w:spacing w:after="0"/>
        <w:ind w:left="0"/>
        <w:jc w:val="both"/>
      </w:pPr>
      <w:r>
        <w:rPr>
          <w:rFonts w:ascii="Times New Roman"/>
          <w:b w:val="false"/>
          <w:i w:val="false"/>
          <w:color w:val="000000"/>
          <w:sz w:val="28"/>
        </w:rPr>
        <w:t>
      Тарасенко С. В., +7 (747) 052 50 99, s.centr0620@gmail.com</w:t>
      </w:r>
    </w:p>
    <w:bookmarkEnd w:id="281"/>
    <w:bookmarkStart w:name="z967" w:id="282"/>
    <w:p>
      <w:pPr>
        <w:spacing w:after="0"/>
        <w:ind w:left="0"/>
        <w:jc w:val="both"/>
      </w:pPr>
      <w:r>
        <w:rPr>
          <w:rFonts w:ascii="Times New Roman"/>
          <w:b w:val="false"/>
          <w:i w:val="false"/>
          <w:color w:val="000000"/>
          <w:sz w:val="28"/>
        </w:rPr>
        <w:t>
      16. Кәсіптік біліктілік жөніндегі салалық кеңес:</w:t>
      </w:r>
    </w:p>
    <w:bookmarkEnd w:id="282"/>
    <w:bookmarkStart w:name="z968" w:id="283"/>
    <w:p>
      <w:pPr>
        <w:spacing w:after="0"/>
        <w:ind w:left="0"/>
        <w:jc w:val="both"/>
      </w:pPr>
      <w:r>
        <w:rPr>
          <w:rFonts w:ascii="Times New Roman"/>
          <w:b w:val="false"/>
          <w:i w:val="false"/>
          <w:color w:val="000000"/>
          <w:sz w:val="28"/>
        </w:rPr>
        <w:t>
      17. Кәсіптік біліктілік жөніндегі ұлттық орган: 29.10.2024 г.</w:t>
      </w:r>
    </w:p>
    <w:bookmarkEnd w:id="283"/>
    <w:bookmarkStart w:name="z969" w:id="284"/>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284"/>
    <w:bookmarkStart w:name="z970" w:id="285"/>
    <w:p>
      <w:pPr>
        <w:spacing w:after="0"/>
        <w:ind w:left="0"/>
        <w:jc w:val="both"/>
      </w:pPr>
      <w:r>
        <w:rPr>
          <w:rFonts w:ascii="Times New Roman"/>
          <w:b w:val="false"/>
          <w:i w:val="false"/>
          <w:color w:val="000000"/>
          <w:sz w:val="28"/>
        </w:rPr>
        <w:t>
      19. Нұсқа нөмірі және шығарылған жылы: Нұсқа 3, 2024 г.</w:t>
      </w:r>
    </w:p>
    <w:bookmarkEnd w:id="285"/>
    <w:bookmarkStart w:name="z971" w:id="286"/>
    <w:p>
      <w:pPr>
        <w:spacing w:after="0"/>
        <w:ind w:left="0"/>
        <w:jc w:val="both"/>
      </w:pPr>
      <w:r>
        <w:rPr>
          <w:rFonts w:ascii="Times New Roman"/>
          <w:b w:val="false"/>
          <w:i w:val="false"/>
          <w:color w:val="000000"/>
          <w:sz w:val="28"/>
        </w:rPr>
        <w:t>
      20. Болжалды қайта қарау күні: 31.12.2027 г.</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